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d8ce" w14:textId="5d1d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7 тамыздағы N 883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8 сәуірдегі N 321 қаулысы. Күші жойылды - ҚР Үкіметінің 2006.07.21. N 697 (алғаш рет ресми жарияланған күннен бастап қолданысқа енгізіледі)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Үкiметiнiң жанынан Шағын және орта бизнес мәселелерi жөнiндегі комиссияны құру туралы" Қазақстан Республикасы Үкiметiнiң 2002 жылғы 7 тамыздағы N 883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2002 ж., N 26, 284-құжат) мынадай өзгерiстер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Үкiметiнiң жанындағы Шағын және орта бизнес мәселелерi жөнiндегi комиссияның құрамына мыналар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Кравченко  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Михайлович            сауда бiрiншi вице-министрi,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Дәрiбаев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Аманкелдіұлы         сауда министрлiгi Кәсiпкерлiктi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Өзбеков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Ғани Нұрмаханбетұлы       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"Мыңбаев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  Министрiнiң орынбасары, төраға"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"Мыңбаев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  Министрiнiң орынбасары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Республикасының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министрi, төраға"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"Наубетова               - Қазақстан Республикасының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Рашида Аронқызы            жанындағы Отбасы және әйелдер iстерi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жөнiндегi ұлттық комиссиясы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Хатшылығының сектор меңгерушiсi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бойынша)" деген жолдағы: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"(келiсiм бойынша)"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құрамнан "Жақсыбеков Әдiлбек Рыскелдіұлы, Мисников Владимир Андреевич, Рахметов Нұрлан Құсайынұлы, Әділбеков Дәурен Зәкенұлы шығарылсын;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қаулымен бекiтiлген Қазақстан Республикасы Үкiметiнiң жанындағы Шағын және орта бизнес мәселелерi жөнiндегi комиссия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7-тармақтағы "Қазақстан Республикасы Индустрия және сауда министрлiгiнiң Шағын бизнестi қолдау жөнiндегi комитетiне" деген сөздер "Қазақстан Республикасы Индустрия және сауда министрлiгiне" деген сөздермен ауыстырылсын.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