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89ec" w14:textId="6218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Азия Даму Банкi арасындағы "Тағам өнiмдерiн тұрақты фортификациялау" жобасын iске асыру үшін грант беру туралы келiсiм-хатқа қол қою туралы</w:t>
      </w:r>
    </w:p>
    <w:p>
      <w:pPr>
        <w:spacing w:after="0"/>
        <w:ind w:left="0"/>
        <w:jc w:val="both"/>
      </w:pPr>
      <w:r>
        <w:rPr>
          <w:rFonts w:ascii="Times New Roman"/>
          <w:b w:val="false"/>
          <w:i w:val="false"/>
          <w:color w:val="000000"/>
          <w:sz w:val="28"/>
        </w:rPr>
        <w:t>Қазақстан Республикасы Үкіметінің 2005 жылғы 18 ақпандағы N 150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Азия Даму Банкi арасындағы "Тағам өнiмдерiн тұрақты фортификациялау" жобасын iске асыру үшiн грант беру туралы келiсiм-хаттың (бұдан әрi - Келiсiм-хат) жобасы мақұлдансын. </w:t>
      </w:r>
      <w:r>
        <w:br/>
      </w:r>
      <w:r>
        <w:rPr>
          <w:rFonts w:ascii="Times New Roman"/>
          <w:b w:val="false"/>
          <w:i w:val="false"/>
          <w:color w:val="000000"/>
          <w:sz w:val="28"/>
        </w:rPr>
        <w:t xml:space="preserve">
      2. Қазақстан Республикасының Денсаулық сақтау министрi Ерболат Асқарбекұлы Досаевқа Қазақстан Республикасы Үкiметiнiң атынан қағидаттық сипаты жоқ өзгерiстер мен толықтырулар енгiзуге рұқсат бере отырып, Келiсiм-хатқа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АЗИЯ ДАМУ БАНКI </w:t>
      </w:r>
    </w:p>
    <w:bookmarkEnd w:id="1"/>
    <w:p>
      <w:pPr>
        <w:spacing w:after="0"/>
        <w:ind w:left="0"/>
        <w:jc w:val="both"/>
      </w:pPr>
      <w:r>
        <w:rPr>
          <w:rFonts w:ascii="Times New Roman"/>
          <w:b w:val="false"/>
          <w:i w:val="false"/>
          <w:color w:val="000000"/>
          <w:sz w:val="28"/>
        </w:rPr>
        <w:t xml:space="preserve">                                            2004 жылғы 14 желтоқсан </w:t>
      </w:r>
    </w:p>
    <w:p>
      <w:pPr>
        <w:spacing w:after="0"/>
        <w:ind w:left="0"/>
        <w:jc w:val="both"/>
      </w:pPr>
      <w:r>
        <w:rPr>
          <w:rFonts w:ascii="Times New Roman"/>
          <w:b w:val="false"/>
          <w:i w:val="false"/>
          <w:color w:val="000000"/>
          <w:sz w:val="28"/>
        </w:rPr>
        <w:t xml:space="preserve">Арман Дунаев мырзаға </w:t>
      </w:r>
      <w:r>
        <w:br/>
      </w:r>
      <w:r>
        <w:rPr>
          <w:rFonts w:ascii="Times New Roman"/>
          <w:b w:val="false"/>
          <w:i w:val="false"/>
          <w:color w:val="000000"/>
          <w:sz w:val="28"/>
        </w:rPr>
        <w:t xml:space="preserve">
Министр, АДБ Басқарушысы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Жеңiс даңғылы, 33 </w:t>
      </w:r>
      <w:r>
        <w:br/>
      </w:r>
      <w:r>
        <w:rPr>
          <w:rFonts w:ascii="Times New Roman"/>
          <w:b w:val="false"/>
          <w:i w:val="false"/>
          <w:color w:val="000000"/>
          <w:sz w:val="28"/>
        </w:rPr>
        <w:t xml:space="preserve">
Астана, Қазақстан, 473000 </w:t>
      </w:r>
    </w:p>
    <w:p>
      <w:pPr>
        <w:spacing w:after="0"/>
        <w:ind w:left="0"/>
        <w:jc w:val="both"/>
      </w:pPr>
      <w:r>
        <w:rPr>
          <w:rFonts w:ascii="Times New Roman"/>
          <w:b w:val="false"/>
          <w:i w:val="false"/>
          <w:color w:val="000000"/>
          <w:sz w:val="28"/>
        </w:rPr>
        <w:t xml:space="preserve">Құрметтi Дунаев мырза, </w:t>
      </w:r>
    </w:p>
    <w:p>
      <w:pPr>
        <w:spacing w:after="0"/>
        <w:ind w:left="0"/>
        <w:jc w:val="both"/>
      </w:pPr>
      <w:r>
        <w:rPr>
          <w:rFonts w:ascii="Times New Roman"/>
          <w:b/>
          <w:i w:val="false"/>
          <w:color w:val="000000"/>
          <w:sz w:val="28"/>
        </w:rPr>
        <w:t xml:space="preserve">Қатысты: Жапония Кедейлiктi азайту жөнiндегi қоры (ЖКАҚ) </w:t>
      </w:r>
      <w:r>
        <w:br/>
      </w:r>
      <w:r>
        <w:rPr>
          <w:rFonts w:ascii="Times New Roman"/>
          <w:b w:val="false"/>
          <w:i w:val="false"/>
          <w:color w:val="000000"/>
          <w:sz w:val="28"/>
        </w:rPr>
        <w:t>
</w:t>
      </w:r>
      <w:r>
        <w:rPr>
          <w:rFonts w:ascii="Times New Roman"/>
          <w:b/>
          <w:i w:val="false"/>
          <w:color w:val="000000"/>
          <w:sz w:val="28"/>
        </w:rPr>
        <w:t xml:space="preserve">           -Тағам өнiмдерiн тұрақты фортификациялау </w:t>
      </w:r>
      <w:r>
        <w:br/>
      </w:r>
      <w:r>
        <w:rPr>
          <w:rFonts w:ascii="Times New Roman"/>
          <w:b w:val="false"/>
          <w:i w:val="false"/>
          <w:color w:val="000000"/>
          <w:sz w:val="28"/>
        </w:rPr>
        <w:t>
</w:t>
      </w:r>
      <w:r>
        <w:rPr>
          <w:rFonts w:ascii="Times New Roman"/>
          <w:b/>
          <w:i w:val="false"/>
          <w:color w:val="000000"/>
          <w:sz w:val="28"/>
        </w:rPr>
        <w:t xml:space="preserve">           (N 9052 ЖКАҚ гранты) </w:t>
      </w:r>
    </w:p>
    <w:p>
      <w:pPr>
        <w:spacing w:after="0"/>
        <w:ind w:left="0"/>
        <w:jc w:val="both"/>
      </w:pPr>
      <w:r>
        <w:rPr>
          <w:rFonts w:ascii="Times New Roman"/>
          <w:b w:val="false"/>
          <w:i w:val="false"/>
          <w:color w:val="000000"/>
          <w:sz w:val="28"/>
        </w:rPr>
        <w:t xml:space="preserve">      1. Бiз Азия Даму Банкi (АДБ) 2004 жылғы 22 шiлдеде Қазақстан Республикасының, Қырғызстан Республикасының, Монғолия, Тәжiкстан Республикасының және Өзбекстан Республикасының (барлығы бiрге - қатысушы елдер деп аталады) үкiметтерiне жәрдемдесу үшiн Азық-түлiктi фортификациялауды қолдау жобасына 2000000 (екi миллион) АҚШ доллары бағамынан аспайтын мөлшерде ЖКАҚ (ЖКАҚ көмегi) желiсi бойынша грант (ЖКАҚ Гранты) беру туралы шешiмдi бекiткенiн қуанышпен хабарлаймыз. </w:t>
      </w:r>
      <w:r>
        <w:br/>
      </w:r>
      <w:r>
        <w:rPr>
          <w:rFonts w:ascii="Times New Roman"/>
          <w:b w:val="false"/>
          <w:i w:val="false"/>
          <w:color w:val="000000"/>
          <w:sz w:val="28"/>
        </w:rPr>
        <w:t xml:space="preserve">
      2. ЖКАҚ Гранты жөнiндегi Есепте көрсетiлгенiн (ocы құжатқа 1-қосымша), Қазақстан бойынша iс-шараларға жауапты Атқарушы Агенттiк (АА) Қазақстан Республикасы Денсаулық сақтау министрлiгі болады (ДСМ). Үйлестiру және басқару жөнiндегi өңiрлiк офис (ҮБӨО) Алматы қаласында орналасатын болады. ҮБӨО-да ЖКАҚ гранты қаражаты есебiнен АДБ жалдаған өңiрлiк үйлестiрушi, қаржы жөнiндегi маман және әкiмшi жұмыс iстейтiн болады. ҮБӨО ЖКАҚ Гранты жөнiндегi Есепке 3-қосымшаның 3-параграфында көрсетiлгенiндей, AДБ тiкелей қадағалау жөнiндегi жобаны үйлестiру жөнiндегі орталық орган ретiнде жұмыс iстейдi, сондай-ақ АДБ мен Қатысушы елдер үкiметтерi уағдаласуы мүмкiн басқа да мiндеттердi орындайтын болады. Қазақ Тағамтану академиясы (ҚТА) АДБ мен ҮБӨО-дiң техникалық консультанты болады және ЖКАҚ Грантына қатысатын басқа да елдердiң тағамтану институтымен ақпарат алмасуына ықпал ететiн болады. </w:t>
      </w:r>
      <w:r>
        <w:br/>
      </w:r>
      <w:r>
        <w:rPr>
          <w:rFonts w:ascii="Times New Roman"/>
          <w:b w:val="false"/>
          <w:i w:val="false"/>
          <w:color w:val="000000"/>
          <w:sz w:val="28"/>
        </w:rPr>
        <w:t xml:space="preserve">
      3. Қазақстан Республикасының Үкiметi (бұдан әрi - Үкiмет) ЖКАҚ Грантының қаражаты есебiнен қаржыландырылатын жобаның тиiсiнше жүзеге асырылуына және нәтижелiлiгiне күш салады және осы жобаның iске асырылуына: (i) ЖКАҚ Гранты жөнiндегi Есепте; (іі) АДБ мен Үкiмет арасында келiсiлетiн нақты Елдiк Инвестициялық Жоспарда (ЕИЖ); (ііі) осы құжатқа 2-қосымшада белгiленген және ЕИЖ-да айтылған нақты төлемдер шарттарында; (iv) осы құжатқа 3-қосымшада айтылған келiсiмдерде және төменде келтiрілген ережелерде айтылған уағдаластықтарға сәйкес тартылған министрлiктер мен ведомстволар ықпал ететiн болады. </w:t>
      </w:r>
      <w:r>
        <w:br/>
      </w:r>
      <w:r>
        <w:rPr>
          <w:rFonts w:ascii="Times New Roman"/>
          <w:b w:val="false"/>
          <w:i w:val="false"/>
          <w:color w:val="000000"/>
          <w:sz w:val="28"/>
        </w:rPr>
        <w:t xml:space="preserve">
      4. АДБ Жапония Үкiметi мен АДБ арасындағы келiсiмге, ЖКАҚ Гранты жөнiндегi Есепке және төменде айтылған ережелерге сәйкес ЖКАҚ-тың көмегiмен басқаратын болады. </w:t>
      </w:r>
      <w:r>
        <w:br/>
      </w:r>
      <w:r>
        <w:rPr>
          <w:rFonts w:ascii="Times New Roman"/>
          <w:b w:val="false"/>
          <w:i w:val="false"/>
          <w:color w:val="000000"/>
          <w:sz w:val="28"/>
        </w:rPr>
        <w:t xml:space="preserve">
      5. Үкiмет ЖКАҚ Гранты қаражаты есебiнен қаржыландырылатын жобаны жүзеге асыру үшiн ЖКАҚ көмегi ЖКАҚ қаражаты шеңберiнде ұсынылатын қаражатқа қосымша қажеттi талап етiлетiн қаражатты, үй-жайларды, қызметтердi, жабдықтар мен басқа да ресурстарды ( </w:t>
      </w:r>
      <w:r>
        <w:rPr>
          <w:rFonts w:ascii="Times New Roman"/>
          <w:b w:val="false"/>
          <w:i/>
          <w:color w:val="000000"/>
          <w:sz w:val="28"/>
        </w:rPr>
        <w:t xml:space="preserve">ыңғайласпа ресурстар </w:t>
      </w:r>
      <w:r>
        <w:rPr>
          <w:rFonts w:ascii="Times New Roman"/>
          <w:b w:val="false"/>
          <w:i w:val="false"/>
          <w:color w:val="000000"/>
          <w:sz w:val="28"/>
        </w:rPr>
        <w:t xml:space="preserve"> ретiндегi) уақтылы бөледi. Ыңғайласпа ресурстар ЕИЖ-ге сәйкес бөлiнуi тиiс. ЕИЖ-дi АДБ мен Үкiмет грант бойынша төлемге дейiн келiседi және бекiтедi. ЕИЖ-ге АДБ-ның алдын ала келiсiмiнсiз ешқандай толықтыру енгiзуге болмайды. </w:t>
      </w:r>
      <w:r>
        <w:br/>
      </w:r>
      <w:r>
        <w:rPr>
          <w:rFonts w:ascii="Times New Roman"/>
          <w:b w:val="false"/>
          <w:i w:val="false"/>
          <w:color w:val="000000"/>
          <w:sz w:val="28"/>
        </w:rPr>
        <w:t xml:space="preserve">
      6. Егер АДБ-мен жасалған келiсiмде өзгеше көзделмесе, Үкiмет ЕИЖ-де белгiленген шығыстарды қаржыландыру үшiн ЖКАҚ қаражатын пайдалануы тиiс. </w:t>
      </w:r>
      <w:r>
        <w:br/>
      </w:r>
      <w:r>
        <w:rPr>
          <w:rFonts w:ascii="Times New Roman"/>
          <w:b w:val="false"/>
          <w:i w:val="false"/>
          <w:color w:val="000000"/>
          <w:sz w:val="28"/>
        </w:rPr>
        <w:t xml:space="preserve">
      7. Егер АДБ-мен жасалған келiсiмде өзгеше көзделмесе, Үкiмет ЖКАҚ Гранты есебiнен қаржыландырылатын жобаның мұқтаждары үшiн ғана ЖКАҚ қаражатынан төленетiн барлық тауарларды, қызметтер мен басқа да шығыстар түрлерiн пайдалануы тиiс. </w:t>
      </w:r>
      <w:r>
        <w:br/>
      </w:r>
      <w:r>
        <w:rPr>
          <w:rFonts w:ascii="Times New Roman"/>
          <w:b w:val="false"/>
          <w:i w:val="false"/>
          <w:color w:val="000000"/>
          <w:sz w:val="28"/>
        </w:rPr>
        <w:t xml:space="preserve">
      8. (а) ЖКАҚ көмегi қаражатынан төленетiн кез келген тауарлар мен қызметтердi (консультанттардың қызметiнен басқа) жеткiзу "Азия Даму Банкiнiң кредиттерi шеңберiнде жеткiзу жөнiндегi басшылыққа" (1999 жылғы ақпан, кейiн енгiзiлген толықтыруларымен) сәйкес жүзеге асырылуы тиiс. АДБ мен ДСМ арасындағы келiсiм бойынша жекелеген материалдар мен жабдықтарды жеткiзудi ҮБӨО үйлестiретiн болады. Осылайша барлық қатысушы елдер үшiн жабдықтар мен материалдарды жеткiзу барлық елдердiң мұқтаждарын жабу үшiн жүзеге асырылатын болады: алайда жеткiзiлiмдер жекелеген келiсiм-шарттар мен тауарлардың үлгілерi бойынша жүргiзiлетiн болады. Ұсыныстар тендерiн АДБ-ның жәрдемiмен ҮБӨО жүргiзедi. Тендердiң жеңiмпазын жариялағаннан кейiн ДСМ онымен тиiстi тауарларды жеткiзуге келiсiм-шарт жасасатын болады. </w:t>
      </w:r>
      <w:r>
        <w:br/>
      </w:r>
      <w:r>
        <w:rPr>
          <w:rFonts w:ascii="Times New Roman"/>
          <w:b w:val="false"/>
          <w:i w:val="false"/>
          <w:color w:val="000000"/>
          <w:sz w:val="28"/>
        </w:rPr>
        <w:t xml:space="preserve">
      (b) ЖКАҚ Гранты қаражатынан төленетiн барлық қызметтер үшiн консультанттарды жалдау "Азия Даму Банкiнiң және оның қарыз алушыларының консультанттарды жалдауы жөнiндегi басшылықтың" (2004 жылғы сәуiр, кейiн енгізiлген толықтыруларымен) ережелерiне және жергілiктi консультанттарды жалдау кезiнде АДБ үшiн қолайлы өзге де талаптарға сәйкес жүзеге асырылуы тиiс. Консультанттарға мiндеттер мен талаптар ЖКАҚ Есебiне 3-қосымшаның 5-параграфында жазылған. </w:t>
      </w:r>
      <w:r>
        <w:br/>
      </w:r>
      <w:r>
        <w:rPr>
          <w:rFonts w:ascii="Times New Roman"/>
          <w:b w:val="false"/>
          <w:i w:val="false"/>
          <w:color w:val="000000"/>
          <w:sz w:val="28"/>
        </w:rPr>
        <w:t xml:space="preserve">
      9. ЖКАҚ көмегі қаражатынан мемлекеттiк ұйымдар (яғни орталық, жергiлiктi басқару органдары мен мемлекеттiк институттар) ешқандай жергiлiктi салықтар мен алымдар төлемейдi. </w:t>
      </w:r>
      <w:r>
        <w:br/>
      </w:r>
      <w:r>
        <w:rPr>
          <w:rFonts w:ascii="Times New Roman"/>
          <w:b w:val="false"/>
          <w:i w:val="false"/>
          <w:color w:val="000000"/>
          <w:sz w:val="28"/>
        </w:rPr>
        <w:t xml:space="preserve">
      10. Үкiмет ЖКАҚ Гранты есебiнен қаржыландырылатын жобада көрсетілген қаражаттың пайдаланылуын көрсету мақсатында ЖКАҚ қаражатынан төленетiн тауарларға, қызметтер мен өзге де шығыстар құжаттарына және оны жүзеге асыру прогресiне (көрсетілген шығындарды қоса алғанда) қатысты тиiсiнше бухгалтерлiк есептер мен есептiлiктердi жүзеге асырады немесе жүзеге асыруға шаралар қабылдайды. </w:t>
      </w:r>
      <w:r>
        <w:br/>
      </w:r>
      <w:r>
        <w:rPr>
          <w:rFonts w:ascii="Times New Roman"/>
          <w:b w:val="false"/>
          <w:i w:val="false"/>
          <w:color w:val="000000"/>
          <w:sz w:val="28"/>
        </w:rPr>
        <w:t xml:space="preserve">
      11. (а) Үкiмет (i) ЖКАҚ Гранты бойынша жекелеген шоттарды жүргiзедi немесе жүргiзуге шаралар қабылдайды; (іі) тиiсiнше кезектi қолданылатын аудиторлық нормаларға сәйкес осы есеп шоттар мен тиiстi қаржылық есептердi жыл сайын аудиторлық тексерудi ұйымдастырады; тексерулерді бiлiктілігі, тәжiрибесi және қойылған мiндеттерi АДБ үшiн қолайлы болып табылатын тәуелсiз аудиторлар жүзеге асыруы тиiс; (ііі) АДБ мүмкiндiкке қарай, бiрақ ешбiр жағдайда әрбiр тиiстi қаржылық жыл аяқталысымен 6 айдан кешiктiрмей, осындай аудиторлық есептер мен қаржылық есептердiң, сондай-ақ оларға қатысты аудиторлық есептердiң (ЖКАҚ қаражатының пайдаланылуын аудиторлардың бағалауын, сондай-ақ аванс шоты үшiн қолданылатын рәсiмдердi және ЖКАҚ Грантын жүзеге асыру кезiнде келтiрiлген шығындар туралы есептi қоса алғанда) расталған көшiрмелерiн ұсынады, барлық құжаттама ағылшын тілiнде берiлуi тиiс және (iv) АДБ осындай есептер туралы өзге де ақпаратты, қаржылық есептiлiктi және АДБ-нiң бiр жолғы сұранымы бойынша аудиторлық ақпаратты ұсынады. </w:t>
      </w:r>
      <w:r>
        <w:br/>
      </w:r>
      <w:r>
        <w:rPr>
          <w:rFonts w:ascii="Times New Roman"/>
          <w:b w:val="false"/>
          <w:i w:val="false"/>
          <w:color w:val="000000"/>
          <w:sz w:val="28"/>
        </w:rPr>
        <w:t xml:space="preserve">
      (b) Үкiмет АДБ-ға оның сұранымы бойынша тиiстi аудиторлармен ЖКАҚ Гранты жөнiндегі қаржылық есептiлiктi дүркiндiк талқылауға мүмкiндiк бередi, ұйымдастырады және АДБ-ның сұрауы бойынша осындай талқылауларға қатысу үшiн мұндай аудиторлардың өкiлiн шақырады; бұл ретте осыған ұқсас кез келген талқылаулар, егер келiсiмде өзгеше көзделмесе, Үкiметтiң уәкiлеттi өкiлiнiң қатысуымен ғана жүргiзiлетiн болады. </w:t>
      </w:r>
      <w:r>
        <w:br/>
      </w:r>
      <w:r>
        <w:rPr>
          <w:rFonts w:ascii="Times New Roman"/>
          <w:b w:val="false"/>
          <w:i w:val="false"/>
          <w:color w:val="000000"/>
          <w:sz w:val="28"/>
        </w:rPr>
        <w:t xml:space="preserve">
      12. Үкiмет АДБ өкiлдерiне ЖКАҚ Грантын, тауарларды, қызметтердi және оған қатысты өзге де жазбалар мен құжаттарды тексеруді жүзеге асыруға мүмкiндiк бередi. </w:t>
      </w:r>
      <w:r>
        <w:br/>
      </w:r>
      <w:r>
        <w:rPr>
          <w:rFonts w:ascii="Times New Roman"/>
          <w:b w:val="false"/>
          <w:i w:val="false"/>
          <w:color w:val="000000"/>
          <w:sz w:val="28"/>
        </w:rPr>
        <w:t xml:space="preserve">
      13. (а) ЖКАҚ қаражатының бастапқы төлемiн АДБ осы Келiсiм-Хатты Үкiмет растағаннан кейiн ғана жүргiзедi. ЖКАҚ қаражаты, егер АДБ мейлiнше кейiнгі күндi бекiткен болса, АДБ 2006 жылғы 31 қазаннан, яғни күтiлетін Жобаны аяқтаған күннен кейiн төлемейдi. </w:t>
      </w:r>
      <w:r>
        <w:br/>
      </w:r>
      <w:r>
        <w:rPr>
          <w:rFonts w:ascii="Times New Roman"/>
          <w:b w:val="false"/>
          <w:i w:val="false"/>
          <w:color w:val="000000"/>
          <w:sz w:val="28"/>
        </w:rPr>
        <w:t xml:space="preserve">
      (b) Үкімет ЖКАҚ Грантынан ЖКАҚ қаражатын төлеудi ұйымдастыру үшiн мұндай өтiнiмдердiң қол қою үшiн өкiлеттiлiктерiн және мұндай өтiмдердiң жеткiлiктiлігін растауға қаражат жұмсау жөнiндегi өтiнiмдерге арналған осы құжатқа 2-қосымшада көрсетiлгенiндей АДБ-ға қолайлы рәсiмдердiң және Үкiмет пен АДБ қабылдаған өзге де нақты рәсiмдердiң қамтамасыз етiлуiн қадағалайды немесе қамтамасыз етуге шаралар қабылдайды. </w:t>
      </w:r>
      <w:r>
        <w:br/>
      </w:r>
      <w:r>
        <w:rPr>
          <w:rFonts w:ascii="Times New Roman"/>
          <w:b w:val="false"/>
          <w:i w:val="false"/>
          <w:color w:val="000000"/>
          <w:sz w:val="28"/>
        </w:rPr>
        <w:t xml:space="preserve">
      (с) Үкiмет осы құжаттың 2-қосымшада жазылған ережелерге сәйкес аванс шотын ашады. </w:t>
      </w:r>
      <w:r>
        <w:br/>
      </w:r>
      <w:r>
        <w:rPr>
          <w:rFonts w:ascii="Times New Roman"/>
          <w:b w:val="false"/>
          <w:i w:val="false"/>
          <w:color w:val="000000"/>
          <w:sz w:val="28"/>
        </w:rPr>
        <w:t xml:space="preserve">
      (d) Шығындар бойынша есептiлiк рәсiмдерi (ШЕР) осы құжаттың 2-Қосымшасында жазылған шарттарға сәйкес ЖКАҚ Гранты бойынша қолайлы шығындарды өтеу үшiн және аванс шотында жүргізiлген аванс төлемдерiн өтеу үшiн пайдаланылуы мүмкiн. </w:t>
      </w:r>
      <w:r>
        <w:br/>
      </w:r>
      <w:r>
        <w:rPr>
          <w:rFonts w:ascii="Times New Roman"/>
          <w:b w:val="false"/>
          <w:i w:val="false"/>
          <w:color w:val="000000"/>
          <w:sz w:val="28"/>
        </w:rPr>
        <w:t xml:space="preserve">
      14. (а) Үкiмет АДБ (i) ЖКАҚ қаражатын пайдалануға; (іі) тауарларға, қызметтерге және қаржыландыру көзi ЖКАҚ қаражаты болып табылатын басқа да шығыс түрлерiне; (іii) ЖКАҚ Грантына және (iv) ЖКАҚ көмегiнiң мақсаттарына байланысты кез келген басқа да мәселелерге қатысты талап етуге негiз болатын барлық есептер мен ақпараттарды АДБ-ға бередi немесе беруге шаралар қабылдайды. </w:t>
      </w:r>
      <w:r>
        <w:br/>
      </w:r>
      <w:r>
        <w:rPr>
          <w:rFonts w:ascii="Times New Roman"/>
          <w:b w:val="false"/>
          <w:i w:val="false"/>
          <w:color w:val="000000"/>
          <w:sz w:val="28"/>
        </w:rPr>
        <w:t xml:space="preserve">
      (b) Жоғарыда айтылған ережелердi шығынсыз қолдану үшiн Үкiмет ЖКАҚ Грантының орындалу барысы туралы тоқсан сайынғы және аралық есептердi АДБ-ға бередi немесе беруге шаралар қабылдайды. Бұл есептер есептiлiктiң нысанына, мазмұны мен мерзiмiне АДБ белгiлеген талаптар ескерiле отырып берiледi. </w:t>
      </w:r>
      <w:r>
        <w:br/>
      </w:r>
      <w:r>
        <w:rPr>
          <w:rFonts w:ascii="Times New Roman"/>
          <w:b w:val="false"/>
          <w:i w:val="false"/>
          <w:color w:val="000000"/>
          <w:sz w:val="28"/>
        </w:rPr>
        <w:t xml:space="preserve">
      (с) ЖКАҚ Грантының нақты аяқталған күнiнен бастап 3 ай iшiнде Үкiмет ЖКАҚ көмегі мiндеттерiнiң орындалуы туралы АДБ белгiлеген нысан мен мазмұн бойынша есеп дайындайды және АДБ-ға бередi. </w:t>
      </w:r>
      <w:r>
        <w:br/>
      </w:r>
      <w:r>
        <w:rPr>
          <w:rFonts w:ascii="Times New Roman"/>
          <w:b w:val="false"/>
          <w:i w:val="false"/>
          <w:color w:val="000000"/>
          <w:sz w:val="28"/>
        </w:rPr>
        <w:t xml:space="preserve">
      15. ЖКАҚ Грантын уақтылы және тиiмдi қамтамасыз ету мақсатында Үкiмет АДБ-мен ынтымақтасады және осы мақсаттарда өздерiнiң шенеунiктерi, агенттерi мен өкiлдерi үшiн тиiстi өкiмдер бередi. </w:t>
      </w:r>
      <w:r>
        <w:br/>
      </w:r>
      <w:r>
        <w:rPr>
          <w:rFonts w:ascii="Times New Roman"/>
          <w:b w:val="false"/>
          <w:i w:val="false"/>
          <w:color w:val="000000"/>
          <w:sz w:val="28"/>
        </w:rPr>
        <w:t xml:space="preserve">
      16. Үкiмет пен АДБ тараптардың кез келгенiнiң өтiнiшi бойынша ЖКАҚ Гранты жөнiнде пiкiр алмасады және консультанттар дайындаған есептер мәселелерi бойынша және осы есептерде көрсетiлген ұсыныстардың орындалуы бойынша кеңес алатын болады. </w:t>
      </w:r>
      <w:r>
        <w:br/>
      </w:r>
      <w:r>
        <w:rPr>
          <w:rFonts w:ascii="Times New Roman"/>
          <w:b w:val="false"/>
          <w:i w:val="false"/>
          <w:color w:val="000000"/>
          <w:sz w:val="28"/>
        </w:rPr>
        <w:t xml:space="preserve">
      17. АДБ консультанттар дайындаған есептердiң АДБ сәйкес деп санаған кез келгенiн пайдалана алады, бұл есептер, егер Үкiмет пен АДБ арасындағы келiсiмдерде өзгеше көзделмесе, халыққа жариялануы да мүмкiн. </w:t>
      </w:r>
      <w:r>
        <w:br/>
      </w:r>
      <w:r>
        <w:rPr>
          <w:rFonts w:ascii="Times New Roman"/>
          <w:b w:val="false"/>
          <w:i w:val="false"/>
          <w:color w:val="000000"/>
          <w:sz w:val="28"/>
        </w:rPr>
        <w:t xml:space="preserve">
      18. Үкiмет ДСМ-да Елдiк Жобалық Офистi (ЕЖО) және Грантты бақылау үшiн басқарушы комитеттi құруды қамтамасыз етедi. ЕЖО-ның құрамында конкурстық негiзде жалданған елдiк жобалық үйлестірушi, қаржы жөнiндегi маман және әкiмшi-көмекшi болуы тиiс. Басқару комитетiнiң құрамында ЖКАҚ Есебiне 3-Қосымшаның 4-параграфында көрсетiлген өкiлдер болуы тиiс. </w:t>
      </w:r>
      <w:r>
        <w:br/>
      </w:r>
      <w:r>
        <w:rPr>
          <w:rFonts w:ascii="Times New Roman"/>
          <w:b w:val="false"/>
          <w:i w:val="false"/>
          <w:color w:val="000000"/>
          <w:sz w:val="28"/>
        </w:rPr>
        <w:t xml:space="preserve">
      19. Үкiмет кез келген уақытта ел үшiн бөлiнетiн көмектiң бөлiгiн тоқтату туралы АДБ-ға жазбаша өтiнiш жасай алады; бұл ретте егер Үкiметтiң ыңғайласпа ресурстары көзделетiн ЖКАҚ Грантының бөлiгiнде ҮБӨО мiндеттемелерi күшiне енген болса, онда ЖКАҚ көмегi тең түрде жалғаса бередi және егер Үкiмет пен АДБ арасындағы келiсiмдерде өзгеше көзделмесе, Үкiметтiң мiндеттемелерi орындалатын болады. </w:t>
      </w:r>
      <w:r>
        <w:br/>
      </w:r>
      <w:r>
        <w:rPr>
          <w:rFonts w:ascii="Times New Roman"/>
          <w:b w:val="false"/>
          <w:i w:val="false"/>
          <w:color w:val="000000"/>
          <w:sz w:val="28"/>
        </w:rPr>
        <w:t xml:space="preserve">
      20. (а) АДБ кез келген уақытта, АДБ-ның пiкiрi бойынша ЖКАҚ Грантын табысты жүзеге асыруға кедергi болатын немесе оның мақсаттарына жетуiне немесе орындалуына бөгет жасайтын кез келген жағдайлар туындағанда осы Келiсiм-Хаттың мерзiмдерi мен шарттарына сәйкес ЖКАҚ көмегiн тоқтата тұрады немесе Үкiметпен кеңескеннен кейiн толық немесе iшiнара тоқтата алады. </w:t>
      </w:r>
      <w:r>
        <w:br/>
      </w:r>
      <w:r>
        <w:rPr>
          <w:rFonts w:ascii="Times New Roman"/>
          <w:b w:val="false"/>
          <w:i w:val="false"/>
          <w:color w:val="000000"/>
          <w:sz w:val="28"/>
        </w:rPr>
        <w:t xml:space="preserve">
      (b) Егер АДБ (i) Үкiметпен кеңескеннен кейiн ЖКАҚ Грантының мақсаттары үшiн ЖКАҚ көмегi қаражатының бөлiгi қажет болмағанын немесе (іі) кесiрлi немесе алдамшы әрекеттердi Үкiметтiң, ДСМ өкiлдерi немесе ЖКАҚ Грантын жүзеге асыру барысында немесе сатып алуға немесе консультациялық қызметтерге қатысты немесе ЖКАҚ Гранты үшiн тиiстi келiсiм-шартты орындау кезiнде өзге бенефициар жасағанын және Үкiмет ахуалды дұрыстау үшiн АДБ үшiн қолайлы уақтылы әрi барабар әрекеттер қолданбағанын немесе (ііі) ЖКАҚ көмегi қаражатынан қаржыландырылатын келiсiм-шарттардың кез келгенi бойынша жеткiзу осы құжаттың 2-қосымшасында немесе ЕИЖ-ды қоса алғанда осы Келiсiм-Хатта белгiленген және оған қатысты рәсiмдерге сәйкес келмейтiнiн анықтаса, АДБ Үкiметтiң ЖКАҚ көмегi қаражатын жұмсау құқығын тоқтату туралы Үкiметтi хабардар ете алады. АДБ-ның мұндай хабарламасын алысымен тиiстi бөлiкте ЖКАҚ көмегi тоқтатылуы мүмкiн. </w:t>
      </w:r>
      <w:r>
        <w:br/>
      </w:r>
      <w:r>
        <w:rPr>
          <w:rFonts w:ascii="Times New Roman"/>
          <w:b w:val="false"/>
          <w:i w:val="false"/>
          <w:color w:val="000000"/>
          <w:sz w:val="28"/>
        </w:rPr>
        <w:t xml:space="preserve">
      21. ЖКАҚ Гранты аяқталысымен АДБ ЖКАҚ қаражаты есебiнен алынған кез келген жабдықты Үкiмет пен АДБ-ны қанағаттандыратын шарттар мен жағдайларда Үкiметке немесе Үкiмет нұсқаған кез келген басқа ведомствоға тапсыра алады. </w:t>
      </w:r>
      <w:r>
        <w:br/>
      </w:r>
      <w:r>
        <w:rPr>
          <w:rFonts w:ascii="Times New Roman"/>
          <w:b w:val="false"/>
          <w:i w:val="false"/>
          <w:color w:val="000000"/>
          <w:sz w:val="28"/>
        </w:rPr>
        <w:t xml:space="preserve">
      22. Қорытындылары кедейлiктi азайту жөнiндегi Үкiметтің iс-қимылдарына ықпал етуi үшiн АДБ ЖКАҚ Грантының орындалу нәтижелерiн бақылайтын болады. </w:t>
      </w:r>
      <w:r>
        <w:br/>
      </w:r>
      <w:r>
        <w:rPr>
          <w:rFonts w:ascii="Times New Roman"/>
          <w:b w:val="false"/>
          <w:i w:val="false"/>
          <w:color w:val="000000"/>
          <w:sz w:val="28"/>
        </w:rPr>
        <w:t xml:space="preserve">
      23. Нақты ақпараттар және грантты игерудiң негізгi аспектiлерi Грантты iске асыру жөнiндегі Басшылықта көрсетiлетiн болады. </w:t>
      </w:r>
      <w:r>
        <w:br/>
      </w:r>
      <w:r>
        <w:rPr>
          <w:rFonts w:ascii="Times New Roman"/>
          <w:b w:val="false"/>
          <w:i w:val="false"/>
          <w:color w:val="000000"/>
          <w:sz w:val="28"/>
        </w:rPr>
        <w:t xml:space="preserve">
      24. Аталған Келiсiм-Хат Үкiметке мiндеттемелер, құқықтар мен жауапкершiлiк жүктейтiн бөлiкте Yкiметтiң көрсетiлген мiндеттемелерi, құқықтары мен жауапкершiлігі ЖКАҚ қаражатының ұсынылған бөлiгi шегінде ғана қолданылады. </w:t>
      </w:r>
      <w:r>
        <w:br/>
      </w:r>
      <w:r>
        <w:rPr>
          <w:rFonts w:ascii="Times New Roman"/>
          <w:b w:val="false"/>
          <w:i w:val="false"/>
          <w:color w:val="000000"/>
          <w:sz w:val="28"/>
        </w:rPr>
        <w:t xml:space="preserve">
      25. Егер аталған ережелер сiз үшiн қолайлы болып табылса, төменде көрсетiлген жерлерге Yкiметтiң атынан осы хаттың екi данасына да қол қойыңыз. Қол қойылған бiр данасын АДБ-ға қайтарыңыз. </w:t>
      </w:r>
      <w:r>
        <w:br/>
      </w:r>
      <w:r>
        <w:rPr>
          <w:rFonts w:ascii="Times New Roman"/>
          <w:b w:val="false"/>
          <w:i w:val="false"/>
          <w:color w:val="000000"/>
          <w:sz w:val="28"/>
        </w:rPr>
        <w:t xml:space="preserve">
      26. Мен ЖКАҚ Грантын әкiмшiлендiруге қатысты барлық мәселелер үшін жауап беремiн. Осылайша, осы мәселелер жөнiндегі барлық хат-хабарды маған жолдауыңызға болады. Рие Хираока ханым, Әлеуметтiк секторлар бөлiмшесiнiң аға маманы, Шығыс және Орталық Азия Департаментi, ЖКАҚ Грантын жүзеге асыру жөнiндегi жауапты адам болып табылады. </w:t>
      </w:r>
    </w:p>
    <w:p>
      <w:pPr>
        <w:spacing w:after="0"/>
        <w:ind w:left="0"/>
        <w:jc w:val="both"/>
      </w:pPr>
      <w:r>
        <w:rPr>
          <w:rFonts w:ascii="Times New Roman"/>
          <w:b w:val="false"/>
          <w:i w:val="false"/>
          <w:color w:val="000000"/>
          <w:sz w:val="28"/>
        </w:rPr>
        <w:t xml:space="preserve">                                     Құрметпен,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Роберт Витол </w:t>
      </w:r>
      <w:r>
        <w:br/>
      </w:r>
      <w:r>
        <w:rPr>
          <w:rFonts w:ascii="Times New Roman"/>
          <w:b w:val="false"/>
          <w:i w:val="false"/>
          <w:color w:val="000000"/>
          <w:sz w:val="28"/>
        </w:rPr>
        <w:t xml:space="preserve">
                                     Әлеуметтiк секторлар бөлiмiнiң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Шығыс және Орталық Азия </w:t>
      </w:r>
      <w:r>
        <w:br/>
      </w:r>
      <w:r>
        <w:rPr>
          <w:rFonts w:ascii="Times New Roman"/>
          <w:b w:val="false"/>
          <w:i w:val="false"/>
          <w:color w:val="000000"/>
          <w:sz w:val="28"/>
        </w:rPr>
        <w:t xml:space="preserve">
                                     Департаментi </w:t>
      </w:r>
      <w:r>
        <w:br/>
      </w:r>
      <w:r>
        <w:rPr>
          <w:rFonts w:ascii="Times New Roman"/>
          <w:b w:val="false"/>
          <w:i w:val="false"/>
          <w:color w:val="000000"/>
          <w:sz w:val="28"/>
        </w:rPr>
        <w:t xml:space="preserve">
                                     Азия Даму Банкі </w:t>
      </w:r>
    </w:p>
    <w:p>
      <w:pPr>
        <w:spacing w:after="0"/>
        <w:ind w:left="0"/>
        <w:jc w:val="both"/>
      </w:pPr>
      <w:r>
        <w:rPr>
          <w:rFonts w:ascii="Times New Roman"/>
          <w:b w:val="false"/>
          <w:i w:val="false"/>
          <w:color w:val="000000"/>
          <w:sz w:val="28"/>
        </w:rPr>
        <w:t xml:space="preserve">Расталды: </w:t>
      </w:r>
    </w:p>
    <w:p>
      <w:pPr>
        <w:spacing w:after="0"/>
        <w:ind w:left="0"/>
        <w:jc w:val="both"/>
      </w:pPr>
      <w:r>
        <w:rPr>
          <w:rFonts w:ascii="Times New Roman"/>
          <w:b w:val="false"/>
          <w:i w:val="false"/>
          <w:color w:val="000000"/>
          <w:sz w:val="28"/>
        </w:rPr>
        <w:t xml:space="preserve">Қазақстан Республикасы Yкiметiнiң атынан: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Аты: ___________________________ </w:t>
      </w:r>
      <w:r>
        <w:br/>
      </w:r>
      <w:r>
        <w:rPr>
          <w:rFonts w:ascii="Times New Roman"/>
          <w:b w:val="false"/>
          <w:i w:val="false"/>
          <w:color w:val="000000"/>
          <w:sz w:val="28"/>
        </w:rPr>
        <w:t xml:space="preserve">
Лауазымы: ______________________ </w:t>
      </w:r>
      <w:r>
        <w:br/>
      </w:r>
      <w:r>
        <w:rPr>
          <w:rFonts w:ascii="Times New Roman"/>
          <w:b w:val="false"/>
          <w:i w:val="false"/>
          <w:color w:val="000000"/>
          <w:sz w:val="28"/>
        </w:rPr>
        <w:t xml:space="preserve">
Күні: __________________________ </w:t>
      </w:r>
    </w:p>
    <w:p>
      <w:pPr>
        <w:spacing w:after="0"/>
        <w:ind w:left="0"/>
        <w:jc w:val="both"/>
      </w:pPr>
      <w:r>
        <w:rPr>
          <w:rFonts w:ascii="Times New Roman"/>
          <w:b w:val="false"/>
          <w:i w:val="false"/>
          <w:color w:val="000000"/>
          <w:sz w:val="28"/>
        </w:rPr>
        <w:t xml:space="preserve">Қосымша: </w:t>
      </w:r>
      <w:r>
        <w:br/>
      </w:r>
      <w:r>
        <w:rPr>
          <w:rFonts w:ascii="Times New Roman"/>
          <w:b w:val="false"/>
          <w:i w:val="false"/>
          <w:color w:val="000000"/>
          <w:sz w:val="28"/>
        </w:rPr>
        <w:t xml:space="preserve">
Көшiрме: Ерболат Досаев мырзаға, Қазақстан Республикасының </w:t>
      </w:r>
      <w:r>
        <w:br/>
      </w:r>
      <w:r>
        <w:rPr>
          <w:rFonts w:ascii="Times New Roman"/>
          <w:b w:val="false"/>
          <w:i w:val="false"/>
          <w:color w:val="000000"/>
          <w:sz w:val="28"/>
        </w:rPr>
        <w:t xml:space="preserve">
Денсаулық сақтау министрi, факс (7-3172) 337-327 </w:t>
      </w:r>
    </w:p>
    <w:bookmarkStart w:name="z3" w:id="2"/>
    <w:p>
      <w:pPr>
        <w:spacing w:after="0"/>
        <w:ind w:left="0"/>
        <w:jc w:val="both"/>
      </w:pPr>
      <w:r>
        <w:rPr>
          <w:rFonts w:ascii="Times New Roman"/>
          <w:b w:val="false"/>
          <w:i w:val="false"/>
          <w:color w:val="000000"/>
          <w:sz w:val="28"/>
        </w:rPr>
        <w:t xml:space="preserve">
Қазақстан Республикасының Үкіметi    </w:t>
      </w:r>
      <w:r>
        <w:br/>
      </w:r>
      <w:r>
        <w:rPr>
          <w:rFonts w:ascii="Times New Roman"/>
          <w:b w:val="false"/>
          <w:i w:val="false"/>
          <w:color w:val="000000"/>
          <w:sz w:val="28"/>
        </w:rPr>
        <w:t xml:space="preserve">
мен Азия Даму Банкi арасындағы      </w:t>
      </w:r>
      <w:r>
        <w:br/>
      </w:r>
      <w:r>
        <w:rPr>
          <w:rFonts w:ascii="Times New Roman"/>
          <w:b w:val="false"/>
          <w:i w:val="false"/>
          <w:color w:val="000000"/>
          <w:sz w:val="28"/>
        </w:rPr>
        <w:t xml:space="preserve">
"Тағам өнімдерін тұрақты        </w:t>
      </w:r>
      <w:r>
        <w:br/>
      </w:r>
      <w:r>
        <w:rPr>
          <w:rFonts w:ascii="Times New Roman"/>
          <w:b w:val="false"/>
          <w:i w:val="false"/>
          <w:color w:val="000000"/>
          <w:sz w:val="28"/>
        </w:rPr>
        <w:t xml:space="preserve">
фортификациялау" жобасын іске асыру  </w:t>
      </w:r>
      <w:r>
        <w:br/>
      </w:r>
      <w:r>
        <w:rPr>
          <w:rFonts w:ascii="Times New Roman"/>
          <w:b w:val="false"/>
          <w:i w:val="false"/>
          <w:color w:val="000000"/>
          <w:sz w:val="28"/>
        </w:rPr>
        <w:t xml:space="preserve">
үшін грант беру туралы Келісім-хатқа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АЗИЯ ДАМУ БАНКI                                 ЖКАҚ: RЕG 32143 </w:t>
      </w:r>
    </w:p>
    <w:p>
      <w:pPr>
        <w:spacing w:after="0"/>
        <w:ind w:left="0"/>
        <w:jc w:val="left"/>
      </w:pPr>
      <w:r>
        <w:rPr>
          <w:rFonts w:ascii="Times New Roman"/>
          <w:b/>
          <w:i w:val="false"/>
          <w:color w:val="000000"/>
        </w:rPr>
        <w:t xml:space="preserve"> ГРАНТ ЖӨНIНДЕГI ЕСЕП </w:t>
      </w:r>
      <w:r>
        <w:br/>
      </w:r>
      <w:r>
        <w:rPr>
          <w:rFonts w:ascii="Times New Roman"/>
          <w:b/>
          <w:i w:val="false"/>
          <w:color w:val="000000"/>
        </w:rPr>
        <w:t xml:space="preserve">
(Кедейлікті Азайту жөнiндегi Жапон Қорынан қаржыландырылады)  ТАҒАМ ӨНIМДЕРIН ТҰРАҚТЫ ФОРТИФИКАЦИЯЛАУ </w:t>
      </w:r>
      <w:r>
        <w:br/>
      </w:r>
      <w:r>
        <w:rPr>
          <w:rFonts w:ascii="Times New Roman"/>
          <w:b/>
          <w:i w:val="false"/>
          <w:color w:val="000000"/>
        </w:rPr>
        <w:t xml:space="preserve">
МАҚСАТЫНДА </w:t>
      </w:r>
      <w:r>
        <w:br/>
      </w:r>
      <w:r>
        <w:rPr>
          <w:rFonts w:ascii="Times New Roman"/>
          <w:b/>
          <w:i w:val="false"/>
          <w:color w:val="000000"/>
        </w:rPr>
        <w:t xml:space="preserve">
ҚАЗАҚСТАН, ҚЫРҒЫЗСТАН РЕСПУБЛИКАСЫ, </w:t>
      </w:r>
      <w:r>
        <w:br/>
      </w:r>
      <w:r>
        <w:rPr>
          <w:rFonts w:ascii="Times New Roman"/>
          <w:b/>
          <w:i w:val="false"/>
          <w:color w:val="000000"/>
        </w:rPr>
        <w:t xml:space="preserve">
МОНҒОЛИЯ, ТӘЖIКСТАН, ЖӘНЕ ӨЗБЕКСТАН </w:t>
      </w:r>
      <w:r>
        <w:br/>
      </w:r>
      <w:r>
        <w:rPr>
          <w:rFonts w:ascii="Times New Roman"/>
          <w:b/>
          <w:i w:val="false"/>
          <w:color w:val="000000"/>
        </w:rPr>
        <w:t xml:space="preserve">
YШІН </w:t>
      </w:r>
    </w:p>
    <w:p>
      <w:pPr>
        <w:spacing w:after="0"/>
        <w:ind w:left="0"/>
        <w:jc w:val="both"/>
      </w:pPr>
      <w:r>
        <w:rPr>
          <w:rFonts w:ascii="Times New Roman"/>
          <w:b w:val="false"/>
          <w:i w:val="false"/>
          <w:color w:val="000000"/>
          <w:sz w:val="28"/>
        </w:rPr>
        <w:t xml:space="preserve">Маусым 2004 </w:t>
      </w:r>
    </w:p>
    <w:p>
      <w:pPr>
        <w:spacing w:after="0"/>
        <w:ind w:left="0"/>
        <w:jc w:val="left"/>
      </w:pPr>
      <w:r>
        <w:rPr>
          <w:rFonts w:ascii="Times New Roman"/>
          <w:b/>
          <w:i w:val="false"/>
          <w:color w:val="000000"/>
        </w:rPr>
        <w:t xml:space="preserve"> Қысқарған сөздер тiзiмi </w:t>
      </w:r>
    </w:p>
    <w:p>
      <w:pPr>
        <w:spacing w:after="0"/>
        <w:ind w:left="0"/>
        <w:jc w:val="both"/>
      </w:pPr>
      <w:r>
        <w:rPr>
          <w:rFonts w:ascii="Times New Roman"/>
          <w:b w:val="false"/>
          <w:i w:val="false"/>
          <w:color w:val="000000"/>
          <w:sz w:val="28"/>
        </w:rPr>
        <w:t xml:space="preserve">АА      - Атқарушы Агенттiк </w:t>
      </w:r>
      <w:r>
        <w:br/>
      </w:r>
      <w:r>
        <w:rPr>
          <w:rFonts w:ascii="Times New Roman"/>
          <w:b w:val="false"/>
          <w:i w:val="false"/>
          <w:color w:val="000000"/>
          <w:sz w:val="28"/>
        </w:rPr>
        <w:t xml:space="preserve">
АДБ     - Азия Даму Банкi </w:t>
      </w:r>
      <w:r>
        <w:br/>
      </w:r>
      <w:r>
        <w:rPr>
          <w:rFonts w:ascii="Times New Roman"/>
          <w:b w:val="false"/>
          <w:i w:val="false"/>
          <w:color w:val="000000"/>
          <w:sz w:val="28"/>
        </w:rPr>
        <w:t xml:space="preserve">
АӨК     - Ана өлiмi көрсеткiшi </w:t>
      </w:r>
      <w:r>
        <w:br/>
      </w:r>
      <w:r>
        <w:rPr>
          <w:rFonts w:ascii="Times New Roman"/>
          <w:b w:val="false"/>
          <w:i w:val="false"/>
          <w:color w:val="000000"/>
          <w:sz w:val="28"/>
        </w:rPr>
        <w:t xml:space="preserve">
БМСК    - Бастапқы медициналық-санитарлық көмек </w:t>
      </w:r>
      <w:r>
        <w:br/>
      </w:r>
      <w:r>
        <w:rPr>
          <w:rFonts w:ascii="Times New Roman"/>
          <w:b w:val="false"/>
          <w:i w:val="false"/>
          <w:color w:val="000000"/>
          <w:sz w:val="28"/>
        </w:rPr>
        <w:t xml:space="preserve">
БӨК     - Балалар өлiмi көрсеткiшi </w:t>
      </w:r>
      <w:r>
        <w:br/>
      </w:r>
      <w:r>
        <w:rPr>
          <w:rFonts w:ascii="Times New Roman"/>
          <w:b w:val="false"/>
          <w:i w:val="false"/>
          <w:color w:val="000000"/>
          <w:sz w:val="28"/>
        </w:rPr>
        <w:t xml:space="preserve">
ЕЖО     - Елдiк Жобалық Офис </w:t>
      </w:r>
      <w:r>
        <w:br/>
      </w:r>
      <w:r>
        <w:rPr>
          <w:rFonts w:ascii="Times New Roman"/>
          <w:b w:val="false"/>
          <w:i w:val="false"/>
          <w:color w:val="000000"/>
          <w:sz w:val="28"/>
        </w:rPr>
        <w:t xml:space="preserve">
ЖКАҚ    - Кедейшiлiкті төмендету жөнiндегі Жапон Қоры </w:t>
      </w:r>
      <w:r>
        <w:br/>
      </w:r>
      <w:r>
        <w:rPr>
          <w:rFonts w:ascii="Times New Roman"/>
          <w:b w:val="false"/>
          <w:i w:val="false"/>
          <w:color w:val="000000"/>
          <w:sz w:val="28"/>
        </w:rPr>
        <w:t xml:space="preserve">
ЙТБ     - Йод тапшылығы бұзылулары </w:t>
      </w:r>
      <w:r>
        <w:br/>
      </w:r>
      <w:r>
        <w:rPr>
          <w:rFonts w:ascii="Times New Roman"/>
          <w:b w:val="false"/>
          <w:i w:val="false"/>
          <w:color w:val="000000"/>
          <w:sz w:val="28"/>
        </w:rPr>
        <w:t xml:space="preserve">
ҚҚК     - АДБ қызметкерлерiнiң жобаларды қарастыру жөнiндегі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МДДМ    - Мыңжылдықты дамыту Декларациясының Мақсаты </w:t>
      </w:r>
      <w:r>
        <w:br/>
      </w:r>
      <w:r>
        <w:rPr>
          <w:rFonts w:ascii="Times New Roman"/>
          <w:b w:val="false"/>
          <w:i w:val="false"/>
          <w:color w:val="000000"/>
          <w:sz w:val="28"/>
        </w:rPr>
        <w:t xml:space="preserve">
СЭҚ     - Санитарлық-эпидемиологиялық қызмет </w:t>
      </w:r>
      <w:r>
        <w:br/>
      </w:r>
      <w:r>
        <w:rPr>
          <w:rFonts w:ascii="Times New Roman"/>
          <w:b w:val="false"/>
          <w:i w:val="false"/>
          <w:color w:val="000000"/>
          <w:sz w:val="28"/>
        </w:rPr>
        <w:t xml:space="preserve">
ТЖЙ     - Тұзды жалпыға ортақ йодтау </w:t>
      </w:r>
      <w:r>
        <w:br/>
      </w:r>
      <w:r>
        <w:rPr>
          <w:rFonts w:ascii="Times New Roman"/>
          <w:b w:val="false"/>
          <w:i w:val="false"/>
          <w:color w:val="000000"/>
          <w:sz w:val="28"/>
        </w:rPr>
        <w:t xml:space="preserve">
TTA     - Темiр тапшылығы анемиясы </w:t>
      </w:r>
      <w:r>
        <w:br/>
      </w:r>
      <w:r>
        <w:rPr>
          <w:rFonts w:ascii="Times New Roman"/>
          <w:b w:val="false"/>
          <w:i w:val="false"/>
          <w:color w:val="000000"/>
          <w:sz w:val="28"/>
        </w:rPr>
        <w:t xml:space="preserve">
YEҰ     - Үкiметтік емес ұйымдар </w:t>
      </w:r>
      <w:r>
        <w:br/>
      </w:r>
      <w:r>
        <w:rPr>
          <w:rFonts w:ascii="Times New Roman"/>
          <w:b w:val="false"/>
          <w:i w:val="false"/>
          <w:color w:val="000000"/>
          <w:sz w:val="28"/>
        </w:rPr>
        <w:t xml:space="preserve">
ҮБЖӨО   - Үйлестiру және Басқару жөнiндегi Өңiрлiк Офис </w:t>
      </w:r>
      <w:r>
        <w:br/>
      </w:r>
      <w:r>
        <w:rPr>
          <w:rFonts w:ascii="Times New Roman"/>
          <w:b w:val="false"/>
          <w:i w:val="false"/>
          <w:color w:val="000000"/>
          <w:sz w:val="28"/>
        </w:rPr>
        <w:t xml:space="preserve">
ЮНИСЕФ  - ББҰ Балалар Қоры </w:t>
      </w:r>
    </w:p>
    <w:p>
      <w:pPr>
        <w:spacing w:after="0"/>
        <w:ind w:left="0"/>
        <w:jc w:val="both"/>
      </w:pPr>
      <w:r>
        <w:rPr>
          <w:rFonts w:ascii="Times New Roman"/>
          <w:b w:val="false"/>
          <w:i w:val="false"/>
          <w:color w:val="000000"/>
          <w:sz w:val="28"/>
        </w:rPr>
        <w:t xml:space="preserve">Ескерту: Осы баяндамадағы "$" символы АҚШ долларын бiлдiредi </w:t>
      </w:r>
    </w:p>
    <w:bookmarkStart w:name="z4" w:id="3"/>
    <w:p>
      <w:pPr>
        <w:spacing w:after="0"/>
        <w:ind w:left="0"/>
        <w:jc w:val="left"/>
      </w:pPr>
      <w:r>
        <w:rPr>
          <w:rFonts w:ascii="Times New Roman"/>
          <w:b/>
          <w:i w:val="false"/>
          <w:color w:val="000000"/>
        </w:rPr>
        <w:t xml:space="preserve"> 
ЖАПОНИЯ ҚОРЫ (ЖКАҚ) КЕДЕЙЛIКТI АЗАЙТУ ЖӨНIНДЕГI </w:t>
      </w:r>
    </w:p>
    <w:bookmarkEnd w:id="3"/>
    <w:p>
      <w:pPr>
        <w:spacing w:after="0"/>
        <w:ind w:left="0"/>
        <w:jc w:val="both"/>
      </w:pPr>
      <w:r>
        <w:rPr>
          <w:rFonts w:ascii="Times New Roman"/>
          <w:b w:val="false"/>
          <w:i w:val="false"/>
          <w:color w:val="000000"/>
          <w:sz w:val="28"/>
        </w:rPr>
        <w:t xml:space="preserve">                    ЖКАҚ гранты бойынша ұсыныс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67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Негiзгi деректер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Ұсынылатын қызмет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мен Монғолияда </w:t>
            </w:r>
            <w:r>
              <w:br/>
            </w:r>
            <w:r>
              <w:rPr>
                <w:rFonts w:ascii="Times New Roman"/>
                <w:b w:val="false"/>
                <w:i w:val="false"/>
                <w:color w:val="000000"/>
                <w:sz w:val="20"/>
              </w:rPr>
              <w:t xml:space="preserve">
азық-түлiкті орнықты </w:t>
            </w:r>
            <w:r>
              <w:br/>
            </w:r>
            <w:r>
              <w:rPr>
                <w:rFonts w:ascii="Times New Roman"/>
                <w:b w:val="false"/>
                <w:i w:val="false"/>
                <w:color w:val="000000"/>
                <w:sz w:val="20"/>
              </w:rPr>
              <w:t xml:space="preserve">
тағамдарды фортификациялау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 Республикасы, </w:t>
            </w:r>
            <w:r>
              <w:br/>
            </w:r>
            <w:r>
              <w:rPr>
                <w:rFonts w:ascii="Times New Roman"/>
                <w:b w:val="false"/>
                <w:i w:val="false"/>
                <w:color w:val="000000"/>
                <w:sz w:val="20"/>
              </w:rPr>
              <w:t xml:space="preserve">
Монғолия, Тәжiкстан және </w:t>
            </w:r>
            <w:r>
              <w:br/>
            </w:r>
            <w:r>
              <w:rPr>
                <w:rFonts w:ascii="Times New Roman"/>
                <w:b w:val="false"/>
                <w:i w:val="false"/>
                <w:color w:val="000000"/>
                <w:sz w:val="20"/>
              </w:rPr>
              <w:t xml:space="preserve">
Өзбекстан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Сұралатын грант </w:t>
            </w:r>
            <w:r>
              <w:br/>
            </w:r>
            <w:r>
              <w:rPr>
                <w:rFonts w:ascii="Times New Roman"/>
                <w:b w:val="false"/>
                <w:i w:val="false"/>
                <w:color w:val="000000"/>
                <w:sz w:val="20"/>
              </w:rPr>
              <w:t xml:space="preserve">
сомасы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жоба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тұрпаты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Әлеуеттi нығайту </w:t>
            </w:r>
          </w:p>
        </w:tc>
      </w:tr>
    </w:tbl>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 Гранттың дамытуға арналған мақсат(тар)ы және </w:t>
      </w:r>
      <w:r>
        <w:br/>
      </w:r>
      <w:r>
        <w:rPr>
          <w:rFonts w:ascii="Times New Roman"/>
          <w:b w:val="false"/>
          <w:i w:val="false"/>
          <w:color w:val="000000"/>
          <w:sz w:val="28"/>
        </w:rPr>
        <w:t>
</w:t>
      </w:r>
      <w:r>
        <w:rPr>
          <w:rFonts w:ascii="Times New Roman"/>
          <w:b/>
          <w:i w:val="false"/>
          <w:color w:val="000000"/>
          <w:sz w:val="28"/>
        </w:rPr>
        <w:t xml:space="preserve">жүзеге асырудан күтiлетiн нәтижелер </w:t>
      </w:r>
    </w:p>
    <w:bookmarkEnd w:id="4"/>
    <w:p>
      <w:pPr>
        <w:spacing w:after="0"/>
        <w:ind w:left="0"/>
        <w:jc w:val="both"/>
      </w:pPr>
      <w:r>
        <w:rPr>
          <w:rFonts w:ascii="Times New Roman"/>
          <w:b/>
          <w:i w:val="false"/>
          <w:color w:val="000000"/>
          <w:sz w:val="28"/>
        </w:rPr>
        <w:t xml:space="preserve">Гранттың дамытуға арналған мақсаттары: </w:t>
      </w:r>
      <w:r>
        <w:br/>
      </w:r>
      <w:r>
        <w:rPr>
          <w:rFonts w:ascii="Times New Roman"/>
          <w:b w:val="false"/>
          <w:i w:val="false"/>
          <w:color w:val="000000"/>
          <w:sz w:val="28"/>
        </w:rPr>
        <w:t xml:space="preserve">
Жобаның мақсаты Орталық Азияның аз қамтылған балалары мен </w:t>
      </w:r>
      <w:r>
        <w:br/>
      </w:r>
      <w:r>
        <w:rPr>
          <w:rFonts w:ascii="Times New Roman"/>
          <w:b w:val="false"/>
          <w:i w:val="false"/>
          <w:color w:val="000000"/>
          <w:sz w:val="28"/>
        </w:rPr>
        <w:t xml:space="preserve">
аналарындағы йод тапшылығы аурулары (ЙТА) мен темiр тапшылықты </w:t>
      </w:r>
      <w:r>
        <w:br/>
      </w:r>
      <w:r>
        <w:rPr>
          <w:rFonts w:ascii="Times New Roman"/>
          <w:b w:val="false"/>
          <w:i w:val="false"/>
          <w:color w:val="000000"/>
          <w:sz w:val="28"/>
        </w:rPr>
        <w:t xml:space="preserve">
анемия (ТТА) азайту үшiн бiр мезгiлде: жеткiзудi (фортификатталған </w:t>
      </w:r>
      <w:r>
        <w:br/>
      </w:r>
      <w:r>
        <w:rPr>
          <w:rFonts w:ascii="Times New Roman"/>
          <w:b w:val="false"/>
          <w:i w:val="false"/>
          <w:color w:val="000000"/>
          <w:sz w:val="28"/>
        </w:rPr>
        <w:t xml:space="preserve">
азық-түлiктердi өндiру және бөлу); тұтынуды (халықты хабардар ету </w:t>
      </w:r>
      <w:r>
        <w:br/>
      </w:r>
      <w:r>
        <w:rPr>
          <w:rFonts w:ascii="Times New Roman"/>
          <w:b w:val="false"/>
          <w:i w:val="false"/>
          <w:color w:val="000000"/>
          <w:sz w:val="28"/>
        </w:rPr>
        <w:t xml:space="preserve">
және сұраныс жасау); және нормативтiк базаны (сапаны бақылау, </w:t>
      </w:r>
      <w:r>
        <w:br/>
      </w:r>
      <w:r>
        <w:rPr>
          <w:rFonts w:ascii="Times New Roman"/>
          <w:b w:val="false"/>
          <w:i w:val="false"/>
          <w:color w:val="000000"/>
          <w:sz w:val="28"/>
        </w:rPr>
        <w:t xml:space="preserve">
заңнамалық және нормативтiк кесiмдердi iске асыру мен саудада </w:t>
      </w:r>
      <w:r>
        <w:br/>
      </w:r>
      <w:r>
        <w:rPr>
          <w:rFonts w:ascii="Times New Roman"/>
          <w:b w:val="false"/>
          <w:i w:val="false"/>
          <w:color w:val="000000"/>
          <w:sz w:val="28"/>
        </w:rPr>
        <w:t xml:space="preserve">
көмектесу) арқылы орнықты ортаны нығайту және құру болып табылады. </w:t>
      </w:r>
      <w:r>
        <w:br/>
      </w:r>
      <w:r>
        <w:rPr>
          <w:rFonts w:ascii="Times New Roman"/>
          <w:b w:val="false"/>
          <w:i w:val="false"/>
          <w:color w:val="000000"/>
          <w:sz w:val="28"/>
        </w:rPr>
        <w:t xml:space="preserve">
Жобаның ерекше мақсаттары: (i) үй шаруашылығында йодталған тұзды </w:t>
      </w:r>
      <w:r>
        <w:br/>
      </w:r>
      <w:r>
        <w:rPr>
          <w:rFonts w:ascii="Times New Roman"/>
          <w:b w:val="false"/>
          <w:i w:val="false"/>
          <w:color w:val="000000"/>
          <w:sz w:val="28"/>
        </w:rPr>
        <w:t xml:space="preserve">
90% орнықты тұтынуға қол жеткiзу және қамтамасыз ету; (іі) ұнды </w:t>
      </w:r>
      <w:r>
        <w:br/>
      </w:r>
      <w:r>
        <w:rPr>
          <w:rFonts w:ascii="Times New Roman"/>
          <w:b w:val="false"/>
          <w:i w:val="false"/>
          <w:color w:val="000000"/>
          <w:sz w:val="28"/>
        </w:rPr>
        <w:t xml:space="preserve">
жалпы тұтыну көлемiнiң үштен бiрiн аз көлемде орнықты </w:t>
      </w:r>
      <w:r>
        <w:br/>
      </w:r>
      <w:r>
        <w:rPr>
          <w:rFonts w:ascii="Times New Roman"/>
          <w:b w:val="false"/>
          <w:i w:val="false"/>
          <w:color w:val="000000"/>
          <w:sz w:val="28"/>
        </w:rPr>
        <w:t xml:space="preserve">
фортификаттауды қамтамасыз ету; (ііі) сапалы фортификатталған </w:t>
      </w:r>
      <w:r>
        <w:br/>
      </w:r>
      <w:r>
        <w:rPr>
          <w:rFonts w:ascii="Times New Roman"/>
          <w:b w:val="false"/>
          <w:i w:val="false"/>
          <w:color w:val="000000"/>
          <w:sz w:val="28"/>
        </w:rPr>
        <w:t xml:space="preserve">
азық-түлiктi өндiру бойынша жекеменшiк және қоғамдық секторлардың </w:t>
      </w:r>
      <w:r>
        <w:br/>
      </w:r>
      <w:r>
        <w:rPr>
          <w:rFonts w:ascii="Times New Roman"/>
          <w:b w:val="false"/>
          <w:i w:val="false"/>
          <w:color w:val="000000"/>
          <w:sz w:val="28"/>
        </w:rPr>
        <w:t xml:space="preserve">
әлеуетiн құру; (iv) Орталық Азия елдерi арасында фортификаттау </w:t>
      </w:r>
      <w:r>
        <w:br/>
      </w:r>
      <w:r>
        <w:rPr>
          <w:rFonts w:ascii="Times New Roman"/>
          <w:b w:val="false"/>
          <w:i w:val="false"/>
          <w:color w:val="000000"/>
          <w:sz w:val="28"/>
        </w:rPr>
        <w:t xml:space="preserve">
процесiн дамыту және сапалы фортификатталған азық-түлiкпен </w:t>
      </w:r>
      <w:r>
        <w:br/>
      </w:r>
      <w:r>
        <w:rPr>
          <w:rFonts w:ascii="Times New Roman"/>
          <w:b w:val="false"/>
          <w:i w:val="false"/>
          <w:color w:val="000000"/>
          <w:sz w:val="28"/>
        </w:rPr>
        <w:t xml:space="preserve">
қамтамасыз ету үшiн нормативтiк құқықтық базаны немесе марапаттау </w:t>
      </w:r>
      <w:r>
        <w:br/>
      </w:r>
      <w:r>
        <w:rPr>
          <w:rFonts w:ascii="Times New Roman"/>
          <w:b w:val="false"/>
          <w:i w:val="false"/>
          <w:color w:val="000000"/>
          <w:sz w:val="28"/>
        </w:rPr>
        <w:t xml:space="preserve">
модельдерiн дамыту; және (v) тұтынушыларды ЙТА мен TTA-ның алдын </w:t>
      </w:r>
      <w:r>
        <w:br/>
      </w:r>
      <w:r>
        <w:rPr>
          <w:rFonts w:ascii="Times New Roman"/>
          <w:b w:val="false"/>
          <w:i w:val="false"/>
          <w:color w:val="000000"/>
          <w:sz w:val="28"/>
        </w:rPr>
        <w:t xml:space="preserve">
алу, сондай-ақ микроэлементтерге бай азық-түлiктердiң пайдасы туралы </w:t>
      </w:r>
      <w:r>
        <w:br/>
      </w:r>
      <w:r>
        <w:rPr>
          <w:rFonts w:ascii="Times New Roman"/>
          <w:b w:val="false"/>
          <w:i w:val="false"/>
          <w:color w:val="000000"/>
          <w:sz w:val="28"/>
        </w:rPr>
        <w:t xml:space="preserve">
хабардар болып табылады. </w:t>
      </w:r>
    </w:p>
    <w:p>
      <w:pPr>
        <w:spacing w:after="0"/>
        <w:ind w:left="0"/>
        <w:jc w:val="both"/>
      </w:pPr>
      <w:r>
        <w:rPr>
          <w:rFonts w:ascii="Times New Roman"/>
          <w:b/>
          <w:i w:val="false"/>
          <w:color w:val="000000"/>
          <w:sz w:val="28"/>
        </w:rPr>
        <w:t xml:space="preserve">Жүзеге асырудан күтiлетiн нәтижелер </w:t>
      </w:r>
      <w:r>
        <w:br/>
      </w:r>
      <w:r>
        <w:rPr>
          <w:rFonts w:ascii="Times New Roman"/>
          <w:b w:val="false"/>
          <w:i w:val="false"/>
          <w:color w:val="000000"/>
          <w:sz w:val="28"/>
        </w:rPr>
        <w:t xml:space="preserve">
(i) Йодталған тұзды пайдаланатын үй шаруашылықтарының санын 90%-ға </w:t>
      </w:r>
      <w:r>
        <w:br/>
      </w:r>
      <w:r>
        <w:rPr>
          <w:rFonts w:ascii="Times New Roman"/>
          <w:b w:val="false"/>
          <w:i w:val="false"/>
          <w:color w:val="000000"/>
          <w:sz w:val="28"/>
        </w:rPr>
        <w:t xml:space="preserve">
дейiн өсiру </w:t>
      </w:r>
      <w:r>
        <w:br/>
      </w:r>
      <w:r>
        <w:rPr>
          <w:rFonts w:ascii="Times New Roman"/>
          <w:b w:val="false"/>
          <w:i w:val="false"/>
          <w:color w:val="000000"/>
          <w:sz w:val="28"/>
        </w:rPr>
        <w:t xml:space="preserve">
(іі) Әр елде тұрақты жұмыс iстейтiн және жыл сайын қажеттi көлемде </w:t>
      </w:r>
      <w:r>
        <w:br/>
      </w:r>
      <w:r>
        <w:rPr>
          <w:rFonts w:ascii="Times New Roman"/>
          <w:b w:val="false"/>
          <w:i w:val="false"/>
          <w:color w:val="000000"/>
          <w:sz w:val="28"/>
        </w:rPr>
        <w:t xml:space="preserve">
калий йодатын алудың орнықты тетіктерiн жасау </w:t>
      </w:r>
      <w:r>
        <w:br/>
      </w:r>
      <w:r>
        <w:rPr>
          <w:rFonts w:ascii="Times New Roman"/>
          <w:b w:val="false"/>
          <w:i w:val="false"/>
          <w:color w:val="000000"/>
          <w:sz w:val="28"/>
        </w:rPr>
        <w:t xml:space="preserve">
(ііі) Елдер үшiн айрықша мiндеттерге сәйкес фортификатталған ұнды </w:t>
      </w:r>
      <w:r>
        <w:br/>
      </w:r>
      <w:r>
        <w:rPr>
          <w:rFonts w:ascii="Times New Roman"/>
          <w:b w:val="false"/>
          <w:i w:val="false"/>
          <w:color w:val="000000"/>
          <w:sz w:val="28"/>
        </w:rPr>
        <w:t xml:space="preserve">
коммерциялық өндiру көлемiн ұлғайту </w:t>
      </w:r>
      <w:r>
        <w:br/>
      </w:r>
      <w:r>
        <w:rPr>
          <w:rFonts w:ascii="Times New Roman"/>
          <w:b w:val="false"/>
          <w:i w:val="false"/>
          <w:color w:val="000000"/>
          <w:sz w:val="28"/>
        </w:rPr>
        <w:t xml:space="preserve">
(іv) Премиксті алу және/немесе өндірудің ұлттық тетіктерін жасау </w:t>
      </w:r>
      <w:r>
        <w:br/>
      </w:r>
      <w:r>
        <w:rPr>
          <w:rFonts w:ascii="Times New Roman"/>
          <w:b w:val="false"/>
          <w:i w:val="false"/>
          <w:color w:val="000000"/>
          <w:sz w:val="28"/>
        </w:rPr>
        <w:t xml:space="preserve">
(v) Әр елде жалпыға бірдей ұнды фортификаттауға көмектесу үшiн </w:t>
      </w:r>
      <w:r>
        <w:br/>
      </w:r>
      <w:r>
        <w:rPr>
          <w:rFonts w:ascii="Times New Roman"/>
          <w:b w:val="false"/>
          <w:i w:val="false"/>
          <w:color w:val="000000"/>
          <w:sz w:val="28"/>
        </w:rPr>
        <w:t xml:space="preserve">
нормативтік және заңнамалық кесiмдер қабылдау; және фортификатталған </w:t>
      </w:r>
      <w:r>
        <w:br/>
      </w:r>
      <w:r>
        <w:rPr>
          <w:rFonts w:ascii="Times New Roman"/>
          <w:b w:val="false"/>
          <w:i w:val="false"/>
          <w:color w:val="000000"/>
          <w:sz w:val="28"/>
        </w:rPr>
        <w:t xml:space="preserve">
ұн мен йодталған тұзды трансшекаралық жеткiзудi қамтамасыз ететiн </w:t>
      </w:r>
      <w:r>
        <w:br/>
      </w:r>
      <w:r>
        <w:rPr>
          <w:rFonts w:ascii="Times New Roman"/>
          <w:b w:val="false"/>
          <w:i w:val="false"/>
          <w:color w:val="000000"/>
          <w:sz w:val="28"/>
        </w:rPr>
        <w:t xml:space="preserve">
caуда рәсімдерiн жасау.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III. Гранттық қаражат шығыстарының бабы, есеп айырысу </w:t>
      </w:r>
      <w:r>
        <w:br/>
      </w:r>
      <w:r>
        <w:rPr>
          <w:rFonts w:ascii="Times New Roman"/>
          <w:b w:val="false"/>
          <w:i w:val="false"/>
          <w:color w:val="000000"/>
          <w:sz w:val="28"/>
        </w:rPr>
        <w:t>
</w:t>
      </w:r>
      <w:r>
        <w:rPr>
          <w:rFonts w:ascii="Times New Roman"/>
          <w:b/>
          <w:i w:val="false"/>
          <w:color w:val="000000"/>
          <w:sz w:val="28"/>
        </w:rPr>
        <w:t xml:space="preserve">сомалары және сметалық қаражаттың пайыздық ара қатынасы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2273"/>
        <w:gridCol w:w="2033"/>
      </w:tblGrid>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бабы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w:t>
            </w:r>
            <w:r>
              <w:br/>
            </w:r>
            <w:r>
              <w:rPr>
                <w:rFonts w:ascii="Times New Roman"/>
                <w:b w:val="false"/>
                <w:i w:val="false"/>
                <w:color w:val="000000"/>
                <w:sz w:val="20"/>
              </w:rPr>
              <w:t xml:space="preserve">
қаражатының </w:t>
            </w:r>
            <w:r>
              <w:br/>
            </w:r>
            <w:r>
              <w:rPr>
                <w:rFonts w:ascii="Times New Roman"/>
                <w:b w:val="false"/>
                <w:i w:val="false"/>
                <w:color w:val="000000"/>
                <w:sz w:val="20"/>
              </w:rPr>
              <w:t xml:space="preserve">
  сомасы,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r>
              <w:br/>
            </w:r>
            <w:r>
              <w:rPr>
                <w:rFonts w:ascii="Times New Roman"/>
                <w:b w:val="false"/>
                <w:i w:val="false"/>
                <w:color w:val="000000"/>
                <w:sz w:val="20"/>
              </w:rPr>
              <w:t xml:space="preserve">
 пайызы </w:t>
            </w:r>
          </w:p>
        </w:tc>
      </w:tr>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Жабдықтар мен шығыс </w:t>
            </w:r>
            <w:r>
              <w:br/>
            </w:r>
            <w:r>
              <w:rPr>
                <w:rFonts w:ascii="Times New Roman"/>
                <w:b w:val="false"/>
                <w:i w:val="false"/>
                <w:color w:val="000000"/>
                <w:sz w:val="20"/>
              </w:rPr>
              <w:t xml:space="preserve">
материалдары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r>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Тренингтер, конференциялар, </w:t>
            </w:r>
            <w:r>
              <w:br/>
            </w:r>
            <w:r>
              <w:rPr>
                <w:rFonts w:ascii="Times New Roman"/>
                <w:b w:val="false"/>
                <w:i w:val="false"/>
                <w:color w:val="000000"/>
                <w:sz w:val="20"/>
              </w:rPr>
              <w:t xml:space="preserve">
қоғамдық кампаниялар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r>
              <w:br/>
            </w:r>
            <w:r>
              <w:rPr>
                <w:rFonts w:ascii="Times New Roman"/>
                <w:b w:val="false"/>
                <w:i w:val="false"/>
                <w:color w:val="000000"/>
                <w:sz w:val="20"/>
              </w:rPr>
              <w:t>
 </w:t>
            </w:r>
          </w:p>
        </w:tc>
      </w:tr>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Консультанттардың қызметтерi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Жобаны басқару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Басқа да шығыстар (үкiметтiк </w:t>
            </w:r>
            <w:r>
              <w:br/>
            </w:r>
            <w:r>
              <w:rPr>
                <w:rFonts w:ascii="Times New Roman"/>
                <w:b w:val="false"/>
                <w:i w:val="false"/>
                <w:color w:val="000000"/>
                <w:sz w:val="20"/>
              </w:rPr>
              <w:t xml:space="preserve">
емес ұйымдардың (YEКҰ) жобалары, </w:t>
            </w:r>
            <w:r>
              <w:br/>
            </w:r>
            <w:r>
              <w:rPr>
                <w:rFonts w:ascii="Times New Roman"/>
                <w:b w:val="false"/>
                <w:i w:val="false"/>
                <w:color w:val="000000"/>
                <w:sz w:val="20"/>
              </w:rPr>
              <w:t xml:space="preserve">
операциялық зерделеулер, </w:t>
            </w:r>
            <w:r>
              <w:br/>
            </w:r>
            <w:r>
              <w:rPr>
                <w:rFonts w:ascii="Times New Roman"/>
                <w:b w:val="false"/>
                <w:i w:val="false"/>
                <w:color w:val="000000"/>
                <w:sz w:val="20"/>
              </w:rPr>
              <w:t xml:space="preserve">
зерттеулер)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Көлденең шығыстар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шығындар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ЖКАҚ гранты бойынша ұсыныс </w:t>
      </w:r>
      <w:r>
        <w:br/>
      </w:r>
      <w:r>
        <w:rPr>
          <w:rFonts w:ascii="Times New Roman"/>
          <w:b w:val="false"/>
          <w:i w:val="false"/>
          <w:color w:val="000000"/>
          <w:sz w:val="28"/>
        </w:rPr>
        <w:t>
</w:t>
      </w:r>
      <w:r>
        <w:rPr>
          <w:rFonts w:ascii="Times New Roman"/>
          <w:b/>
          <w:i w:val="false"/>
          <w:color w:val="000000"/>
          <w:sz w:val="28"/>
        </w:rPr>
        <w:t xml:space="preserve">         Негiз қалаушы ақпарат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73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Басқа деректер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Өтiнiш берiлген күн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18 қараша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жөнiндегi </w:t>
            </w:r>
            <w:r>
              <w:br/>
            </w:r>
            <w:r>
              <w:rPr>
                <w:rFonts w:ascii="Times New Roman"/>
                <w:b w:val="false"/>
                <w:i w:val="false"/>
                <w:color w:val="000000"/>
                <w:sz w:val="20"/>
              </w:rPr>
              <w:t xml:space="preserve">
қызметкер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Рие Хираока, Әлеуметтiк секторлар </w:t>
            </w:r>
            <w:r>
              <w:br/>
            </w:r>
            <w:r>
              <w:rPr>
                <w:rFonts w:ascii="Times New Roman"/>
                <w:b w:val="false"/>
                <w:i w:val="false"/>
                <w:color w:val="000000"/>
                <w:sz w:val="20"/>
              </w:rPr>
              <w:t xml:space="preserve">
бөлiмiнiң аға маманы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электронды </w:t>
            </w:r>
            <w:r>
              <w:br/>
            </w:r>
            <w:r>
              <w:rPr>
                <w:rFonts w:ascii="Times New Roman"/>
                <w:b w:val="false"/>
                <w:i w:val="false"/>
                <w:color w:val="000000"/>
                <w:sz w:val="20"/>
              </w:rPr>
              <w:t xml:space="preserve">
пошта, телефон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секторлар басқармасы, </w:t>
            </w:r>
            <w:r>
              <w:br/>
            </w:r>
            <w:r>
              <w:rPr>
                <w:rFonts w:ascii="Times New Roman"/>
                <w:b w:val="false"/>
                <w:i w:val="false"/>
                <w:color w:val="000000"/>
                <w:sz w:val="20"/>
              </w:rPr>
              <w:t xml:space="preserve">
Шығыс және Орталық Азия </w:t>
            </w:r>
            <w:r>
              <w:br/>
            </w:r>
            <w:r>
              <w:rPr>
                <w:rFonts w:ascii="Times New Roman"/>
                <w:b w:val="false"/>
                <w:i w:val="false"/>
                <w:color w:val="000000"/>
                <w:sz w:val="20"/>
              </w:rPr>
              <w:t xml:space="preserve">
Департаментi,  </w:t>
            </w:r>
            <w:r>
              <w:rPr>
                <w:rFonts w:ascii="Times New Roman"/>
                <w:b w:val="false"/>
                <w:i w:val="false"/>
                <w:color w:val="000000"/>
                <w:sz w:val="20"/>
                <w:u w:val="single"/>
              </w:rPr>
              <w:t xml:space="preserve">rhiraoka@adb.arq, </w:t>
            </w:r>
            <w:r>
              <w:br/>
            </w:r>
            <w:r>
              <w:rPr>
                <w:rFonts w:ascii="Times New Roman"/>
                <w:b w:val="false"/>
                <w:i w:val="false"/>
                <w:color w:val="000000"/>
                <w:sz w:val="20"/>
              </w:rPr>
              <w:t xml:space="preserve">
632-6815 (жергiлiктi), 632-5426 </w:t>
            </w:r>
            <w:r>
              <w:br/>
            </w:r>
            <w:r>
              <w:rPr>
                <w:rFonts w:ascii="Times New Roman"/>
                <w:b w:val="false"/>
                <w:i w:val="false"/>
                <w:color w:val="000000"/>
                <w:sz w:val="20"/>
              </w:rPr>
              <w:t xml:space="preserve">
(тiкелей)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Баяндаманы </w:t>
            </w:r>
            <w:r>
              <w:br/>
            </w:r>
            <w:r>
              <w:rPr>
                <w:rFonts w:ascii="Times New Roman"/>
                <w:b w:val="false"/>
                <w:i w:val="false"/>
                <w:color w:val="000000"/>
                <w:sz w:val="20"/>
              </w:rPr>
              <w:t xml:space="preserve">
редакциялауға/қарауға </w:t>
            </w:r>
            <w:r>
              <w:br/>
            </w:r>
            <w:r>
              <w:rPr>
                <w:rFonts w:ascii="Times New Roman"/>
                <w:b w:val="false"/>
                <w:i w:val="false"/>
                <w:color w:val="000000"/>
                <w:sz w:val="20"/>
              </w:rPr>
              <w:t xml:space="preserve">
рұқсаты бар басқа </w:t>
            </w:r>
            <w:r>
              <w:br/>
            </w:r>
            <w:r>
              <w:rPr>
                <w:rFonts w:ascii="Times New Roman"/>
                <w:b w:val="false"/>
                <w:i w:val="false"/>
                <w:color w:val="000000"/>
                <w:sz w:val="20"/>
              </w:rPr>
              <w:t xml:space="preserve">
қызметкерлер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Кэти Виола,  </w:t>
            </w:r>
            <w:r>
              <w:rPr>
                <w:rFonts w:ascii="Times New Roman"/>
                <w:b w:val="false"/>
                <w:i w:val="false"/>
                <w:color w:val="000000"/>
                <w:sz w:val="20"/>
                <w:u w:val="single"/>
              </w:rPr>
              <w:t xml:space="preserve">сviоlа@.аrq.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сектор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Тақырыбы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Микроэлемент жетiспеушiлiктi азайту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 қаржыландыратын </w:t>
            </w:r>
            <w:r>
              <w:br/>
            </w:r>
            <w:r>
              <w:rPr>
                <w:rFonts w:ascii="Times New Roman"/>
                <w:b w:val="false"/>
                <w:i w:val="false"/>
                <w:color w:val="000000"/>
                <w:sz w:val="20"/>
              </w:rPr>
              <w:t xml:space="preserve">
ассоциацияланған </w:t>
            </w:r>
            <w:r>
              <w:br/>
            </w:r>
            <w:r>
              <w:rPr>
                <w:rFonts w:ascii="Times New Roman"/>
                <w:b w:val="false"/>
                <w:i w:val="false"/>
                <w:color w:val="000000"/>
                <w:sz w:val="20"/>
              </w:rPr>
              <w:t xml:space="preserve">
жобалардың атаулары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балаларды қауымдарда дамыту </w:t>
            </w:r>
            <w:r>
              <w:br/>
            </w:r>
            <w:r>
              <w:rPr>
                <w:rFonts w:ascii="Times New Roman"/>
                <w:b w:val="false"/>
                <w:i w:val="false"/>
                <w:color w:val="000000"/>
                <w:sz w:val="20"/>
              </w:rPr>
              <w:t xml:space="preserve">
жөнiндегі жоба </w:t>
            </w:r>
            <w:r>
              <w:rPr>
                <w:rFonts w:ascii="Times New Roman"/>
                <w:b w:val="false"/>
                <w:i w:val="false"/>
                <w:color w:val="000000"/>
                <w:vertAlign w:val="superscript"/>
              </w:rPr>
              <w:t xml:space="preserve">1 </w:t>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секторындағы реформалардың жобасы </w:t>
            </w:r>
            <w:r>
              <w:rPr>
                <w:rFonts w:ascii="Times New Roman"/>
                <w:b w:val="false"/>
                <w:i w:val="false"/>
                <w:color w:val="000000"/>
                <w:vertAlign w:val="super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Денсаулық сақтау секторын дамыту </w:t>
            </w:r>
            <w:r>
              <w:br/>
            </w:r>
            <w:r>
              <w:rPr>
                <w:rFonts w:ascii="Times New Roman"/>
                <w:b w:val="false"/>
                <w:i w:val="false"/>
                <w:color w:val="000000"/>
                <w:sz w:val="20"/>
              </w:rPr>
              <w:t xml:space="preserve">
жөнiндегі екiншi жоба </w:t>
            </w:r>
            <w:r>
              <w:rPr>
                <w:rFonts w:ascii="Times New Roman"/>
                <w:b w:val="false"/>
                <w:i w:val="false"/>
                <w:color w:val="000000"/>
                <w:vertAlign w:val="superscript"/>
              </w:rPr>
              <w:t xml:space="preserve">3 </w:t>
            </w:r>
            <w:r>
              <w:rPr>
                <w:rFonts w:ascii="Times New Roman"/>
                <w:b w:val="false"/>
                <w:i w:val="false"/>
                <w:color w:val="000000"/>
                <w:sz w:val="20"/>
              </w:rPr>
              <w:t xml:space="preserve"> және ана мен </w:t>
            </w:r>
            <w:r>
              <w:br/>
            </w:r>
            <w:r>
              <w:rPr>
                <w:rFonts w:ascii="Times New Roman"/>
                <w:b w:val="false"/>
                <w:i w:val="false"/>
                <w:color w:val="000000"/>
                <w:sz w:val="20"/>
              </w:rPr>
              <w:t xml:space="preserve">
баланың денсаулығын сақтау </w:t>
            </w:r>
            <w:r>
              <w:br/>
            </w:r>
            <w:r>
              <w:rPr>
                <w:rFonts w:ascii="Times New Roman"/>
                <w:b w:val="false"/>
                <w:i w:val="false"/>
                <w:color w:val="000000"/>
                <w:sz w:val="20"/>
              </w:rPr>
              <w:t xml:space="preserve">
жөнiндегі жоба </w:t>
            </w:r>
            <w:r>
              <w:rPr>
                <w:rFonts w:ascii="Times New Roman"/>
                <w:b w:val="false"/>
                <w:i w:val="false"/>
                <w:color w:val="000000"/>
                <w:vertAlign w:val="superscript"/>
              </w:rPr>
              <w:t xml:space="preserve">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Агенттік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Ерболат Досаев мырза </w:t>
            </w:r>
            <w:r>
              <w:br/>
            </w:r>
            <w:r>
              <w:rPr>
                <w:rFonts w:ascii="Times New Roman"/>
                <w:b w:val="false"/>
                <w:i w:val="false"/>
                <w:color w:val="000000"/>
                <w:sz w:val="20"/>
              </w:rPr>
              <w:t xml:space="preserve">
Денсаулық сақтау министрі, Қазақстан </w:t>
            </w:r>
            <w:r>
              <w:br/>
            </w:r>
            <w:r>
              <w:rPr>
                <w:rFonts w:ascii="Times New Roman"/>
                <w:b w:val="false"/>
                <w:i w:val="false"/>
                <w:color w:val="000000"/>
                <w:sz w:val="20"/>
              </w:rPr>
              <w:t xml:space="preserve">
Тел: (7-3172) 317409 </w:t>
            </w:r>
            <w:r>
              <w:br/>
            </w:r>
            <w:r>
              <w:rPr>
                <w:rFonts w:ascii="Times New Roman"/>
                <w:b w:val="false"/>
                <w:i w:val="false"/>
                <w:color w:val="000000"/>
                <w:sz w:val="20"/>
              </w:rPr>
              <w:t xml:space="preserve">
Факс: (7-3172) 337327 </w:t>
            </w:r>
          </w:p>
          <w:p>
            <w:pPr>
              <w:spacing w:after="20"/>
              <w:ind w:left="20"/>
              <w:jc w:val="both"/>
            </w:pPr>
            <w:r>
              <w:rPr>
                <w:rFonts w:ascii="Times New Roman"/>
                <w:b w:val="false"/>
                <w:i w:val="false"/>
                <w:color w:val="000000"/>
                <w:sz w:val="20"/>
              </w:rPr>
              <w:t xml:space="preserve">Муталип Мамытов мырза </w:t>
            </w:r>
            <w:r>
              <w:br/>
            </w:r>
            <w:r>
              <w:rPr>
                <w:rFonts w:ascii="Times New Roman"/>
                <w:b w:val="false"/>
                <w:i w:val="false"/>
                <w:color w:val="000000"/>
                <w:sz w:val="20"/>
              </w:rPr>
              <w:t xml:space="preserve">
Денсаулық сақтау министрi, Қырғыз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Тел: (996-312) 228697 </w:t>
            </w:r>
            <w:r>
              <w:br/>
            </w:r>
            <w:r>
              <w:rPr>
                <w:rFonts w:ascii="Times New Roman"/>
                <w:b w:val="false"/>
                <w:i w:val="false"/>
                <w:color w:val="000000"/>
                <w:sz w:val="20"/>
              </w:rPr>
              <w:t xml:space="preserve">
Факс: (996-312) 660493 </w:t>
            </w:r>
          </w:p>
          <w:p>
            <w:pPr>
              <w:spacing w:after="20"/>
              <w:ind w:left="20"/>
              <w:jc w:val="both"/>
            </w:pPr>
            <w:r>
              <w:rPr>
                <w:rFonts w:ascii="Times New Roman"/>
                <w:b w:val="false"/>
                <w:i w:val="false"/>
                <w:color w:val="000000"/>
                <w:sz w:val="20"/>
              </w:rPr>
              <w:t xml:space="preserve">П.Ньямдаваа мырза </w:t>
            </w:r>
            <w:r>
              <w:br/>
            </w:r>
            <w:r>
              <w:rPr>
                <w:rFonts w:ascii="Times New Roman"/>
                <w:b w:val="false"/>
                <w:i w:val="false"/>
                <w:color w:val="000000"/>
                <w:sz w:val="20"/>
              </w:rPr>
              <w:t xml:space="preserve">
Денсаулық сақтау министрі, Монғолия </w:t>
            </w:r>
            <w:r>
              <w:br/>
            </w:r>
            <w:r>
              <w:rPr>
                <w:rFonts w:ascii="Times New Roman"/>
                <w:b w:val="false"/>
                <w:i w:val="false"/>
                <w:color w:val="000000"/>
                <w:sz w:val="20"/>
              </w:rPr>
              <w:t xml:space="preserve">
Тел: (976-11) 320916/451807 </w:t>
            </w:r>
            <w:r>
              <w:br/>
            </w:r>
            <w:r>
              <w:rPr>
                <w:rFonts w:ascii="Times New Roman"/>
                <w:b w:val="false"/>
                <w:i w:val="false"/>
                <w:color w:val="000000"/>
                <w:sz w:val="20"/>
              </w:rPr>
              <w:t xml:space="preserve">
Факс: (976-11) 320916 </w:t>
            </w:r>
          </w:p>
          <w:p>
            <w:pPr>
              <w:spacing w:after="20"/>
              <w:ind w:left="20"/>
              <w:jc w:val="both"/>
            </w:pPr>
            <w:r>
              <w:rPr>
                <w:rFonts w:ascii="Times New Roman"/>
                <w:b w:val="false"/>
                <w:i w:val="false"/>
                <w:color w:val="000000"/>
                <w:sz w:val="20"/>
              </w:rPr>
              <w:t xml:space="preserve">Нусратулла Файзуллаев мырза </w:t>
            </w:r>
            <w:r>
              <w:br/>
            </w:r>
            <w:r>
              <w:rPr>
                <w:rFonts w:ascii="Times New Roman"/>
                <w:b w:val="false"/>
                <w:i w:val="false"/>
                <w:color w:val="000000"/>
                <w:sz w:val="20"/>
              </w:rPr>
              <w:t xml:space="preserve">
Денсаулық сақтау министрі, Тәжiкстан </w:t>
            </w:r>
            <w:r>
              <w:br/>
            </w:r>
            <w:r>
              <w:rPr>
                <w:rFonts w:ascii="Times New Roman"/>
                <w:b w:val="false"/>
                <w:i w:val="false"/>
                <w:color w:val="000000"/>
                <w:sz w:val="20"/>
              </w:rPr>
              <w:t xml:space="preserve">
Тел: (992-372) 211835/211248 </w:t>
            </w:r>
            <w:r>
              <w:br/>
            </w:r>
            <w:r>
              <w:rPr>
                <w:rFonts w:ascii="Times New Roman"/>
                <w:b w:val="false"/>
                <w:i w:val="false"/>
                <w:color w:val="000000"/>
                <w:sz w:val="20"/>
              </w:rPr>
              <w:t xml:space="preserve">
Факс: (992-372) 217552 </w:t>
            </w:r>
          </w:p>
          <w:p>
            <w:pPr>
              <w:spacing w:after="20"/>
              <w:ind w:left="20"/>
              <w:jc w:val="both"/>
            </w:pPr>
            <w:r>
              <w:rPr>
                <w:rFonts w:ascii="Times New Roman"/>
                <w:b w:val="false"/>
                <w:i w:val="false"/>
                <w:color w:val="000000"/>
                <w:sz w:val="20"/>
              </w:rPr>
              <w:t xml:space="preserve">Феруз Назиров мырза </w:t>
            </w:r>
            <w:r>
              <w:br/>
            </w:r>
            <w:r>
              <w:rPr>
                <w:rFonts w:ascii="Times New Roman"/>
                <w:b w:val="false"/>
                <w:i w:val="false"/>
                <w:color w:val="000000"/>
                <w:sz w:val="20"/>
              </w:rPr>
              <w:t xml:space="preserve">
Денсаулық сақтау министрі, Өзбекстан </w:t>
            </w:r>
            <w:r>
              <w:br/>
            </w:r>
            <w:r>
              <w:rPr>
                <w:rFonts w:ascii="Times New Roman"/>
                <w:b w:val="false"/>
                <w:i w:val="false"/>
                <w:color w:val="000000"/>
                <w:sz w:val="20"/>
              </w:rPr>
              <w:t xml:space="preserve">
Тел: (998-712) 411680 </w:t>
            </w:r>
            <w:r>
              <w:br/>
            </w:r>
            <w:r>
              <w:rPr>
                <w:rFonts w:ascii="Times New Roman"/>
                <w:b w:val="false"/>
                <w:i w:val="false"/>
                <w:color w:val="000000"/>
                <w:sz w:val="20"/>
              </w:rPr>
              <w:t xml:space="preserve">
Факс: (998-712) 1441033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 іске </w:t>
            </w:r>
            <w:r>
              <w:br/>
            </w:r>
            <w:r>
              <w:rPr>
                <w:rFonts w:ascii="Times New Roman"/>
                <w:b w:val="false"/>
                <w:i w:val="false"/>
                <w:color w:val="000000"/>
                <w:sz w:val="20"/>
              </w:rPr>
              <w:t xml:space="preserve">
асыратын агенттік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 көрсетiлгендер </w:t>
            </w:r>
          </w:p>
        </w:tc>
      </w:tr>
    </w:tbl>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2003.АДБ. Президенттiң баяндамасы және Директорлар Кеңесiне </w:t>
      </w:r>
      <w:r>
        <w:br/>
      </w:r>
      <w:r>
        <w:rPr>
          <w:rFonts w:ascii="Times New Roman"/>
          <w:b w:val="false"/>
          <w:i w:val="false"/>
          <w:color w:val="000000"/>
          <w:sz w:val="28"/>
        </w:rPr>
        <w:t xml:space="preserve">
Қырғыз Республикасына көпшілiк көзқараспен негізделген жас </w:t>
      </w:r>
      <w:r>
        <w:br/>
      </w:r>
      <w:r>
        <w:rPr>
          <w:rFonts w:ascii="Times New Roman"/>
          <w:b w:val="false"/>
          <w:i w:val="false"/>
          <w:color w:val="000000"/>
          <w:sz w:val="28"/>
        </w:rPr>
        <w:t xml:space="preserve">
балаларды қауымда дамыту жөнiндегі жоба бойынша қарыз беру жөнiндегі </w:t>
      </w:r>
      <w:r>
        <w:br/>
      </w:r>
      <w:r>
        <w:rPr>
          <w:rFonts w:ascii="Times New Roman"/>
          <w:b w:val="false"/>
          <w:i w:val="false"/>
          <w:color w:val="000000"/>
          <w:sz w:val="28"/>
        </w:rPr>
        <w:t xml:space="preserve">
ұсыныстары. Манила.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2003.АДБ. Президенттің баяндамасы және Директорлар Кеңесiне </w:t>
      </w:r>
      <w:r>
        <w:br/>
      </w:r>
      <w:r>
        <w:rPr>
          <w:rFonts w:ascii="Times New Roman"/>
          <w:b w:val="false"/>
          <w:i w:val="false"/>
          <w:color w:val="000000"/>
          <w:sz w:val="28"/>
        </w:rPr>
        <w:t xml:space="preserve">
Тәжікстанға Денсаулық сақтау секторындағы реформалардың жобасы </w:t>
      </w:r>
      <w:r>
        <w:br/>
      </w:r>
      <w:r>
        <w:rPr>
          <w:rFonts w:ascii="Times New Roman"/>
          <w:b w:val="false"/>
          <w:i w:val="false"/>
          <w:color w:val="000000"/>
          <w:sz w:val="28"/>
        </w:rPr>
        <w:t xml:space="preserve">
бойынша қарыз беру жөнiндегі ұсыныстары. Манила.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2003.АДБ. Президенттiң баяндамасы және Директорлар Кеңесiне </w:t>
      </w:r>
      <w:r>
        <w:br/>
      </w:r>
      <w:r>
        <w:rPr>
          <w:rFonts w:ascii="Times New Roman"/>
          <w:b w:val="false"/>
          <w:i w:val="false"/>
          <w:color w:val="000000"/>
          <w:sz w:val="28"/>
        </w:rPr>
        <w:t xml:space="preserve">
Монғолияға Денсаулық сақтау секторын дамыту жөнiндегі екiншi жоба </w:t>
      </w:r>
      <w:r>
        <w:br/>
      </w:r>
      <w:r>
        <w:rPr>
          <w:rFonts w:ascii="Times New Roman"/>
          <w:b w:val="false"/>
          <w:i w:val="false"/>
          <w:color w:val="000000"/>
          <w:sz w:val="28"/>
        </w:rPr>
        <w:t xml:space="preserve">
бойынша қарыз беру жөніндегi ұсыныстары. Манила.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 2004.АДБ. Президенттің баяндамасы және Директорлар Кеңесiне </w:t>
      </w:r>
      <w:r>
        <w:br/>
      </w:r>
      <w:r>
        <w:rPr>
          <w:rFonts w:ascii="Times New Roman"/>
          <w:b w:val="false"/>
          <w:i w:val="false"/>
          <w:color w:val="000000"/>
          <w:sz w:val="28"/>
        </w:rPr>
        <w:t xml:space="preserve">
Өзбекстанға ана мен баланың денсаулығы жобасы бойынша қарыз беру </w:t>
      </w:r>
      <w:r>
        <w:br/>
      </w:r>
      <w:r>
        <w:rPr>
          <w:rFonts w:ascii="Times New Roman"/>
          <w:b w:val="false"/>
          <w:i w:val="false"/>
          <w:color w:val="000000"/>
          <w:sz w:val="28"/>
        </w:rPr>
        <w:t xml:space="preserve">
жөнiндегi ұсыныстары. Манила.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В. Ұсынылатын гранттық көмектi нақты сипаттау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 Бақыланатын құраушы/нәтижелердiң компоненттерiн </w:t>
      </w:r>
      <w:r>
        <w:br/>
      </w:r>
      <w:r>
        <w:rPr>
          <w:rFonts w:ascii="Times New Roman"/>
          <w:b w:val="false"/>
          <w:i w:val="false"/>
          <w:color w:val="000000"/>
          <w:sz w:val="28"/>
        </w:rPr>
        <w:t>
</w:t>
      </w:r>
      <w:r>
        <w:rPr>
          <w:rFonts w:ascii="Times New Roman"/>
          <w:b/>
          <w:i w:val="false"/>
          <w:color w:val="000000"/>
          <w:sz w:val="28"/>
        </w:rPr>
        <w:t xml:space="preserve">           сипаттау және Жобаны iске асыру жоспары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7713"/>
      </w:tblGrid>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компонентi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Компоненттiң атауы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өнеркәсiбiнiң және ұн өндiрiсiнiң </w:t>
            </w:r>
            <w:r>
              <w:br/>
            </w:r>
            <w:r>
              <w:rPr>
                <w:rFonts w:ascii="Times New Roman"/>
                <w:b w:val="false"/>
                <w:i w:val="false"/>
                <w:color w:val="000000"/>
                <w:sz w:val="20"/>
              </w:rPr>
              <w:t xml:space="preserve">
әлеуетiн нығайту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286,000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Компоненттiң </w:t>
            </w:r>
            <w:r>
              <w:br/>
            </w:r>
            <w:r>
              <w:rPr>
                <w:rFonts w:ascii="Times New Roman"/>
                <w:b w:val="false"/>
                <w:i w:val="false"/>
                <w:color w:val="000000"/>
                <w:sz w:val="20"/>
              </w:rPr>
              <w:t xml:space="preserve">
сипаты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компонент фортификанттарды, </w:t>
            </w:r>
            <w:r>
              <w:br/>
            </w:r>
            <w:r>
              <w:rPr>
                <w:rFonts w:ascii="Times New Roman"/>
                <w:b w:val="false"/>
                <w:i w:val="false"/>
                <w:color w:val="000000"/>
                <w:sz w:val="20"/>
              </w:rPr>
              <w:t xml:space="preserve">
жабдықтар мен азық-түлiктi фортификат- </w:t>
            </w:r>
            <w:r>
              <w:br/>
            </w:r>
            <w:r>
              <w:rPr>
                <w:rFonts w:ascii="Times New Roman"/>
                <w:b w:val="false"/>
                <w:i w:val="false"/>
                <w:color w:val="000000"/>
                <w:sz w:val="20"/>
              </w:rPr>
              <w:t xml:space="preserve">
тау үшiн қажеттi құраушыларды сатып </w:t>
            </w:r>
            <w:r>
              <w:br/>
            </w:r>
            <w:r>
              <w:rPr>
                <w:rFonts w:ascii="Times New Roman"/>
                <w:b w:val="false"/>
                <w:i w:val="false"/>
                <w:color w:val="000000"/>
                <w:sz w:val="20"/>
              </w:rPr>
              <w:t xml:space="preserve">
алу бойынша тұз өнеркәсiбiнiң және ұн </w:t>
            </w:r>
            <w:r>
              <w:br/>
            </w:r>
            <w:r>
              <w:rPr>
                <w:rFonts w:ascii="Times New Roman"/>
                <w:b w:val="false"/>
                <w:i w:val="false"/>
                <w:color w:val="000000"/>
                <w:sz w:val="20"/>
              </w:rPr>
              <w:t xml:space="preserve">
өндiрiсiнiң мүмкiндiктерiн жасауға </w:t>
            </w:r>
            <w:r>
              <w:br/>
            </w:r>
            <w:r>
              <w:rPr>
                <w:rFonts w:ascii="Times New Roman"/>
                <w:b w:val="false"/>
                <w:i w:val="false"/>
                <w:color w:val="000000"/>
                <w:sz w:val="20"/>
              </w:rPr>
              <w:t xml:space="preserve">
бағытталған. Ұн индустриясы, </w:t>
            </w:r>
            <w:r>
              <w:br/>
            </w:r>
            <w:r>
              <w:rPr>
                <w:rFonts w:ascii="Times New Roman"/>
                <w:b w:val="false"/>
                <w:i w:val="false"/>
                <w:color w:val="000000"/>
                <w:sz w:val="20"/>
              </w:rPr>
              <w:t xml:space="preserve">
кәсiпорындар мемлекеттiк меншiктегі </w:t>
            </w:r>
            <w:r>
              <w:br/>
            </w:r>
            <w:r>
              <w:rPr>
                <w:rFonts w:ascii="Times New Roman"/>
                <w:b w:val="false"/>
                <w:i w:val="false"/>
                <w:color w:val="000000"/>
                <w:sz w:val="20"/>
              </w:rPr>
              <w:t xml:space="preserve">
Өзбекстанды қоспағанда, жекеменшiк </w:t>
            </w:r>
            <w:r>
              <w:br/>
            </w:r>
            <w:r>
              <w:rPr>
                <w:rFonts w:ascii="Times New Roman"/>
                <w:b w:val="false"/>
                <w:i w:val="false"/>
                <w:color w:val="000000"/>
                <w:sz w:val="20"/>
              </w:rPr>
              <w:t xml:space="preserve">
болып табылады. Жоба өндiрушiлер </w:t>
            </w:r>
            <w:r>
              <w:br/>
            </w:r>
            <w:r>
              <w:rPr>
                <w:rFonts w:ascii="Times New Roman"/>
                <w:b w:val="false"/>
                <w:i w:val="false"/>
                <w:color w:val="000000"/>
                <w:sz w:val="20"/>
              </w:rPr>
              <w:t xml:space="preserve">
қауымдастығын құруға әрi нығайтуға </w:t>
            </w:r>
            <w:r>
              <w:br/>
            </w:r>
            <w:r>
              <w:rPr>
                <w:rFonts w:ascii="Times New Roman"/>
                <w:b w:val="false"/>
                <w:i w:val="false"/>
                <w:color w:val="000000"/>
                <w:sz w:val="20"/>
              </w:rPr>
              <w:t xml:space="preserve">
және тұз өндiрушiлердi азық-түлiктi </w:t>
            </w:r>
            <w:r>
              <w:br/>
            </w:r>
            <w:r>
              <w:rPr>
                <w:rFonts w:ascii="Times New Roman"/>
                <w:b w:val="false"/>
                <w:i w:val="false"/>
                <w:color w:val="000000"/>
                <w:sz w:val="20"/>
              </w:rPr>
              <w:t xml:space="preserve">
сатып алуға және фортификаттау </w:t>
            </w:r>
            <w:r>
              <w:br/>
            </w:r>
            <w:r>
              <w:rPr>
                <w:rFonts w:ascii="Times New Roman"/>
                <w:b w:val="false"/>
                <w:i w:val="false"/>
                <w:color w:val="000000"/>
                <w:sz w:val="20"/>
              </w:rPr>
              <w:t xml:space="preserve">
технологиясына үйретуге көмектеседi. </w:t>
            </w:r>
            <w:r>
              <w:br/>
            </w:r>
            <w:r>
              <w:rPr>
                <w:rFonts w:ascii="Times New Roman"/>
                <w:b w:val="false"/>
                <w:i w:val="false"/>
                <w:color w:val="000000"/>
                <w:sz w:val="20"/>
              </w:rPr>
              <w:t xml:space="preserve">
Техникалық консультациялық көмек (TК) </w:t>
            </w:r>
            <w:r>
              <w:br/>
            </w:r>
            <w:r>
              <w:rPr>
                <w:rFonts w:ascii="Times New Roman"/>
                <w:b w:val="false"/>
                <w:i w:val="false"/>
                <w:color w:val="000000"/>
                <w:sz w:val="20"/>
              </w:rPr>
              <w:t xml:space="preserve">
жеткiзушiнiң спектрi мен сатып алу </w:t>
            </w:r>
            <w:r>
              <w:br/>
            </w:r>
            <w:r>
              <w:rPr>
                <w:rFonts w:ascii="Times New Roman"/>
                <w:b w:val="false"/>
                <w:i w:val="false"/>
                <w:color w:val="000000"/>
                <w:sz w:val="20"/>
              </w:rPr>
              <w:t xml:space="preserve">
шарттарын айқындауды қоса алғанда, ұн </w:t>
            </w:r>
            <w:r>
              <w:br/>
            </w:r>
            <w:r>
              <w:rPr>
                <w:rFonts w:ascii="Times New Roman"/>
                <w:b w:val="false"/>
                <w:i w:val="false"/>
                <w:color w:val="000000"/>
                <w:sz w:val="20"/>
              </w:rPr>
              <w:t xml:space="preserve">
өндiрушiлердi премикстiң халықаралық </w:t>
            </w:r>
            <w:r>
              <w:br/>
            </w:r>
            <w:r>
              <w:rPr>
                <w:rFonts w:ascii="Times New Roman"/>
                <w:b w:val="false"/>
                <w:i w:val="false"/>
                <w:color w:val="000000"/>
                <w:sz w:val="20"/>
              </w:rPr>
              <w:t xml:space="preserve">
рынокқа шығуға қол жеткiзуге ықпал </w:t>
            </w:r>
            <w:r>
              <w:br/>
            </w:r>
            <w:r>
              <w:rPr>
                <w:rFonts w:ascii="Times New Roman"/>
                <w:b w:val="false"/>
                <w:i w:val="false"/>
                <w:color w:val="000000"/>
                <w:sz w:val="20"/>
              </w:rPr>
              <w:t xml:space="preserve">
етедi.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w:t>
            </w:r>
            <w:r>
              <w:br/>
            </w:r>
            <w:r>
              <w:rPr>
                <w:rFonts w:ascii="Times New Roman"/>
                <w:b w:val="false"/>
                <w:i w:val="false"/>
                <w:color w:val="000000"/>
                <w:sz w:val="20"/>
              </w:rPr>
              <w:t xml:space="preserve">
құраушы/нәтижелер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Фортификатталатын тұз бен ұнды </w:t>
            </w:r>
            <w:r>
              <w:br/>
            </w:r>
            <w:r>
              <w:rPr>
                <w:rFonts w:ascii="Times New Roman"/>
                <w:b w:val="false"/>
                <w:i w:val="false"/>
                <w:color w:val="000000"/>
                <w:sz w:val="20"/>
              </w:rPr>
              <w:t xml:space="preserve">
өндiрудi көбейту </w:t>
            </w:r>
            <w:r>
              <w:br/>
            </w:r>
            <w:r>
              <w:rPr>
                <w:rFonts w:ascii="Times New Roman"/>
                <w:b w:val="false"/>
                <w:i w:val="false"/>
                <w:color w:val="000000"/>
                <w:sz w:val="20"/>
              </w:rPr>
              <w:t xml:space="preserve">
(іі) Сатып алу жүйесiн құру және оны </w:t>
            </w:r>
            <w:r>
              <w:br/>
            </w:r>
            <w:r>
              <w:rPr>
                <w:rFonts w:ascii="Times New Roman"/>
                <w:b w:val="false"/>
                <w:i w:val="false"/>
                <w:color w:val="000000"/>
                <w:sz w:val="20"/>
              </w:rPr>
              <w:t xml:space="preserve">
қатысушы мекемелер мен кәсiпорындардың </w:t>
            </w:r>
            <w:r>
              <w:br/>
            </w:r>
            <w:r>
              <w:rPr>
                <w:rFonts w:ascii="Times New Roman"/>
                <w:b w:val="false"/>
                <w:i w:val="false"/>
                <w:color w:val="000000"/>
                <w:sz w:val="20"/>
              </w:rPr>
              <w:t xml:space="preserve">
қолдануы </w:t>
            </w:r>
            <w:r>
              <w:br/>
            </w:r>
            <w:r>
              <w:rPr>
                <w:rFonts w:ascii="Times New Roman"/>
                <w:b w:val="false"/>
                <w:i w:val="false"/>
                <w:color w:val="000000"/>
                <w:sz w:val="20"/>
              </w:rPr>
              <w:t xml:space="preserve">
(ііі) Сапаны бақылау жүйесiн құру және </w:t>
            </w:r>
            <w:r>
              <w:br/>
            </w:r>
            <w:r>
              <w:rPr>
                <w:rFonts w:ascii="Times New Roman"/>
                <w:b w:val="false"/>
                <w:i w:val="false"/>
                <w:color w:val="000000"/>
                <w:sz w:val="20"/>
              </w:rPr>
              <w:t xml:space="preserve">
оны өндiрiске енгiзу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iс-шара- </w:t>
            </w:r>
            <w:r>
              <w:br/>
            </w:r>
            <w:r>
              <w:rPr>
                <w:rFonts w:ascii="Times New Roman"/>
                <w:b w:val="false"/>
                <w:i w:val="false"/>
                <w:color w:val="000000"/>
                <w:sz w:val="20"/>
              </w:rPr>
              <w:t xml:space="preserve">
ларды iске асыру: </w:t>
            </w:r>
            <w:r>
              <w:br/>
            </w:r>
            <w:r>
              <w:rPr>
                <w:rFonts w:ascii="Times New Roman"/>
                <w:b w:val="false"/>
                <w:i w:val="false"/>
                <w:color w:val="000000"/>
                <w:sz w:val="20"/>
              </w:rPr>
              <w:t xml:space="preserve">
Грант бойынша </w:t>
            </w:r>
            <w:r>
              <w:br/>
            </w:r>
            <w:r>
              <w:rPr>
                <w:rFonts w:ascii="Times New Roman"/>
                <w:b w:val="false"/>
                <w:i w:val="false"/>
                <w:color w:val="000000"/>
                <w:sz w:val="20"/>
              </w:rPr>
              <w:t xml:space="preserve">
iс-шараларға </w:t>
            </w:r>
            <w:r>
              <w:br/>
            </w:r>
            <w:r>
              <w:rPr>
                <w:rFonts w:ascii="Times New Roman"/>
                <w:b w:val="false"/>
                <w:i w:val="false"/>
                <w:color w:val="000000"/>
                <w:sz w:val="20"/>
              </w:rPr>
              <w:t xml:space="preserve">
арналған айлардың </w:t>
            </w:r>
            <w:r>
              <w:br/>
            </w:r>
            <w:r>
              <w:rPr>
                <w:rFonts w:ascii="Times New Roman"/>
                <w:b w:val="false"/>
                <w:i w:val="false"/>
                <w:color w:val="000000"/>
                <w:sz w:val="20"/>
              </w:rPr>
              <w:t xml:space="preserve">
саны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ай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7693"/>
      </w:tblGrid>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компонентi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Компоненттiң атауы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Үкiметтiң әлеуетiн нығайту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Компоненттiң </w:t>
            </w:r>
            <w:r>
              <w:br/>
            </w:r>
            <w:r>
              <w:rPr>
                <w:rFonts w:ascii="Times New Roman"/>
                <w:b w:val="false"/>
                <w:i w:val="false"/>
                <w:color w:val="000000"/>
                <w:sz w:val="20"/>
              </w:rPr>
              <w:t xml:space="preserve">
сипаты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компонент азық-түлiктi фортификат- </w:t>
            </w:r>
            <w:r>
              <w:br/>
            </w:r>
            <w:r>
              <w:rPr>
                <w:rFonts w:ascii="Times New Roman"/>
                <w:b w:val="false"/>
                <w:i w:val="false"/>
                <w:color w:val="000000"/>
                <w:sz w:val="20"/>
              </w:rPr>
              <w:t xml:space="preserve">
тау жөнiндегi заңнамалық және </w:t>
            </w:r>
            <w:r>
              <w:br/>
            </w:r>
            <w:r>
              <w:rPr>
                <w:rFonts w:ascii="Times New Roman"/>
                <w:b w:val="false"/>
                <w:i w:val="false"/>
                <w:color w:val="000000"/>
                <w:sz w:val="20"/>
              </w:rPr>
              <w:t xml:space="preserve">
нормативтiк кесiмдердi iске асыру </w:t>
            </w:r>
            <w:r>
              <w:br/>
            </w:r>
            <w:r>
              <w:rPr>
                <w:rFonts w:ascii="Times New Roman"/>
                <w:b w:val="false"/>
                <w:i w:val="false"/>
                <w:color w:val="000000"/>
                <w:sz w:val="20"/>
              </w:rPr>
              <w:t xml:space="preserve">
бойынша тетiктердi дамытуға және </w:t>
            </w:r>
            <w:r>
              <w:br/>
            </w:r>
            <w:r>
              <w:rPr>
                <w:rFonts w:ascii="Times New Roman"/>
                <w:b w:val="false"/>
                <w:i w:val="false"/>
                <w:color w:val="000000"/>
                <w:sz w:val="20"/>
              </w:rPr>
              <w:t xml:space="preserve">
нығайтуға; тұздың сатылуын шекаралық </w:t>
            </w:r>
            <w:r>
              <w:br/>
            </w:r>
            <w:r>
              <w:rPr>
                <w:rFonts w:ascii="Times New Roman"/>
                <w:b w:val="false"/>
                <w:i w:val="false"/>
                <w:color w:val="000000"/>
                <w:sz w:val="20"/>
              </w:rPr>
              <w:t xml:space="preserve">
бақылауды қоса алғанда, сапаны </w:t>
            </w:r>
            <w:r>
              <w:br/>
            </w:r>
            <w:r>
              <w:rPr>
                <w:rFonts w:ascii="Times New Roman"/>
                <w:b w:val="false"/>
                <w:i w:val="false"/>
                <w:color w:val="000000"/>
                <w:sz w:val="20"/>
              </w:rPr>
              <w:t xml:space="preserve">
мемлекеттік бақылауды жетiлдiруге, </w:t>
            </w:r>
            <w:r>
              <w:br/>
            </w:r>
            <w:r>
              <w:rPr>
                <w:rFonts w:ascii="Times New Roman"/>
                <w:b w:val="false"/>
                <w:i w:val="false"/>
                <w:color w:val="000000"/>
                <w:sz w:val="20"/>
              </w:rPr>
              <w:t xml:space="preserve">
өңiрде фортификатталған азық-түлiктiң </w:t>
            </w:r>
            <w:r>
              <w:br/>
            </w:r>
            <w:r>
              <w:rPr>
                <w:rFonts w:ascii="Times New Roman"/>
                <w:b w:val="false"/>
                <w:i w:val="false"/>
                <w:color w:val="000000"/>
                <w:sz w:val="20"/>
              </w:rPr>
              <w:t xml:space="preserve">
саудасын ықпал етуi тиiс нормативтiк </w:t>
            </w:r>
            <w:r>
              <w:br/>
            </w:r>
            <w:r>
              <w:rPr>
                <w:rFonts w:ascii="Times New Roman"/>
                <w:b w:val="false"/>
                <w:i w:val="false"/>
                <w:color w:val="000000"/>
                <w:sz w:val="20"/>
              </w:rPr>
              <w:t xml:space="preserve">
базалар мен келiсiмдердi дамытуда </w:t>
            </w:r>
            <w:r>
              <w:br/>
            </w:r>
            <w:r>
              <w:rPr>
                <w:rFonts w:ascii="Times New Roman"/>
                <w:b w:val="false"/>
                <w:i w:val="false"/>
                <w:color w:val="000000"/>
                <w:sz w:val="20"/>
              </w:rPr>
              <w:t xml:space="preserve">
Үкiметтерге көмектесуге бағытталған. </w:t>
            </w:r>
            <w:r>
              <w:br/>
            </w:r>
            <w:r>
              <w:rPr>
                <w:rFonts w:ascii="Times New Roman"/>
                <w:b w:val="false"/>
                <w:i w:val="false"/>
                <w:color w:val="000000"/>
                <w:sz w:val="20"/>
              </w:rPr>
              <w:t xml:space="preserve">
Жоба Үкiметтерге заңнамалық және </w:t>
            </w:r>
            <w:r>
              <w:br/>
            </w:r>
            <w:r>
              <w:rPr>
                <w:rFonts w:ascii="Times New Roman"/>
                <w:b w:val="false"/>
                <w:i w:val="false"/>
                <w:color w:val="000000"/>
                <w:sz w:val="20"/>
              </w:rPr>
              <w:t xml:space="preserve">
нормативтiк кесiмдердi дамытуға; </w:t>
            </w:r>
            <w:r>
              <w:br/>
            </w:r>
            <w:r>
              <w:rPr>
                <w:rFonts w:ascii="Times New Roman"/>
                <w:b w:val="false"/>
                <w:i w:val="false"/>
                <w:color w:val="000000"/>
                <w:sz w:val="20"/>
              </w:rPr>
              <w:t xml:space="preserve">
оқытуға және тағамды бақылауға жауап </w:t>
            </w:r>
            <w:r>
              <w:br/>
            </w:r>
            <w:r>
              <w:rPr>
                <w:rFonts w:ascii="Times New Roman"/>
                <w:b w:val="false"/>
                <w:i w:val="false"/>
                <w:color w:val="000000"/>
                <w:sz w:val="20"/>
              </w:rPr>
              <w:t xml:space="preserve">
беретiн санитарлық-эпидемиологиялық </w:t>
            </w:r>
            <w:r>
              <w:br/>
            </w:r>
            <w:r>
              <w:rPr>
                <w:rFonts w:ascii="Times New Roman"/>
                <w:b w:val="false"/>
                <w:i w:val="false"/>
                <w:color w:val="000000"/>
                <w:sz w:val="20"/>
              </w:rPr>
              <w:t xml:space="preserve">
қызметтерге (СЭҚ) зертханалық </w:t>
            </w:r>
            <w:r>
              <w:br/>
            </w:r>
            <w:r>
              <w:rPr>
                <w:rFonts w:ascii="Times New Roman"/>
                <w:b w:val="false"/>
                <w:i w:val="false"/>
                <w:color w:val="000000"/>
                <w:sz w:val="20"/>
              </w:rPr>
              <w:t xml:space="preserve">
жабдықтарды жеткiзуге TК көрсетедi.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w:t>
            </w:r>
            <w:r>
              <w:br/>
            </w:r>
            <w:r>
              <w:rPr>
                <w:rFonts w:ascii="Times New Roman"/>
                <w:b w:val="false"/>
                <w:i w:val="false"/>
                <w:color w:val="000000"/>
                <w:sz w:val="20"/>
              </w:rPr>
              <w:t xml:space="preserve">
құраушы/нәтижелер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Үкiметтiң заңнамалық және </w:t>
            </w:r>
            <w:r>
              <w:br/>
            </w:r>
            <w:r>
              <w:rPr>
                <w:rFonts w:ascii="Times New Roman"/>
                <w:b w:val="false"/>
                <w:i w:val="false"/>
                <w:color w:val="000000"/>
                <w:sz w:val="20"/>
              </w:rPr>
              <w:t xml:space="preserve">
нормативтiк кесiмдердi әзiрлеуi және </w:t>
            </w:r>
            <w:r>
              <w:br/>
            </w:r>
            <w:r>
              <w:rPr>
                <w:rFonts w:ascii="Times New Roman"/>
                <w:b w:val="false"/>
                <w:i w:val="false"/>
                <w:color w:val="000000"/>
                <w:sz w:val="20"/>
              </w:rPr>
              <w:t xml:space="preserve">
қабылдауы </w:t>
            </w:r>
            <w:r>
              <w:br/>
            </w:r>
            <w:r>
              <w:rPr>
                <w:rFonts w:ascii="Times New Roman"/>
                <w:b w:val="false"/>
                <w:i w:val="false"/>
                <w:color w:val="000000"/>
                <w:sz w:val="20"/>
              </w:rPr>
              <w:t xml:space="preserve">
(іі) Стандарттарға сай фортификаттал- </w:t>
            </w:r>
            <w:r>
              <w:br/>
            </w:r>
            <w:r>
              <w:rPr>
                <w:rFonts w:ascii="Times New Roman"/>
                <w:b w:val="false"/>
                <w:i w:val="false"/>
                <w:color w:val="000000"/>
                <w:sz w:val="20"/>
              </w:rPr>
              <w:t xml:space="preserve">
ған тұз бен ұнның үлесiн көбейту </w:t>
            </w:r>
            <w:r>
              <w:br/>
            </w:r>
            <w:r>
              <w:rPr>
                <w:rFonts w:ascii="Times New Roman"/>
                <w:b w:val="false"/>
                <w:i w:val="false"/>
                <w:color w:val="000000"/>
                <w:sz w:val="20"/>
              </w:rPr>
              <w:t xml:space="preserve">
(ііі) Тағамдық тұтыну үшiн йодталмаған </w:t>
            </w:r>
            <w:r>
              <w:br/>
            </w:r>
            <w:r>
              <w:rPr>
                <w:rFonts w:ascii="Times New Roman"/>
                <w:b w:val="false"/>
                <w:i w:val="false"/>
                <w:color w:val="000000"/>
                <w:sz w:val="20"/>
              </w:rPr>
              <w:t xml:space="preserve">
тұздың импортын тоқтату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iс-шара- </w:t>
            </w:r>
            <w:r>
              <w:br/>
            </w:r>
            <w:r>
              <w:rPr>
                <w:rFonts w:ascii="Times New Roman"/>
                <w:b w:val="false"/>
                <w:i w:val="false"/>
                <w:color w:val="000000"/>
                <w:sz w:val="20"/>
              </w:rPr>
              <w:t xml:space="preserve">
ларды iске асыру: </w:t>
            </w:r>
            <w:r>
              <w:br/>
            </w:r>
            <w:r>
              <w:rPr>
                <w:rFonts w:ascii="Times New Roman"/>
                <w:b w:val="false"/>
                <w:i w:val="false"/>
                <w:color w:val="000000"/>
                <w:sz w:val="20"/>
              </w:rPr>
              <w:t xml:space="preserve">
Грант бойынша </w:t>
            </w:r>
            <w:r>
              <w:br/>
            </w:r>
            <w:r>
              <w:rPr>
                <w:rFonts w:ascii="Times New Roman"/>
                <w:b w:val="false"/>
                <w:i w:val="false"/>
                <w:color w:val="000000"/>
                <w:sz w:val="20"/>
              </w:rPr>
              <w:t xml:space="preserve">
iс-шараларға </w:t>
            </w:r>
            <w:r>
              <w:br/>
            </w:r>
            <w:r>
              <w:rPr>
                <w:rFonts w:ascii="Times New Roman"/>
                <w:b w:val="false"/>
                <w:i w:val="false"/>
                <w:color w:val="000000"/>
                <w:sz w:val="20"/>
              </w:rPr>
              <w:t xml:space="preserve">
арналған айлардың </w:t>
            </w:r>
            <w:r>
              <w:br/>
            </w:r>
            <w:r>
              <w:rPr>
                <w:rFonts w:ascii="Times New Roman"/>
                <w:b w:val="false"/>
                <w:i w:val="false"/>
                <w:color w:val="000000"/>
                <w:sz w:val="20"/>
              </w:rPr>
              <w:t xml:space="preserve">
саны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ай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7673"/>
      </w:tblGrid>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компонентi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Компоненттің атауы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жұмылдыру және </w:t>
            </w:r>
            <w:r>
              <w:br/>
            </w:r>
            <w:r>
              <w:rPr>
                <w:rFonts w:ascii="Times New Roman"/>
                <w:b w:val="false"/>
                <w:i w:val="false"/>
                <w:color w:val="000000"/>
                <w:sz w:val="20"/>
              </w:rPr>
              <w:t>
</w:t>
            </w:r>
            <w:r>
              <w:rPr>
                <w:rFonts w:ascii="Times New Roman"/>
                <w:b/>
                <w:i w:val="false"/>
                <w:color w:val="000000"/>
                <w:sz w:val="20"/>
              </w:rPr>
              <w:t xml:space="preserve">кедейлiкпен күрес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815,500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Компоненттiң </w:t>
            </w:r>
            <w:r>
              <w:br/>
            </w:r>
            <w:r>
              <w:rPr>
                <w:rFonts w:ascii="Times New Roman"/>
                <w:b w:val="false"/>
                <w:i w:val="false"/>
                <w:color w:val="000000"/>
                <w:sz w:val="20"/>
              </w:rPr>
              <w:t xml:space="preserve">
сипаты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компонент жұртшылықты хабардар </w:t>
            </w:r>
            <w:r>
              <w:br/>
            </w:r>
            <w:r>
              <w:rPr>
                <w:rFonts w:ascii="Times New Roman"/>
                <w:b w:val="false"/>
                <w:i w:val="false"/>
                <w:color w:val="000000"/>
                <w:sz w:val="20"/>
              </w:rPr>
              <w:t xml:space="preserve">
етуге және микроэлементтерге бай тұз </w:t>
            </w:r>
            <w:r>
              <w:br/>
            </w:r>
            <w:r>
              <w:rPr>
                <w:rFonts w:ascii="Times New Roman"/>
                <w:b w:val="false"/>
                <w:i w:val="false"/>
                <w:color w:val="000000"/>
                <w:sz w:val="20"/>
              </w:rPr>
              <w:t xml:space="preserve">
бен ұнды қолдануға; халықтың аз </w:t>
            </w:r>
            <w:r>
              <w:br/>
            </w:r>
            <w:r>
              <w:rPr>
                <w:rFonts w:ascii="Times New Roman"/>
                <w:b w:val="false"/>
                <w:i w:val="false"/>
                <w:color w:val="000000"/>
                <w:sz w:val="20"/>
              </w:rPr>
              <w:t xml:space="preserve">
қамтылған топтары үшiн фортификаттал- </w:t>
            </w:r>
            <w:r>
              <w:br/>
            </w:r>
            <w:r>
              <w:rPr>
                <w:rFonts w:ascii="Times New Roman"/>
                <w:b w:val="false"/>
                <w:i w:val="false"/>
                <w:color w:val="000000"/>
                <w:sz w:val="20"/>
              </w:rPr>
              <w:t xml:space="preserve">
ған тұз бен ұнның бастамашыл iс-шара- </w:t>
            </w:r>
            <w:r>
              <w:br/>
            </w:r>
            <w:r>
              <w:rPr>
                <w:rFonts w:ascii="Times New Roman"/>
                <w:b w:val="false"/>
                <w:i w:val="false"/>
                <w:color w:val="000000"/>
                <w:sz w:val="20"/>
              </w:rPr>
              <w:t xml:space="preserve">
ларын қолдауға көмектесуге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Жоба ақпарат беру жөнiндегі </w:t>
            </w:r>
            <w:r>
              <w:br/>
            </w:r>
            <w:r>
              <w:rPr>
                <w:rFonts w:ascii="Times New Roman"/>
                <w:b w:val="false"/>
                <w:i w:val="false"/>
                <w:color w:val="000000"/>
                <w:sz w:val="20"/>
              </w:rPr>
              <w:t xml:space="preserve">
компанияларды, әртүрлi деңгейлердегі ақпарат құралдары арқылы оқыту мен </w:t>
            </w:r>
            <w:r>
              <w:br/>
            </w:r>
            <w:r>
              <w:rPr>
                <w:rFonts w:ascii="Times New Roman"/>
                <w:b w:val="false"/>
                <w:i w:val="false"/>
                <w:color w:val="000000"/>
                <w:sz w:val="20"/>
              </w:rPr>
              <w:t xml:space="preserve">
коммуникацияны; сондай-ақ азаматтық </w:t>
            </w:r>
            <w:r>
              <w:br/>
            </w:r>
            <w:r>
              <w:rPr>
                <w:rFonts w:ascii="Times New Roman"/>
                <w:b w:val="false"/>
                <w:i w:val="false"/>
                <w:color w:val="000000"/>
                <w:sz w:val="20"/>
              </w:rPr>
              <w:t xml:space="preserve">
қоғамның күшiмен әлеуметтiк жұмылдыру мен маркетингтi қолдайтын болады. </w:t>
            </w:r>
            <w:r>
              <w:br/>
            </w:r>
            <w:r>
              <w:rPr>
                <w:rFonts w:ascii="Times New Roman"/>
                <w:b w:val="false"/>
                <w:i w:val="false"/>
                <w:color w:val="000000"/>
                <w:sz w:val="20"/>
              </w:rPr>
              <w:t xml:space="preserve">
Iс-шаралар өндiрушiлер мен сауда </w:t>
            </w:r>
            <w:r>
              <w:br/>
            </w:r>
            <w:r>
              <w:rPr>
                <w:rFonts w:ascii="Times New Roman"/>
                <w:b w:val="false"/>
                <w:i w:val="false"/>
                <w:color w:val="000000"/>
                <w:sz w:val="20"/>
              </w:rPr>
              <w:t xml:space="preserve">
агенттерiнiң йодталған тұздың сапасын </w:t>
            </w:r>
            <w:r>
              <w:br/>
            </w:r>
            <w:r>
              <w:rPr>
                <w:rFonts w:ascii="Times New Roman"/>
                <w:b w:val="false"/>
                <w:i w:val="false"/>
                <w:color w:val="000000"/>
                <w:sz w:val="20"/>
              </w:rPr>
              <w:t xml:space="preserve">
бақылауын қамтитын болады. Компонент </w:t>
            </w:r>
            <w:r>
              <w:br/>
            </w:r>
            <w:r>
              <w:rPr>
                <w:rFonts w:ascii="Times New Roman"/>
                <w:b w:val="false"/>
                <w:i w:val="false"/>
                <w:color w:val="000000"/>
                <w:sz w:val="20"/>
              </w:rPr>
              <w:t xml:space="preserve">
елдiк немесе өңiрлiк ерекшелiктердi </w:t>
            </w:r>
            <w:r>
              <w:br/>
            </w:r>
            <w:r>
              <w:rPr>
                <w:rFonts w:ascii="Times New Roman"/>
                <w:b w:val="false"/>
                <w:i w:val="false"/>
                <w:color w:val="000000"/>
                <w:sz w:val="20"/>
              </w:rPr>
              <w:t xml:space="preserve">
ескере отырып, халықтың аз қамтылған </w:t>
            </w:r>
            <w:r>
              <w:br/>
            </w:r>
            <w:r>
              <w:rPr>
                <w:rFonts w:ascii="Times New Roman"/>
                <w:b w:val="false"/>
                <w:i w:val="false"/>
                <w:color w:val="000000"/>
                <w:sz w:val="20"/>
              </w:rPr>
              <w:t xml:space="preserve">
топтарын фортификатталған азық-түлiкке </w:t>
            </w:r>
            <w:r>
              <w:br/>
            </w:r>
            <w:r>
              <w:rPr>
                <w:rFonts w:ascii="Times New Roman"/>
                <w:b w:val="false"/>
                <w:i w:val="false"/>
                <w:color w:val="000000"/>
                <w:sz w:val="20"/>
              </w:rPr>
              <w:t xml:space="preserve">
қол жеткiзуiн жақсарту бағытталған </w:t>
            </w:r>
            <w:r>
              <w:br/>
            </w:r>
            <w:r>
              <w:rPr>
                <w:rFonts w:ascii="Times New Roman"/>
                <w:b w:val="false"/>
                <w:i w:val="false"/>
                <w:color w:val="000000"/>
                <w:sz w:val="20"/>
              </w:rPr>
              <w:t xml:space="preserve">
бастамашыл iс-шараларға ықпал ететiн болады. Мұндай бастамашыл </w:t>
            </w:r>
            <w:r>
              <w:br/>
            </w:r>
            <w:r>
              <w:rPr>
                <w:rFonts w:ascii="Times New Roman"/>
                <w:b w:val="false"/>
                <w:i w:val="false"/>
                <w:color w:val="000000"/>
                <w:sz w:val="20"/>
              </w:rPr>
              <w:t xml:space="preserve">
iс-шаралардың бiрқатары қуаты аз ұн </w:t>
            </w:r>
            <w:r>
              <w:br/>
            </w:r>
            <w:r>
              <w:rPr>
                <w:rFonts w:ascii="Times New Roman"/>
                <w:b w:val="false"/>
                <w:i w:val="false"/>
                <w:color w:val="000000"/>
                <w:sz w:val="20"/>
              </w:rPr>
              <w:t xml:space="preserve">
тартатын кәсiпорындарда өндiрiлетiн </w:t>
            </w:r>
            <w:r>
              <w:br/>
            </w:r>
            <w:r>
              <w:rPr>
                <w:rFonts w:ascii="Times New Roman"/>
                <w:b w:val="false"/>
                <w:i w:val="false"/>
                <w:color w:val="000000"/>
                <w:sz w:val="20"/>
              </w:rPr>
              <w:t xml:space="preserve">
ұнды ұжымдық фортификаттауға, </w:t>
            </w:r>
            <w:r>
              <w:br/>
            </w:r>
            <w:r>
              <w:rPr>
                <w:rFonts w:ascii="Times New Roman"/>
                <w:b w:val="false"/>
                <w:i w:val="false"/>
                <w:color w:val="000000"/>
                <w:sz w:val="20"/>
              </w:rPr>
              <w:t xml:space="preserve">
сондай-ақ микроэлементтердiң </w:t>
            </w:r>
            <w:r>
              <w:br/>
            </w:r>
            <w:r>
              <w:rPr>
                <w:rFonts w:ascii="Times New Roman"/>
                <w:b w:val="false"/>
                <w:i w:val="false"/>
                <w:color w:val="000000"/>
                <w:sz w:val="20"/>
              </w:rPr>
              <w:t xml:space="preserve">
таблеткаланған нысандарының және үйде </w:t>
            </w:r>
            <w:r>
              <w:br/>
            </w:r>
            <w:r>
              <w:rPr>
                <w:rFonts w:ascii="Times New Roman"/>
                <w:b w:val="false"/>
                <w:i w:val="false"/>
                <w:color w:val="000000"/>
                <w:sz w:val="20"/>
              </w:rPr>
              <w:t xml:space="preserve">
дайындалған тағамды қосымша </w:t>
            </w:r>
            <w:r>
              <w:br/>
            </w:r>
            <w:r>
              <w:rPr>
                <w:rFonts w:ascii="Times New Roman"/>
                <w:b w:val="false"/>
                <w:i w:val="false"/>
                <w:color w:val="000000"/>
                <w:sz w:val="20"/>
              </w:rPr>
              <w:t xml:space="preserve">
фортификаттау мақсатында "үйде тұтынуға арналған" микроэлементтердiң </w:t>
            </w:r>
            <w:r>
              <w:br/>
            </w:r>
            <w:r>
              <w:rPr>
                <w:rFonts w:ascii="Times New Roman"/>
                <w:b w:val="false"/>
                <w:i w:val="false"/>
                <w:color w:val="000000"/>
                <w:sz w:val="20"/>
              </w:rPr>
              <w:t xml:space="preserve">
қатталанған мөлшерлерiнiң </w:t>
            </w:r>
            <w:r>
              <w:br/>
            </w:r>
            <w:r>
              <w:rPr>
                <w:rFonts w:ascii="Times New Roman"/>
                <w:b w:val="false"/>
                <w:i w:val="false"/>
                <w:color w:val="000000"/>
                <w:sz w:val="20"/>
              </w:rPr>
              <w:t xml:space="preserve">
сапплементаттауды қолдай отырып, </w:t>
            </w:r>
            <w:r>
              <w:br/>
            </w:r>
            <w:r>
              <w:rPr>
                <w:rFonts w:ascii="Times New Roman"/>
                <w:b w:val="false"/>
                <w:i w:val="false"/>
                <w:color w:val="000000"/>
                <w:sz w:val="20"/>
              </w:rPr>
              <w:t xml:space="preserve">
азық-түлiктi фортификаттау бойынша </w:t>
            </w:r>
            <w:r>
              <w:br/>
            </w:r>
            <w:r>
              <w:rPr>
                <w:rFonts w:ascii="Times New Roman"/>
                <w:b w:val="false"/>
                <w:i w:val="false"/>
                <w:color w:val="000000"/>
                <w:sz w:val="20"/>
              </w:rPr>
              <w:t xml:space="preserve">
күш алуға қол жеткiзедi.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w:t>
            </w:r>
            <w:r>
              <w:br/>
            </w:r>
            <w:r>
              <w:rPr>
                <w:rFonts w:ascii="Times New Roman"/>
                <w:b w:val="false"/>
                <w:i w:val="false"/>
                <w:color w:val="000000"/>
                <w:sz w:val="20"/>
              </w:rPr>
              <w:t xml:space="preserve">
құраушы/нәтижелер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Фортификатталатын тұз бен ұнға </w:t>
            </w:r>
            <w:r>
              <w:br/>
            </w:r>
            <w:r>
              <w:rPr>
                <w:rFonts w:ascii="Times New Roman"/>
                <w:b w:val="false"/>
                <w:i w:val="false"/>
                <w:color w:val="000000"/>
                <w:sz w:val="20"/>
              </w:rPr>
              <w:t xml:space="preserve">
сұранысты көбейту </w:t>
            </w:r>
            <w:r>
              <w:br/>
            </w:r>
            <w:r>
              <w:rPr>
                <w:rFonts w:ascii="Times New Roman"/>
                <w:b w:val="false"/>
                <w:i w:val="false"/>
                <w:color w:val="000000"/>
                <w:sz w:val="20"/>
              </w:rPr>
              <w:t xml:space="preserve">
(іі) Аз қамтылған топтардың </w:t>
            </w:r>
            <w:r>
              <w:br/>
            </w:r>
            <w:r>
              <w:rPr>
                <w:rFonts w:ascii="Times New Roman"/>
                <w:b w:val="false"/>
                <w:i w:val="false"/>
                <w:color w:val="000000"/>
                <w:sz w:val="20"/>
              </w:rPr>
              <w:t xml:space="preserve">
фортификатталған азық-түлiкке қол </w:t>
            </w:r>
            <w:r>
              <w:br/>
            </w:r>
            <w:r>
              <w:rPr>
                <w:rFonts w:ascii="Times New Roman"/>
                <w:b w:val="false"/>
                <w:i w:val="false"/>
                <w:color w:val="000000"/>
                <w:sz w:val="20"/>
              </w:rPr>
              <w:t xml:space="preserve">
жеткiзуiн жақсарту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iс-шара- </w:t>
            </w:r>
            <w:r>
              <w:br/>
            </w:r>
            <w:r>
              <w:rPr>
                <w:rFonts w:ascii="Times New Roman"/>
                <w:b w:val="false"/>
                <w:i w:val="false"/>
                <w:color w:val="000000"/>
                <w:sz w:val="20"/>
              </w:rPr>
              <w:t xml:space="preserve">
ларды iске асыру: </w:t>
            </w:r>
            <w:r>
              <w:br/>
            </w:r>
            <w:r>
              <w:rPr>
                <w:rFonts w:ascii="Times New Roman"/>
                <w:b w:val="false"/>
                <w:i w:val="false"/>
                <w:color w:val="000000"/>
                <w:sz w:val="20"/>
              </w:rPr>
              <w:t xml:space="preserve">
Грант бойынша iс- </w:t>
            </w:r>
            <w:r>
              <w:br/>
            </w:r>
            <w:r>
              <w:rPr>
                <w:rFonts w:ascii="Times New Roman"/>
                <w:b w:val="false"/>
                <w:i w:val="false"/>
                <w:color w:val="000000"/>
                <w:sz w:val="20"/>
              </w:rPr>
              <w:t xml:space="preserve">
шараларға арналған </w:t>
            </w:r>
            <w:r>
              <w:br/>
            </w:r>
            <w:r>
              <w:rPr>
                <w:rFonts w:ascii="Times New Roman"/>
                <w:b w:val="false"/>
                <w:i w:val="false"/>
                <w:color w:val="000000"/>
                <w:sz w:val="20"/>
              </w:rPr>
              <w:t xml:space="preserve">
айлардың саны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ай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7653"/>
      </w:tblGrid>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D компонентi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Компоненттiң атауы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 басқару, мониторингi және </w:t>
            </w:r>
            <w:r>
              <w:br/>
            </w:r>
            <w:r>
              <w:rPr>
                <w:rFonts w:ascii="Times New Roman"/>
                <w:b w:val="false"/>
                <w:i w:val="false"/>
                <w:color w:val="000000"/>
                <w:sz w:val="20"/>
              </w:rPr>
              <w:t>
</w:t>
            </w:r>
            <w:r>
              <w:rPr>
                <w:rFonts w:ascii="Times New Roman"/>
                <w:b/>
                <w:i w:val="false"/>
                <w:color w:val="000000"/>
                <w:sz w:val="20"/>
              </w:rPr>
              <w:t xml:space="preserve">бағалау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546,200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Компоненттiң сипаты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компонент Қатысушы-елдерде </w:t>
            </w:r>
            <w:r>
              <w:br/>
            </w:r>
            <w:r>
              <w:rPr>
                <w:rFonts w:ascii="Times New Roman"/>
                <w:b w:val="false"/>
                <w:i w:val="false"/>
                <w:color w:val="000000"/>
                <w:sz w:val="20"/>
              </w:rPr>
              <w:t xml:space="preserve">
жобаның iске асырылуын және Елдiк </w:t>
            </w:r>
            <w:r>
              <w:br/>
            </w:r>
            <w:r>
              <w:rPr>
                <w:rFonts w:ascii="Times New Roman"/>
                <w:b w:val="false"/>
                <w:i w:val="false"/>
                <w:color w:val="000000"/>
                <w:sz w:val="20"/>
              </w:rPr>
              <w:t xml:space="preserve">
Жобалық Офистен (ЕЖО) әрқайсысының </w:t>
            </w:r>
            <w:r>
              <w:br/>
            </w:r>
            <w:r>
              <w:rPr>
                <w:rFonts w:ascii="Times New Roman"/>
                <w:b w:val="false"/>
                <w:i w:val="false"/>
                <w:color w:val="000000"/>
                <w:sz w:val="20"/>
              </w:rPr>
              <w:t xml:space="preserve">
инвестициялық жоспарларды орындау </w:t>
            </w:r>
            <w:r>
              <w:br/>
            </w:r>
            <w:r>
              <w:rPr>
                <w:rFonts w:ascii="Times New Roman"/>
                <w:b w:val="false"/>
                <w:i w:val="false"/>
                <w:color w:val="000000"/>
                <w:sz w:val="20"/>
              </w:rPr>
              <w:t xml:space="preserve">
жөнiндегi қызметiн күнделiкті </w:t>
            </w:r>
            <w:r>
              <w:br/>
            </w:r>
            <w:r>
              <w:rPr>
                <w:rFonts w:ascii="Times New Roman"/>
                <w:b w:val="false"/>
                <w:i w:val="false"/>
                <w:color w:val="000000"/>
                <w:sz w:val="20"/>
              </w:rPr>
              <w:t xml:space="preserve">
бақылауды жүзеге асыратын болады. Жоба </w:t>
            </w:r>
            <w:r>
              <w:br/>
            </w:r>
            <w:r>
              <w:rPr>
                <w:rFonts w:ascii="Times New Roman"/>
                <w:b w:val="false"/>
                <w:i w:val="false"/>
                <w:color w:val="000000"/>
                <w:sz w:val="20"/>
              </w:rPr>
              <w:t xml:space="preserve">
аралығы 6 ай болатын техникалық және </w:t>
            </w:r>
            <w:r>
              <w:br/>
            </w:r>
            <w:r>
              <w:rPr>
                <w:rFonts w:ascii="Times New Roman"/>
                <w:b w:val="false"/>
                <w:i w:val="false"/>
                <w:color w:val="000000"/>
                <w:sz w:val="20"/>
              </w:rPr>
              <w:t xml:space="preserve">
мониторингтiк семинарлар мен жобаның </w:t>
            </w:r>
            <w:r>
              <w:br/>
            </w:r>
            <w:r>
              <w:rPr>
                <w:rFonts w:ascii="Times New Roman"/>
                <w:b w:val="false"/>
                <w:i w:val="false"/>
                <w:color w:val="000000"/>
                <w:sz w:val="20"/>
              </w:rPr>
              <w:t xml:space="preserve">
жыл сайынғы аудитiн қарастырады. </w:t>
            </w:r>
          </w:p>
          <w:p>
            <w:pPr>
              <w:spacing w:after="20"/>
              <w:ind w:left="20"/>
              <w:jc w:val="both"/>
            </w:pPr>
            <w:r>
              <w:rPr>
                <w:rFonts w:ascii="Times New Roman"/>
                <w:b w:val="false"/>
                <w:i w:val="false"/>
                <w:color w:val="000000"/>
                <w:sz w:val="20"/>
              </w:rPr>
              <w:t xml:space="preserve">Жоба фортификатталған азық-түлiктi </w:t>
            </w:r>
            <w:r>
              <w:br/>
            </w:r>
            <w:r>
              <w:rPr>
                <w:rFonts w:ascii="Times New Roman"/>
                <w:b w:val="false"/>
                <w:i w:val="false"/>
                <w:color w:val="000000"/>
                <w:sz w:val="20"/>
              </w:rPr>
              <w:t xml:space="preserve">
тұтынудың әсерi туралы сентинельдi </w:t>
            </w:r>
            <w:r>
              <w:br/>
            </w:r>
            <w:r>
              <w:rPr>
                <w:rFonts w:ascii="Times New Roman"/>
                <w:b w:val="false"/>
                <w:i w:val="false"/>
                <w:color w:val="000000"/>
                <w:sz w:val="20"/>
              </w:rPr>
              <w:t xml:space="preserve">
зерттеулер арқылы мұқият бағалауды; </w:t>
            </w:r>
            <w:r>
              <w:br/>
            </w:r>
            <w:r>
              <w:rPr>
                <w:rFonts w:ascii="Times New Roman"/>
                <w:b w:val="false"/>
                <w:i w:val="false"/>
                <w:color w:val="000000"/>
                <w:sz w:val="20"/>
              </w:rPr>
              <w:t xml:space="preserve">
фортификатталған азық-түлiктi </w:t>
            </w:r>
            <w:r>
              <w:br/>
            </w:r>
            <w:r>
              <w:rPr>
                <w:rFonts w:ascii="Times New Roman"/>
                <w:b w:val="false"/>
                <w:i w:val="false"/>
                <w:color w:val="000000"/>
                <w:sz w:val="20"/>
              </w:rPr>
              <w:t xml:space="preserve">
экономикалық және қаржылық талдауды </w:t>
            </w:r>
            <w:r>
              <w:br/>
            </w:r>
            <w:r>
              <w:rPr>
                <w:rFonts w:ascii="Times New Roman"/>
                <w:b w:val="false"/>
                <w:i w:val="false"/>
                <w:color w:val="000000"/>
                <w:sz w:val="20"/>
              </w:rPr>
              <w:t xml:space="preserve">
және ЙТА мен ТТА-ны азайту жөнiндегі </w:t>
            </w:r>
            <w:r>
              <w:br/>
            </w:r>
            <w:r>
              <w:rPr>
                <w:rFonts w:ascii="Times New Roman"/>
                <w:b w:val="false"/>
                <w:i w:val="false"/>
                <w:color w:val="000000"/>
                <w:sz w:val="20"/>
              </w:rPr>
              <w:t xml:space="preserve">
басқа да iс-шараларды қарастырады.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w:t>
            </w:r>
            <w:r>
              <w:br/>
            </w:r>
            <w:r>
              <w:rPr>
                <w:rFonts w:ascii="Times New Roman"/>
                <w:b w:val="false"/>
                <w:i w:val="false"/>
                <w:color w:val="000000"/>
                <w:sz w:val="20"/>
              </w:rPr>
              <w:t xml:space="preserve">
құраушы/нәтижелер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жоба бойынша тоқсан сайын есептер </w:t>
            </w:r>
            <w:r>
              <w:br/>
            </w:r>
            <w:r>
              <w:rPr>
                <w:rFonts w:ascii="Times New Roman"/>
                <w:b w:val="false"/>
                <w:i w:val="false"/>
                <w:color w:val="000000"/>
                <w:sz w:val="20"/>
              </w:rPr>
              <w:t xml:space="preserve">
(іі) Жыл сайын шолу баяндамалары </w:t>
            </w:r>
            <w:r>
              <w:br/>
            </w:r>
            <w:r>
              <w:rPr>
                <w:rFonts w:ascii="Times New Roman"/>
                <w:b w:val="false"/>
                <w:i w:val="false"/>
                <w:color w:val="000000"/>
                <w:sz w:val="20"/>
              </w:rPr>
              <w:t xml:space="preserve">
(келесi жылға) </w:t>
            </w:r>
            <w:r>
              <w:br/>
            </w:r>
            <w:r>
              <w:rPr>
                <w:rFonts w:ascii="Times New Roman"/>
                <w:b w:val="false"/>
                <w:i w:val="false"/>
                <w:color w:val="000000"/>
                <w:sz w:val="20"/>
              </w:rPr>
              <w:t xml:space="preserve">
(ііі) Айлық қаржылық есептер </w:t>
            </w:r>
            <w:r>
              <w:br/>
            </w:r>
            <w:r>
              <w:rPr>
                <w:rFonts w:ascii="Times New Roman"/>
                <w:b w:val="false"/>
                <w:i w:val="false"/>
                <w:color w:val="000000"/>
                <w:sz w:val="20"/>
              </w:rPr>
              <w:t xml:space="preserve">
(iv) Жыл сайынғы аудиторлық қаржы </w:t>
            </w:r>
            <w:r>
              <w:br/>
            </w:r>
            <w:r>
              <w:rPr>
                <w:rFonts w:ascii="Times New Roman"/>
                <w:b w:val="false"/>
                <w:i w:val="false"/>
                <w:color w:val="000000"/>
                <w:sz w:val="20"/>
              </w:rPr>
              <w:t xml:space="preserve">
есептерi </w:t>
            </w:r>
            <w:r>
              <w:br/>
            </w:r>
            <w:r>
              <w:rPr>
                <w:rFonts w:ascii="Times New Roman"/>
                <w:b w:val="false"/>
                <w:i w:val="false"/>
                <w:color w:val="000000"/>
                <w:sz w:val="20"/>
              </w:rPr>
              <w:t xml:space="preserve">
(v) Жобаның аяқталуы туралы есеп </w:t>
            </w:r>
            <w:r>
              <w:br/>
            </w:r>
            <w:r>
              <w:rPr>
                <w:rFonts w:ascii="Times New Roman"/>
                <w:b w:val="false"/>
                <w:i w:val="false"/>
                <w:color w:val="000000"/>
                <w:sz w:val="20"/>
              </w:rPr>
              <w:t xml:space="preserve">
(vі) Бағалар туралы есеп (сентинельдi </w:t>
            </w:r>
            <w:r>
              <w:br/>
            </w:r>
            <w:r>
              <w:rPr>
                <w:rFonts w:ascii="Times New Roman"/>
                <w:b w:val="false"/>
                <w:i w:val="false"/>
                <w:color w:val="000000"/>
                <w:sz w:val="20"/>
              </w:rPr>
              <w:t xml:space="preserve">
зерттеулердi, экономикалық және </w:t>
            </w:r>
            <w:r>
              <w:br/>
            </w:r>
            <w:r>
              <w:rPr>
                <w:rFonts w:ascii="Times New Roman"/>
                <w:b w:val="false"/>
                <w:i w:val="false"/>
                <w:color w:val="000000"/>
                <w:sz w:val="20"/>
              </w:rPr>
              <w:t xml:space="preserve">
қаржылық талдауды қоса алғанда)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iс-шаралар- </w:t>
            </w:r>
            <w:r>
              <w:br/>
            </w:r>
            <w:r>
              <w:rPr>
                <w:rFonts w:ascii="Times New Roman"/>
                <w:b w:val="false"/>
                <w:i w:val="false"/>
                <w:color w:val="000000"/>
                <w:sz w:val="20"/>
              </w:rPr>
              <w:t xml:space="preserve">
ды iске асыру: </w:t>
            </w:r>
            <w:r>
              <w:br/>
            </w:r>
            <w:r>
              <w:rPr>
                <w:rFonts w:ascii="Times New Roman"/>
                <w:b w:val="false"/>
                <w:i w:val="false"/>
                <w:color w:val="000000"/>
                <w:sz w:val="20"/>
              </w:rPr>
              <w:t xml:space="preserve">
Грант бойынша </w:t>
            </w:r>
            <w:r>
              <w:br/>
            </w:r>
            <w:r>
              <w:rPr>
                <w:rFonts w:ascii="Times New Roman"/>
                <w:b w:val="false"/>
                <w:i w:val="false"/>
                <w:color w:val="000000"/>
                <w:sz w:val="20"/>
              </w:rPr>
              <w:t xml:space="preserve">
iс-шараларға </w:t>
            </w:r>
            <w:r>
              <w:br/>
            </w:r>
            <w:r>
              <w:rPr>
                <w:rFonts w:ascii="Times New Roman"/>
                <w:b w:val="false"/>
                <w:i w:val="false"/>
                <w:color w:val="000000"/>
                <w:sz w:val="20"/>
              </w:rPr>
              <w:t xml:space="preserve">
арналған айлардың </w:t>
            </w:r>
            <w:r>
              <w:br/>
            </w:r>
            <w:r>
              <w:rPr>
                <w:rFonts w:ascii="Times New Roman"/>
                <w:b w:val="false"/>
                <w:i w:val="false"/>
                <w:color w:val="000000"/>
                <w:sz w:val="20"/>
              </w:rPr>
              <w:t xml:space="preserve">
саны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ай </w:t>
            </w:r>
          </w:p>
        </w:tc>
      </w:tr>
    </w:tbl>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 ЖКАҚ қаражатынан гранттық көмек ұсынуға арналған </w:t>
      </w:r>
      <w:r>
        <w:br/>
      </w:r>
      <w:r>
        <w:rPr>
          <w:rFonts w:ascii="Times New Roman"/>
          <w:b w:val="false"/>
          <w:i w:val="false"/>
          <w:color w:val="000000"/>
          <w:sz w:val="28"/>
        </w:rPr>
        <w:t>
</w:t>
      </w:r>
      <w:r>
        <w:rPr>
          <w:rFonts w:ascii="Times New Roman"/>
          <w:b/>
          <w:i w:val="false"/>
          <w:color w:val="000000"/>
          <w:sz w:val="28"/>
        </w:rPr>
        <w:t xml:space="preserve">                        қаржылық жоспар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7673"/>
      </w:tblGrid>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Қаржыландыратын </w:t>
            </w:r>
            <w:r>
              <w:br/>
            </w:r>
            <w:r>
              <w:rPr>
                <w:rFonts w:ascii="Times New Roman"/>
                <w:b w:val="false"/>
                <w:i w:val="false"/>
                <w:color w:val="000000"/>
                <w:sz w:val="20"/>
              </w:rPr>
              <w:t xml:space="preserve">
ұйым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ЖКАҚ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Үкiмет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$546,000 (материалдық және өзге </w:t>
            </w:r>
            <w:r>
              <w:br/>
            </w:r>
            <w:r>
              <w:rPr>
                <w:rFonts w:ascii="Times New Roman"/>
                <w:b w:val="false"/>
                <w:i w:val="false"/>
                <w:color w:val="000000"/>
                <w:sz w:val="20"/>
              </w:rPr>
              <w:t xml:space="preserve">
нысанда)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және ұн </w:t>
            </w:r>
            <w:r>
              <w:br/>
            </w:r>
            <w:r>
              <w:rPr>
                <w:rFonts w:ascii="Times New Roman"/>
                <w:b w:val="false"/>
                <w:i w:val="false"/>
                <w:color w:val="000000"/>
                <w:sz w:val="20"/>
              </w:rPr>
              <w:t xml:space="preserve">
кәсiпорындары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(жабдықтарды, фортификант- </w:t>
            </w:r>
            <w:r>
              <w:br/>
            </w:r>
            <w:r>
              <w:rPr>
                <w:rFonts w:ascii="Times New Roman"/>
                <w:b w:val="false"/>
                <w:i w:val="false"/>
                <w:color w:val="000000"/>
                <w:sz w:val="20"/>
              </w:rPr>
              <w:t xml:space="preserve">
тарға салымдарды бағалау және оқытуды </w:t>
            </w:r>
            <w:r>
              <w:br/>
            </w:r>
            <w:r>
              <w:rPr>
                <w:rFonts w:ascii="Times New Roman"/>
                <w:b w:val="false"/>
                <w:i w:val="false"/>
                <w:color w:val="000000"/>
                <w:sz w:val="20"/>
              </w:rPr>
              <w:t xml:space="preserve">
қосалқы қаржыландыру)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$4,881,000 </w:t>
            </w:r>
          </w:p>
        </w:tc>
      </w:tr>
    </w:tbl>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 Қорытынды </w:t>
      </w:r>
    </w:p>
    <w:bookmarkEnd w:id="10"/>
    <w:p>
      <w:pPr>
        <w:spacing w:after="0"/>
        <w:ind w:left="0"/>
        <w:jc w:val="both"/>
      </w:pPr>
      <w:r>
        <w:rPr>
          <w:rFonts w:ascii="Times New Roman"/>
          <w:b w:val="false"/>
          <w:i w:val="false"/>
          <w:color w:val="000000"/>
          <w:sz w:val="28"/>
        </w:rPr>
        <w:t xml:space="preserve">      Қазақстан, Қырғыз Республикасы, Монғолия, Тәжiкстан және Өзбекстан Үкiметтерi йод тапшылығын жою және ТТА мен фолий жетiспеушiлігін азайту мақсатында бiртұтас. Мұндай микроэлементтік бұзылулар Орталық Азияда, көптеген дамушы елдерде </w:t>
      </w:r>
      <w:r>
        <w:rPr>
          <w:rFonts w:ascii="Times New Roman"/>
          <w:b w:val="false"/>
          <w:i w:val="false"/>
          <w:color w:val="000000"/>
          <w:vertAlign w:val="superscript"/>
        </w:rPr>
        <w:t xml:space="preserve">5 </w:t>
      </w:r>
      <w:r>
        <w:rPr>
          <w:rFonts w:ascii="Times New Roman"/>
          <w:b w:val="false"/>
          <w:i w:val="false"/>
          <w:color w:val="000000"/>
          <w:sz w:val="28"/>
        </w:rPr>
        <w:t xml:space="preserve"> бұдан да көп кездеседi. Жобаның шеңберiндегі аудандардағы </w:t>
      </w:r>
      <w:r>
        <w:rPr>
          <w:rFonts w:ascii="Times New Roman"/>
          <w:b w:val="false"/>
          <w:i w:val="false"/>
          <w:color w:val="000000"/>
          <w:vertAlign w:val="superscript"/>
        </w:rPr>
        <w:t xml:space="preserve">6 </w:t>
      </w:r>
      <w:r>
        <w:rPr>
          <w:rFonts w:ascii="Times New Roman"/>
          <w:b w:val="false"/>
          <w:i w:val="false"/>
          <w:color w:val="000000"/>
          <w:sz w:val="28"/>
        </w:rPr>
        <w:t xml:space="preserve"> бастапқы сентинельдi зерттеулер туралы деректер (Ескерту: БҰҰ-ның Балалар Қоры (ЮНИСЕФ) өңiрдегi микроэлемент жетiспеушілігін азайтуға белсендiлiкпен қатысты және Жобаның барысындағы әртүрлi қызмет түрлерiн қолдауды жалғастырып келедi. ЖКАҚ мен ЮНИСЕФ өз жұмысын, әсiресе, коммуникациялық стратегияны дамытуда және Yкiметтермен саяси диалогта үйлестiретiн болады.) мен медициналық-демографиялық зерттеулер төменде көрсетiледi. Сентинельдi зерттеулер ЖКАҚ 9005 жобасының пилоттық ауданында, ЙТА мен TTA бойынша ұлттық репрезентативтiк деректер ретiнде емес, фортификатталған тұз бен ұнды тұтынудың әсерiн құжаттық зерттеу ретiнде ойластырылған болатын.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 Бec ел ЖКАҚ 9005 мақсаттары мен мiндеттерiне қатты берілгенiн </w:t>
      </w:r>
      <w:r>
        <w:br/>
      </w:r>
      <w:r>
        <w:rPr>
          <w:rFonts w:ascii="Times New Roman"/>
          <w:b w:val="false"/>
          <w:i w:val="false"/>
          <w:color w:val="000000"/>
          <w:sz w:val="28"/>
        </w:rPr>
        <w:t xml:space="preserve">
көрсетті, бұл фортификаттаудың орнықты процесiн қамтамасыз ету үшiн </w:t>
      </w:r>
      <w:r>
        <w:br/>
      </w:r>
      <w:r>
        <w:rPr>
          <w:rFonts w:ascii="Times New Roman"/>
          <w:b w:val="false"/>
          <w:i w:val="false"/>
          <w:color w:val="000000"/>
          <w:sz w:val="28"/>
        </w:rPr>
        <w:t xml:space="preserve">
қолдауды жалғастырудың алғы шарты болды. Азия Даму Банкi (АДБ) </w:t>
      </w:r>
      <w:r>
        <w:br/>
      </w:r>
      <w:r>
        <w:rPr>
          <w:rFonts w:ascii="Times New Roman"/>
          <w:b w:val="false"/>
          <w:i w:val="false"/>
          <w:color w:val="000000"/>
          <w:sz w:val="28"/>
        </w:rPr>
        <w:t xml:space="preserve">
Әзербайжанмен байланысты жалғастырады және бұл елдің микроэлемент </w:t>
      </w:r>
      <w:r>
        <w:br/>
      </w:r>
      <w:r>
        <w:rPr>
          <w:rFonts w:ascii="Times New Roman"/>
          <w:b w:val="false"/>
          <w:i w:val="false"/>
          <w:color w:val="000000"/>
          <w:sz w:val="28"/>
        </w:rPr>
        <w:t xml:space="preserve">
жетіспеушілігін азайтуда саяси еркiндігі болғанда, ол үшiн </w:t>
      </w:r>
      <w:r>
        <w:br/>
      </w:r>
      <w:r>
        <w:rPr>
          <w:rFonts w:ascii="Times New Roman"/>
          <w:b w:val="false"/>
          <w:i w:val="false"/>
          <w:color w:val="000000"/>
          <w:sz w:val="28"/>
        </w:rPr>
        <w:t xml:space="preserve">
жекелеген қолдау мүмкіндігiн қарастырады.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 АДБ. 2001. Азияның дамушы елдерiндегі аз қамтылған аналар мен </w:t>
      </w:r>
      <w:r>
        <w:br/>
      </w:r>
      <w:r>
        <w:rPr>
          <w:rFonts w:ascii="Times New Roman"/>
          <w:b w:val="false"/>
          <w:i w:val="false"/>
          <w:color w:val="000000"/>
          <w:sz w:val="28"/>
        </w:rPr>
        <w:t xml:space="preserve">
балалардың тамақтануын жақсарту үшін Қазақстанға, Қырғыз </w:t>
      </w:r>
      <w:r>
        <w:br/>
      </w:r>
      <w:r>
        <w:rPr>
          <w:rFonts w:ascii="Times New Roman"/>
          <w:b w:val="false"/>
          <w:i w:val="false"/>
          <w:color w:val="000000"/>
          <w:sz w:val="28"/>
        </w:rPr>
        <w:t xml:space="preserve">
Республикасына, Монғолияға, Тәжікстанға және Өзбекстанға арналған </w:t>
      </w:r>
      <w:r>
        <w:br/>
      </w:r>
      <w:r>
        <w:rPr>
          <w:rFonts w:ascii="Times New Roman"/>
          <w:b w:val="false"/>
          <w:i w:val="false"/>
          <w:color w:val="000000"/>
          <w:sz w:val="28"/>
        </w:rPr>
        <w:t xml:space="preserve">
грант. </w:t>
      </w:r>
    </w:p>
    <w:p>
      <w:pPr>
        <w:spacing w:after="0"/>
        <w:ind w:left="0"/>
        <w:jc w:val="both"/>
      </w:pPr>
      <w:r>
        <w:rPr>
          <w:rFonts w:ascii="Times New Roman"/>
          <w:b w:val="false"/>
          <w:i w:val="false"/>
          <w:color w:val="000000"/>
          <w:sz w:val="28"/>
        </w:rPr>
        <w:t xml:space="preserve">      Тексерулер мен бастапқы сентинельдi зерттеулер өңірде (1-3 кестелер) ЙТА, темірдің аздығы, фолий қышқылының жетiспеушiлiгi мен TTA-ның таралғандығын растады. </w:t>
      </w:r>
      <w:r>
        <w:br/>
      </w:r>
      <w:r>
        <w:rPr>
          <w:rFonts w:ascii="Times New Roman"/>
          <w:b w:val="false"/>
          <w:i w:val="false"/>
          <w:color w:val="000000"/>
          <w:sz w:val="28"/>
        </w:rPr>
        <w:t xml:space="preserve">
      Балалар халықтың тамақтану мәртебесi болғандықтан, олардың нутриционалдық жағдайы бойынша деректер зерделенген болатын.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Балаларда анемияның таралуы (%)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853"/>
        <w:gridCol w:w="2593"/>
        <w:gridCol w:w="2633"/>
      </w:tblGrid>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w:t>
            </w:r>
            <w:r>
              <w:br/>
            </w:r>
            <w:r>
              <w:rPr>
                <w:rFonts w:ascii="Times New Roman"/>
                <w:b w:val="false"/>
                <w:i w:val="false"/>
                <w:color w:val="000000"/>
                <w:sz w:val="20"/>
              </w:rPr>
              <w:t xml:space="preserve">
 демографиялық </w:t>
            </w:r>
            <w:r>
              <w:br/>
            </w:r>
            <w:r>
              <w:rPr>
                <w:rFonts w:ascii="Times New Roman"/>
                <w:b w:val="false"/>
                <w:i w:val="false"/>
                <w:color w:val="000000"/>
                <w:sz w:val="20"/>
              </w:rPr>
              <w:t xml:space="preserve">
   зерттеу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Сентинельдiк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(гемоглобин)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Сентинельдiк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(ферритин) </w:t>
            </w:r>
            <w:r>
              <w:rPr>
                <w:rFonts w:ascii="Times New Roman"/>
                <w:b w:val="false"/>
                <w:i w:val="false"/>
                <w:color w:val="000000"/>
                <w:vertAlign w:val="superscript"/>
              </w:rPr>
              <w:t xml:space="preserve">а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(1999)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Республикасы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(1997)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(1999)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Тәжiкстан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жоқ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(1996)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r>
    </w:tbl>
    <w:p>
      <w:pPr>
        <w:spacing w:after="0"/>
        <w:ind w:left="0"/>
        <w:jc w:val="both"/>
      </w:pPr>
      <w:r>
        <w:rPr>
          <w:rFonts w:ascii="Times New Roman"/>
          <w:b w:val="false"/>
          <w:i w:val="false"/>
          <w:color w:val="000000"/>
          <w:vertAlign w:val="superscript"/>
        </w:rPr>
        <w:t xml:space="preserve">а </w:t>
      </w:r>
      <w:r>
        <w:rPr>
          <w:rFonts w:ascii="Times New Roman"/>
          <w:b w:val="false"/>
          <w:i w:val="false"/>
          <w:color w:val="000000"/>
          <w:sz w:val="28"/>
        </w:rPr>
        <w:t xml:space="preserve"> Қан сарысуындағы ферритиннiң деңгейі ағзада темiрдi салыстырмалы </w:t>
      </w:r>
      <w:r>
        <w:br/>
      </w:r>
      <w:r>
        <w:rPr>
          <w:rFonts w:ascii="Times New Roman"/>
          <w:b w:val="false"/>
          <w:i w:val="false"/>
          <w:color w:val="000000"/>
          <w:sz w:val="28"/>
        </w:rPr>
        <w:t xml:space="preserve">
ұстап корреляциялайтын биохимиялық көрсеткіштер болып табылады. </w:t>
      </w:r>
      <w:r>
        <w:br/>
      </w:r>
      <w:r>
        <w:rPr>
          <w:rFonts w:ascii="Times New Roman"/>
          <w:b w:val="false"/>
          <w:i w:val="false"/>
          <w:color w:val="000000"/>
          <w:sz w:val="28"/>
        </w:rPr>
        <w:t xml:space="preserve">
Сарысудың аз болуы ағзадағы темiрдiң азайғанын бiлдiредi және темiр </w:t>
      </w:r>
      <w:r>
        <w:br/>
      </w:r>
      <w:r>
        <w:rPr>
          <w:rFonts w:ascii="Times New Roman"/>
          <w:b w:val="false"/>
          <w:i w:val="false"/>
          <w:color w:val="000000"/>
          <w:sz w:val="28"/>
        </w:rPr>
        <w:t xml:space="preserve">
тапшылығының өршуiне әкеледi. </w:t>
      </w:r>
      <w:r>
        <w:br/>
      </w:r>
      <w:r>
        <w:rPr>
          <w:rFonts w:ascii="Times New Roman"/>
          <w:b w:val="false"/>
          <w:i w:val="false"/>
          <w:color w:val="000000"/>
          <w:sz w:val="28"/>
        </w:rPr>
        <w:t xml:space="preserve">
Көзi: Сентинельдi зерттеу (2003)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2-кесте. Несептегi йодтың деректері бойынша балаларда </w:t>
      </w:r>
      <w:r>
        <w:br/>
      </w:r>
      <w:r>
        <w:rPr>
          <w:rFonts w:ascii="Times New Roman"/>
          <w:b w:val="false"/>
          <w:i w:val="false"/>
          <w:color w:val="000000"/>
          <w:sz w:val="28"/>
        </w:rPr>
        <w:t>
</w:t>
      </w:r>
      <w:r>
        <w:rPr>
          <w:rFonts w:ascii="Times New Roman"/>
          <w:b/>
          <w:i w:val="false"/>
          <w:color w:val="000000"/>
          <w:sz w:val="28"/>
        </w:rPr>
        <w:t xml:space="preserve">               йод тапшылықты аурулардың таралуы (%)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893"/>
        <w:gridCol w:w="1773"/>
        <w:gridCol w:w="1673"/>
        <w:gridCol w:w="2013"/>
        <w:gridCol w:w="1893"/>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Тәжiкстан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r>
    </w:tbl>
    <w:p>
      <w:pPr>
        <w:spacing w:after="0"/>
        <w:ind w:left="0"/>
        <w:jc w:val="both"/>
      </w:pPr>
      <w:r>
        <w:rPr>
          <w:rFonts w:ascii="Times New Roman"/>
          <w:b w:val="false"/>
          <w:i w:val="false"/>
          <w:color w:val="000000"/>
          <w:sz w:val="28"/>
        </w:rPr>
        <w:t xml:space="preserve">Көз(дер): Сентинельдiк зерттеулер (2003).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3-кесте. 2-15 жас аралығындағы балаларда </w:t>
      </w:r>
      <w:r>
        <w:br/>
      </w:r>
      <w:r>
        <w:rPr>
          <w:rFonts w:ascii="Times New Roman"/>
          <w:b w:val="false"/>
          <w:i w:val="false"/>
          <w:color w:val="000000"/>
          <w:sz w:val="28"/>
        </w:rPr>
        <w:t>
</w:t>
      </w:r>
      <w:r>
        <w:rPr>
          <w:rFonts w:ascii="Times New Roman"/>
          <w:b/>
          <w:i w:val="false"/>
          <w:color w:val="000000"/>
          <w:sz w:val="28"/>
        </w:rPr>
        <w:t xml:space="preserve">      фолий қышқылы </w:t>
      </w:r>
      <w:r>
        <w:rPr>
          <w:rFonts w:ascii="Times New Roman"/>
          <w:b/>
          <w:i w:val="false"/>
          <w:color w:val="000000"/>
          <w:sz w:val="28"/>
        </w:rPr>
        <w:t xml:space="preserve">  жетiспеушiлiгiнiң таралуы (%)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893"/>
        <w:gridCol w:w="1773"/>
        <w:gridCol w:w="1673"/>
        <w:gridCol w:w="2013"/>
        <w:gridCol w:w="1893"/>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Тәжiкстан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bl>
    <w:p>
      <w:pPr>
        <w:spacing w:after="0"/>
        <w:ind w:left="0"/>
        <w:jc w:val="both"/>
      </w:pPr>
      <w:r>
        <w:rPr>
          <w:rFonts w:ascii="Times New Roman"/>
          <w:b w:val="false"/>
          <w:i w:val="false"/>
          <w:color w:val="000000"/>
          <w:sz w:val="28"/>
        </w:rPr>
        <w:t xml:space="preserve">Көз(дер): Сентинельдiк зерттеулер (2003). </w:t>
      </w:r>
    </w:p>
    <w:p>
      <w:pPr>
        <w:spacing w:after="0"/>
        <w:ind w:left="0"/>
        <w:jc w:val="both"/>
      </w:pPr>
      <w:r>
        <w:rPr>
          <w:rFonts w:ascii="Times New Roman"/>
          <w:b w:val="false"/>
          <w:i w:val="false"/>
          <w:color w:val="000000"/>
          <w:sz w:val="28"/>
        </w:rPr>
        <w:t xml:space="preserve">      Йод тапшылығы ұрықтың ақыл-ой дамуына терiс әсер етедi, бұған қоса темiр тапшылығы ретiнде баланың когнитивтi дамуын тежейдi және жасөспiрiмдер мен ересектердiң ақыл-ой және денесiнiң жұмысқа қабiлетiн төмендетедi. Йод және темiр тапшылығының жағымсыз салдарлары жас кезде бiлiне бермейдi де, мектепте оқуға және кейiн жұмыс iстеу қабiлетiне керi әсер етедi. Темiр тапшылығы ана өлiмiне әкелетiн негізгi факторлардың бiрi болып табылады. Аталған елдерде белең алған фолий қышқылының тапшылығы жаңа туған нәрестелерде жүйке түтiкшесiнiң зақымдануына әкеледi. Көрсетiлген микроэлементтердiң тапшылығы елдегi халықтың басым көпшiлiгiнiң оқуға және жұмысқа қабiлеттiлiгіне қатты әсер етедi, денсаулық сақтау және бiлiм беру жүйесiндегi жұмыстарда қиындығын туғызады, еңбектiң өнiмділігін төмендетедi және кедейлiк деңгейiн арттырады. </w:t>
      </w:r>
      <w:r>
        <w:br/>
      </w:r>
      <w:r>
        <w:rPr>
          <w:rFonts w:ascii="Times New Roman"/>
          <w:b w:val="false"/>
          <w:i w:val="false"/>
          <w:color w:val="000000"/>
          <w:sz w:val="28"/>
        </w:rPr>
        <w:t xml:space="preserve">
      ЖКАҚ 9005 жобасы халықтың аз қамтылған тобын микроэлемент тапшылығынан зардап шегушiлер, сондай-ақ қатер тобына жақындар ретiнде қолдау жасайды; (i) өңiрлiк маркетинг, дистрибьютерлiк желi мен сауда рәсiмдерiн жасау бойынша институционалдық дамытуды бастады; және (іі) адамның және экономикалық дамудан тұратын тамақтанудың жалпы проблемаларын шешуге өңiрлiк көзқарастың тиiмдiлiгiн көрсеттi. Жобада төрт негiзгi компонент: (і) конференция мен техникалық семинарлар; (іі) тұз бен ұнды тәжiрибелi фортификаттау; (ііі) нормативтік және заңнамалық кесiмдердi қолдау; және (iv) халықтың аз қамтылған тобында фортификатталған азық-түлiктерге сұранысын туғызу жөнiнде әлеуметтi маркетинг бар. Iс-шаралардың көпшiлiгi әр елдiң бiрнеше пилоттық ауданында жүзеге асырылды. </w:t>
      </w:r>
      <w:r>
        <w:br/>
      </w:r>
      <w:r>
        <w:rPr>
          <w:rFonts w:ascii="Times New Roman"/>
          <w:b w:val="false"/>
          <w:i w:val="false"/>
          <w:color w:val="000000"/>
          <w:sz w:val="28"/>
        </w:rPr>
        <w:t>
      ЖКАҚ 9005 жобасының тiкелей және каталитикалық әсерлерiнiң арқасында аталған елдер жалпыға бiрдей тұзды йодтауға қарай айтарлықтай бет алды және ұнды фортификаттауды бастады. Ұмтылудың, тұзды йодтаудың және темiр мен фолаттар тапшылығы жаюының шектеулi табыстарының 10 жыл өткеннен кейiн ЖКАҚ 9005 микроэлемент жетiспеушілiгiнiң негізгі проблемаларына бағытталған ұлттық қозғалыс пен iс-қимыл атмосферасын құрды. Екi жылдың iшiнде Жоба йодталған тұз өндiрудiң елеулi ұлғаюына және қолдайтын заңнаманы қабылдауға қол жеткiздi. Осы кезде ЖКАҚ 9005 жобасының басында ЖЙТ туралы Заң Қырғыз Республикасында қабылданды, 2002 жылы ЖЙТ туралы заңнама Тәжiкстанда, ал 2003 жылы Қазақстан  </w:t>
      </w:r>
      <w:r>
        <w:rPr>
          <w:rFonts w:ascii="Times New Roman"/>
          <w:b w:val="false"/>
          <w:i w:val="false"/>
          <w:color w:val="000000"/>
          <w:sz w:val="28"/>
        </w:rPr>
        <w:t xml:space="preserve">Z030489 </w:t>
      </w:r>
      <w:r>
        <w:rPr>
          <w:rFonts w:ascii="Times New Roman"/>
          <w:b w:val="false"/>
          <w:i w:val="false"/>
          <w:color w:val="000000"/>
          <w:sz w:val="28"/>
        </w:rPr>
        <w:t xml:space="preserve">   P030086 </w:t>
      </w:r>
      <w:r>
        <w:rPr>
          <w:rFonts w:ascii="Times New Roman"/>
          <w:b w:val="false"/>
          <w:i w:val="false"/>
          <w:color w:val="000000"/>
          <w:sz w:val="28"/>
        </w:rPr>
        <w:t xml:space="preserve"> мен Монғолияда күшiне ендi. Өзбекстан осындай заң жобасын әзiрлеу үстiнде. Тұзды йодтау нормасы әлемдiк стандарттар деңгейiне көтерілдi. Кейбiр тұз өндiрiстерi калий йодатын донорлық жеткiзуден сатып алуды қосалқы қаржыландыруға көшiп, маңызды қадам жасады. </w:t>
      </w:r>
      <w:r>
        <w:br/>
      </w:r>
      <w:r>
        <w:rPr>
          <w:rFonts w:ascii="Times New Roman"/>
          <w:b w:val="false"/>
          <w:i w:val="false"/>
          <w:color w:val="000000"/>
          <w:sz w:val="28"/>
        </w:rPr>
        <w:t xml:space="preserve">
      Кейбiр өңiрлердегi елдерде басталған ұнды фортификаттау процесi табысты iс-шараларға айналды, оның нәтижесi заңнамалық және нормативтік базаны өзгертудiң қажеттілігі болды. Пилоттық кәсiпорындарда тәжiрибелi технолог-ұн өндiрушiлердiң басшылығымен эксперименталдық өндiру халықаралық стандарттарға сәйкес фортификаттау жүйесiн енгiзу мүмкiндiгін бердi, бұл елдерге қорытындыда мейлiнше үнемдейтiн жабдыққа қол жеткiзуге ықпал етедi. Жабдықты жеткiзушi барынша арзан бағамен Орталық Азия үшiн жабдықтың модификациясын жасады. ЖКАҚ 9005 жобасы тұз бен ұнды фортификаттау арқылы тамақтануды жақсарту үшiн импульс жасады және отбасына микроэлементтерге бай жаңа негізгi азық-түлiктi енгіздi. </w:t>
      </w:r>
      <w:r>
        <w:br/>
      </w:r>
      <w:r>
        <w:rPr>
          <w:rFonts w:ascii="Times New Roman"/>
          <w:b w:val="false"/>
          <w:i w:val="false"/>
          <w:color w:val="000000"/>
          <w:sz w:val="28"/>
        </w:rPr>
        <w:t xml:space="preserve">
      Сол кезде мұндай елеулi жетiстiктер үкiметтерге және жекеменшiк тұз және ұн кәсiпорындарының иелерiне ЖЙТ-тi енгiзудiң және бидай ұнын фортификаттауды мүмкiн екендiгiн көрнекi түрде көрсеттi, үкiмет пен жекеменшiк сектор да барлық оңды нәтижелер оларға орнықтылық берiлмесе, жойылып кетуi мүмкiн екенiн түсiндi. ЖКАҚ 9005 Жобасын iске асыру тәжiрибесi үкiметтер мен жекеменшiк секторға азық-түлiктi орнықты фортификаттау үшiн кезеңдердi айқындауға, сондай-ақ орындаудың қажеттігін әлi де түсiндiруге ықпал етедi. </w:t>
      </w:r>
      <w:r>
        <w:br/>
      </w:r>
      <w:r>
        <w:rPr>
          <w:rFonts w:ascii="Times New Roman"/>
          <w:b w:val="false"/>
          <w:i w:val="false"/>
          <w:color w:val="000000"/>
          <w:sz w:val="28"/>
        </w:rPr>
        <w:t xml:space="preserve">
      Өзбекстанда қазiргi кезде өндiрiлетiн тұздың 70 пайызы йодталады деп айтылса да, соңғы үш жылда 30 пайыздық, ал Қазақстанда 80 пайыздық өсiмге сәйкес келедi, халықаралық және ұлттық межелерге, сондай-ақ тұрақты әрi үздiксiз өнiмдi 2005 жылға дейiн - 90 пайызға жеткiзу үшiн күш салу қажет. Кейбiр елдерге өндiрiстi және йодтау технологиясын жақсарту керек, ал бес елдiң барлығына калий йодатын тұрақты сатып алудың рәсiмдерiн дамыту қажет. Жалпыға бiрдей тұзды йодтауды енгізу жолымен және кеңiнен таралатын қол жетiмдi, бағасы бойынша қолайлы йодталған тұз жасай отырып, Жоба халықтың аз қамтылған топтарының йодталған тұзды тұтынуын қамтамасыз етедi. 2004 жылғы 30 маусымда, ЖКАҚ 9005 Жобасының соңында бидай ұнының үштен бiрi фортификатталады деп күтiлдi. Алайда аталған мақсат 2003-2004 жылы күтпеген жерден бидайдың тапшылығы салдарынан толық көлемде орындалмауы да мүмкiн. </w:t>
      </w:r>
      <w:r>
        <w:br/>
      </w:r>
      <w:r>
        <w:rPr>
          <w:rFonts w:ascii="Times New Roman"/>
          <w:b w:val="false"/>
          <w:i w:val="false"/>
          <w:color w:val="000000"/>
          <w:sz w:val="28"/>
        </w:rPr>
        <w:t xml:space="preserve">
      ЖКАҚ 9005 Жобасымен салыстырғанда, ұсынылатын жоба ең бастысы азық-түлiктi фортификаттаудың орнықтылығын қамтамасыз ету бойынша мемлекеттiк және жекеменшiк секторлардың әлеуетiн жасайтын болады. Жоба техникалық жүзеге асырылуы ЖКАҚ 9005 Жобасымен дәлелденген тұз бен ұнды фортификаттауға бағытталатын болады. Жоба жекеменшiк тұз және ұн кәсiпорындарына қажеттi ақпарат алуға, сауда жүргiзуге және өздігінен фортификанттар мен жабдықтарды сатып алуға көмек көрсетедi. Жоба сондай-ақ әлемдiк премикс өндiрушiлермен байланыс орнату және өңiрдегi премикс өндірудi көтермелеу арқылы премикс сатып алу жөнiндегi проблемалы мәселенi шешуге ықпал етедi. Бұған қоса жоба тұтынушылардың сапа стандарттарына сай фортификатталған азық-түлiктердi алуы үшiн мемлекеттiк және жекеменшiк секторда сапаны бақылау жүйесiн нығайтатын және дамытатын болады. </w:t>
      </w:r>
      <w:r>
        <w:br/>
      </w:r>
      <w:r>
        <w:rPr>
          <w:rFonts w:ascii="Times New Roman"/>
          <w:b w:val="false"/>
          <w:i w:val="false"/>
          <w:color w:val="000000"/>
          <w:sz w:val="28"/>
        </w:rPr>
        <w:t xml:space="preserve">
      Ұн өндiрушiлердi азаматтық қоғам топтарымен және БАҚ-пен бiрiктiретiн әлеуметтiк маркетинг жөнiндегі жақсарған және кеңейген кампания жаңа фортификатталған бидай ұны мен нан өнiмдерiне, әсiресе TTA бойынша ең жоғары қатер тобын білдiретiн аз қамтылған отбасыларда сұранысты арттырады. Жоба сондай-ақ йодталған тұздың сапасын тұтынушылардың бақылауына көмектеседi. Жалпыға бiрдей тұзды йодтау барлық аз қамтылған адамдарға сапалы йодталған тұзға қол жеткiзуiне ықпал етедi. Фортификатталған ұн фортификатталмаған ұнның бағасымен бiрдей бағамен сатылады. Аз қамтылған және ауылдық отбасылардың фортификатталған ұнға қол жеткiзуiн арттыру үшiн Жоба оның көтерме-бөлшек саудада сатылу процесiн зерделейдi және шағын диiрмендерде ұнды фортификаттауды қоса алғанда фортификаттаудың басқа жолдарының техникалық-экономикалық мүмкiндiктерiн зерделеуге және үйде қолдану үшiн фортификатталған қоспаларды пайдалануға қолдау көрсетедi. </w:t>
      </w:r>
      <w:r>
        <w:br/>
      </w:r>
      <w:r>
        <w:rPr>
          <w:rFonts w:ascii="Times New Roman"/>
          <w:b w:val="false"/>
          <w:i w:val="false"/>
          <w:color w:val="000000"/>
          <w:sz w:val="28"/>
        </w:rPr>
        <w:t xml:space="preserve">
      Жоба, әсерiн бағалауды; өңiрде кеңiнен техникалық ақпарат алмасуды; барлық елдi қамтитын оқуды; Жобаның Веб-сайтына қатысу арқылы пайда түсiретiн сабақтармен және тәжiрибе алмасуды қоса алғанда ЖКАҚ 9005 Жобасымен қол жеткен нәтижелерден бастау алады. Бiрiншi Жобада жасалған тақырыпты пайдалану экономикалық тиiмдiлiктi және қатысушы елдердiң қолы жететiн барлық техникалық ресурстарды арттырады. Халықаралық көмек жалғасатын болады, бiрақ шектеулi негізде және негізгі мiндеттерге қол жеткiзу жөнiндегi негiзгi iс-шараларға қол жеткiзуге бағытталады. Жобаның әсерiн бағалау бойынша консультациялық көмек, Жобаның Beб-сайтын дамыту және ұстау Қазақ тағамтану академиясы арқылы жүзеге асырылатын болады. Соңында Жобаны басқару жөнiндегi стратегиялар Жобаның қазiр бар және оқыған қатысушы топтары әзiрлейтiн болады. Бұл елдiк және өңiрлiк ұжымдарды сатып алу, әкiмшiлендiру, қаржылық және есептiлiк рәсiмдерге оқытуға ЖКАҚ 9005 Жобасының барысында салынған елеулi инвестицияларды жұмсауға және жаңа жобаның экономикалық тиiмдiлігін қамтамасыз етуге ықпал етедi.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 Жаңалықтар </w:t>
      </w:r>
    </w:p>
    <w:bookmarkEnd w:id="14"/>
    <w:p>
      <w:pPr>
        <w:spacing w:after="0"/>
        <w:ind w:left="0"/>
        <w:jc w:val="both"/>
      </w:pPr>
      <w:r>
        <w:rPr>
          <w:rFonts w:ascii="Times New Roman"/>
          <w:b w:val="false"/>
          <w:i w:val="false"/>
          <w:color w:val="000000"/>
          <w:sz w:val="28"/>
        </w:rPr>
        <w:t xml:space="preserve">      Жобада қабылданған өңiрлiк көзқарас қарапайым емес және инновациялық болып табылады. Әлем елдерiнiң кейбiрiнде ғана мемлекеттiк басқару жүйелерiнiң, әкiмшiлiк нормаларының, жалпы технологиялық және зерттеу мұраларының ұқсастығы бар. Аталған елдер бастапқы позицияға ұқсас асты тоя iшпеу проблемаларын шешуге кiрiседi, сондай-ақ ауылдық аймақтардың демографиялық құрамы бойынша ұқсастығы көп. Өңiрлiк және ұлттық компоненттердi Жобаның құрылымына ұштастыру еларалық оқуға, ақпарат алмасуға және консультациялық көмекке ықпал етедi. Консультанттар мен фасилитаторлардың өңiрлiк ұжымдарын, Жобаны қолдау және әсерiн бағалауды; жабдықтар мен шығыс материалдарын жеткiзу бойынша ақпарат алмасуды қоса алғанда, қажеттi құрылымдар жасалды, тексерiлдi және дамытылды. Мұның барлығы, егер жекелеген жобалар әр елде жүргiзiлгенге қарағанда, шығыстарды жеңiлдетедi және үнемдi етедi. </w:t>
      </w:r>
      <w:r>
        <w:br/>
      </w:r>
      <w:r>
        <w:rPr>
          <w:rFonts w:ascii="Times New Roman"/>
          <w:b w:val="false"/>
          <w:i w:val="false"/>
          <w:color w:val="000000"/>
          <w:sz w:val="28"/>
        </w:rPr>
        <w:t xml:space="preserve">
      Жобаның барысында құрылған мемлекет пен жекеменшiк сектор арасындағы серiктестiктiң маңызы зор. Денсаулықты сақтау қоғам игiлiгі, ал ЙТА мен TTA - денсаулық сақтаудың негiзгi проблемаларының бiрi болып табылады. Ұнды йодталған тұзбен қатар, темiрмен және фолий қышқылымен байыту денсаулық сақтаудың мейлiнше тиiмдi экономикалық тиiмдi технологиялары ретiнде өзiн табысты көрсете бiлдi; сонымен бiрге бұл - өзiн жекеменшiк секторға айнала алатын салалар. Дамушы елдерде микроэлементтiк жеткiлiксiздiктi азайту жөнiндегi бағдарламалар мемлекеттiк сектордың бастамасы болып табылады және қоғамдық денсаулық сақтау қызметтерi жүргізетiн сапплементациялар арқылы жүзеге асырылады. Тiптi тұзды йодтау субсидияланды немесе калий йодаты даму жөнiндегі агенттiктерге өтеусiз ұсынылды деп негiзделдi. Жоба Үкiмет пен тұз және ұн индустриялары арасындағы тең серiктестiктi жасайды және жекеменшiк сектордағы серiктестерге денсаулық сақтау проблемаларын шешуге көмектеседi. </w:t>
      </w:r>
      <w:r>
        <w:br/>
      </w:r>
      <w:r>
        <w:rPr>
          <w:rFonts w:ascii="Times New Roman"/>
          <w:b w:val="false"/>
          <w:i w:val="false"/>
          <w:color w:val="000000"/>
          <w:sz w:val="28"/>
        </w:rPr>
        <w:t xml:space="preserve">
      Жобаға арнаған өңiрлiк Веб-сайт бiрегей болып табылады. Қазақ тағамтану академиясы әкiмшiлендiретiн және ұстайтын бұл Веб-сайттың "елдiк беттерi" болады, онда тұз бен бидай ұнын фортификациялау бойынша әр елдiң iс-шаралары көрiнедi; сондай-ақ жобалық iс-шаралар мен консультациялық көмек бойынша ақпарат алмасуға ықпал етедi. Бұл Веб-сайт сонымен бiрге Жобаның қатысушыларын Жоба бойынша басқа елдерден ақпарат пен тәжiрибе, туындайтын проблемаларды шешу үшiн халықаралық көздердi алуға арналған жаңа еркiн арнамен қамтамасыз етедi. Веб-сайтты қолдау орыс және ағылшын тiлдерiнде жүзеге асырылады, бұл Жоба бойынша iс-шаралардың көрнекiлiгiн қамтамасыз етедi; бұған қоса, халықаралық серiктестердiң комментарийлерiн белсендi сұрайтын болады. </w:t>
      </w:r>
      <w:r>
        <w:br/>
      </w:r>
      <w:r>
        <w:rPr>
          <w:rFonts w:ascii="Times New Roman"/>
          <w:b w:val="false"/>
          <w:i w:val="false"/>
          <w:color w:val="000000"/>
          <w:sz w:val="28"/>
        </w:rPr>
        <w:t xml:space="preserve">
      Аталған Жобаның басқа инновациялық аспектiсi басқарушы комитеттердiң сектораралық қызметi болады және азаматтық қоғам, жекеменшiк және мемлекеттiк секторлар ұйымдарының мұндай қатысу деңгейi әр елде фортификациялау жөнiндегi тиiмдi әрi қажеттi шараларды жасауға мүмкiндiк бередi. Тұтынушылардың негiзгi топтары, елдiк және халықаралық YEҰ ауыл халқының арасында йодталған тұз бен фортификацияланған ұнды пайдалануды насихаттауға бағытталған коммуникациялық iс-шаралар мен әлеуметтiк маркетингтi қолдауға дайындығын бiлдiрдi. Бастапқы коммуникациялық стратегиялар бiрiншi Жобаның барысында әзiрленген болатын; онда әлеуметтiк маркетинг жөнiндегі iс-шаралардың бiрiншi кезеңi жүргiзiлмеген болатын. Жоба алынған тәжiрибенi дамыту, коммуникациялық материалдарды жоспарлауды және сапасын жетiлдiру үшiн қажеттi pecурстарды бөледі және әлеуметтiк маркетинг бойынша қарқынды әрi болашағы зор басым күш салады. </w:t>
      </w:r>
      <w:r>
        <w:br/>
      </w:r>
      <w:r>
        <w:rPr>
          <w:rFonts w:ascii="Times New Roman"/>
          <w:b w:val="false"/>
          <w:i w:val="false"/>
          <w:color w:val="000000"/>
          <w:sz w:val="28"/>
        </w:rPr>
        <w:t xml:space="preserve">
      Бұл инновациялық деректер сипатталады және Beб-сайт арқылы осы елдерде және солар үшiн жаңа жобалар әзiрлейтiн ұлттық және халықаралық топтарға берiледi.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 Орнықтылығы </w:t>
      </w:r>
    </w:p>
    <w:bookmarkEnd w:id="15"/>
    <w:p>
      <w:pPr>
        <w:spacing w:after="0"/>
        <w:ind w:left="0"/>
        <w:jc w:val="both"/>
      </w:pPr>
      <w:r>
        <w:rPr>
          <w:rFonts w:ascii="Times New Roman"/>
          <w:b w:val="false"/>
          <w:i w:val="false"/>
          <w:color w:val="000000"/>
          <w:sz w:val="28"/>
        </w:rPr>
        <w:t xml:space="preserve">      Орнықтылық Жобаның басты мақсаты болып табылады. Азық-түлікті фортификациялау тұз бен ұнды фортификациялау маңызды әрi табысты; нормативтiк базамен бекiтiлген және тұтынушылар үшiн қолайлы болып табылғанда орнықты болады. Онда тұтынушылар ерiктi түрде өздерiне бағаны аз ғана көтередi, сол кезде қаражатты елеулi үнемдеу ретiнде емдеуге мемлекеттік және жекеменшік шығыстарды төмендету, сондай-ақ оқушылардың қабілеттерiнiң артуы арқасында оқытудың экономикалық тиiмдiлігіне қол жететiн болады. ЖКАҚ 9005 Жобасы барысында техникалық құзыреттiлiкте және заңнамалық және нормативтiк базаларға өзгерiстер енгізудi қажет ететiн түсiнудiң елеулi прогресiне қол жеткiзiлген болатын. ЖКАҚ 9005 Жобасын қарқынды жүзеге асырудағы 2 жыл азық-түлiктi фортификациялаудың өмiршеңдiгi мен тиiмділiгiн дәлелдеу үшiн жеткiлiктi болды, алайда негiзгi институционалдық өзгерiстердi аяқтау - жаңа заңнаманы жасау және енгiзу үшiн, жекеменшiк секторды және әлеуметтiк жұмылдыруды дамыту - орнықты сипаттағы фортификациялауды беру үшiн жеткiлiксiз болды. Нәтижелер мәлiмделген басымдықтар мен үкiметтік инспекторлардың, тұз өндiрушiлер мен ұн өндiрушiлердiң күнделiктi қызметi бойынша ғана жеткiлiктi деп саналмайды. Тұтынушы сұранымы елдер қатарында орнықты және тұрақты болуы тиiс. </w:t>
      </w:r>
      <w:r>
        <w:br/>
      </w:r>
      <w:r>
        <w:rPr>
          <w:rFonts w:ascii="Times New Roman"/>
          <w:b w:val="false"/>
          <w:i w:val="false"/>
          <w:color w:val="000000"/>
          <w:sz w:val="28"/>
        </w:rPr>
        <w:t xml:space="preserve">
      Жоба жетiстіктердi бекiтудi және оларға орнықты сипат берудi қарастырады. Бiрiншi Жобадан айырмашылығы TК қаражатын бөлу басымдықтары өзгередi, олардың басым көпшiлiгi жекеменшiк сектор, мемлекеттiк сектор және коммуникация мен насихаттау үшiн көзделген. Шын мәнiнде, Жоба фортификанттарды немесе фортификацияланған жабдықты сатып алуға қаржылай қолдау көрсете алмайды. Жоба бiрқатар елдерде тұзды йодтау процесiн жетiлдiрудi; өңiрде бидай ұнын фортификациялауды қолдану; сапаны перманенттi бақылауды енгiзу және сатып алудың халықаралық танылған рәсiмдерiн қамтамасыз етедi. Негiзгi салмақ негізгi тұтыну тағамдары ретiнде фортификацияланған ұн мен тұздың ұлттық лидерлерiн қолдауға және осы азық-түлiктерге халық арасында әсiресе, кедейлердiң сұранысын арттыруға жасалатын болады. Бұл әрекеттер жалпыға бiрдей тұзды йодтаудың тұрақты мәртебесiн беруге және әр елдiң жалпыға бiрдей бидай ұнын фортификациялау қозғалысына бағытталған.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6. Қатысу ұстанымдарына көзқарас </w:t>
      </w:r>
    </w:p>
    <w:bookmarkEnd w:id="16"/>
    <w:p>
      <w:pPr>
        <w:spacing w:after="0"/>
        <w:ind w:left="0"/>
        <w:jc w:val="both"/>
      </w:pPr>
      <w:r>
        <w:rPr>
          <w:rFonts w:ascii="Times New Roman"/>
          <w:b w:val="false"/>
          <w:i w:val="false"/>
          <w:color w:val="000000"/>
          <w:sz w:val="28"/>
        </w:rPr>
        <w:t xml:space="preserve">      ЖКАҚ 9005 Жобасының жағдайы, аталған Жобаны жүзеге асыру мынадай үш негізгi шаралар бойынша жүргізiлетiн болады: </w:t>
      </w:r>
      <w:r>
        <w:br/>
      </w:r>
      <w:r>
        <w:rPr>
          <w:rFonts w:ascii="Times New Roman"/>
          <w:b w:val="false"/>
          <w:i w:val="false"/>
          <w:color w:val="000000"/>
          <w:sz w:val="28"/>
        </w:rPr>
        <w:t xml:space="preserve">
      (i) Йодталған тұз бен фортификацияланған ұнға өңiрде тұтынушылар сұранысын арттыру арқылы жекеменшiк сектордың инвестициясын ынталандыратын мемлекеттiк-жекеменшiк коалиция. Бұл кедейлiкті және аналар мен балалардағы жасырын аштықты азайтуға көмектеседi. </w:t>
      </w:r>
      <w:r>
        <w:br/>
      </w:r>
      <w:r>
        <w:rPr>
          <w:rFonts w:ascii="Times New Roman"/>
          <w:b w:val="false"/>
          <w:i w:val="false"/>
          <w:color w:val="000000"/>
          <w:sz w:val="28"/>
        </w:rPr>
        <w:t xml:space="preserve">
      (ii) Орталық Азиядағы баланы дамытудың ұзақ мерзiмдi жақсартуды қамтамасыз ететiн стратегиялық және сауда реформаларын ынталандыру үшiн көптеген шетелдiк ұйымдар мен дамушы елдер арасындағы өңiрлiк серiктестiк. </w:t>
      </w:r>
      <w:r>
        <w:br/>
      </w:r>
      <w:r>
        <w:rPr>
          <w:rFonts w:ascii="Times New Roman"/>
          <w:b w:val="false"/>
          <w:i w:val="false"/>
          <w:color w:val="000000"/>
          <w:sz w:val="28"/>
        </w:rPr>
        <w:t xml:space="preserve">
      (ііі) Темiрдi сапплементациялаумен немесе балаларға фортификацияланған азық-түлiктердi тегiн таратумен қатар йодталған тұз бен фортификацияланған ұнның алға жылжуы үшiн үкiметтермен және ҮЕҰ-ға тартылған азаматтық қоғам мен әлеуметтiк маркетинг кампаниясындағы тұтынушылардың көпшiлiк ұйымдары арасындағы серiктестiк. </w:t>
      </w:r>
      <w:r>
        <w:br/>
      </w:r>
      <w:r>
        <w:rPr>
          <w:rFonts w:ascii="Times New Roman"/>
          <w:b w:val="false"/>
          <w:i w:val="false"/>
          <w:color w:val="000000"/>
          <w:sz w:val="28"/>
        </w:rPr>
        <w:t xml:space="preserve">
      Жоба үкiметтiк органдардағы, тұз бен ұн өндiретiн жекеменшiк және мемлекеттік компаниялардағы, техникалық және зерттеу институттарындағы және кең ауқымдағы тұтынушылар ұйымдарындағы қатысушылардың арасында тығыз ынтымақтастыққа сүйенедi. Кең ауқымды ұстаным бiрiншi жобаның ұйымдық жетiстiктерiне негізделетiндiктен, сондай-ақ кең ауқымды қамтитындықтан, Жобада қамтамасыз етiлетiн болады. Бес елде жобаны қолдау жөнiндегi азаматтық қоғам топтары құрылған болатын, олар өздерiнiң құзыреттiлiктерiн әлеуметтiк жұмылдыруда және әлеуметтiк маркетингте көрсеттi.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5893"/>
      </w:tblGrid>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бенефициар- </w:t>
            </w:r>
            <w:r>
              <w:br/>
            </w:r>
            <w:r>
              <w:rPr>
                <w:rFonts w:ascii="Times New Roman"/>
                <w:b w:val="false"/>
                <w:i w:val="false"/>
                <w:color w:val="000000"/>
                <w:sz w:val="20"/>
              </w:rPr>
              <w:t xml:space="preserve">
лар мен қозғалған </w:t>
            </w:r>
            <w:r>
              <w:br/>
            </w:r>
            <w:r>
              <w:rPr>
                <w:rFonts w:ascii="Times New Roman"/>
                <w:b w:val="false"/>
                <w:i w:val="false"/>
                <w:color w:val="000000"/>
                <w:sz w:val="20"/>
              </w:rPr>
              <w:t xml:space="preserve">
топтар және сипаттау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негiзгi серiктес- </w:t>
            </w:r>
            <w:r>
              <w:br/>
            </w:r>
            <w:r>
              <w:rPr>
                <w:rFonts w:ascii="Times New Roman"/>
                <w:b w:val="false"/>
                <w:i w:val="false"/>
                <w:color w:val="000000"/>
                <w:sz w:val="20"/>
              </w:rPr>
              <w:t xml:space="preserve">
тiктер және қысқаша сипаттау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Қырғыз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Монғолияның, </w:t>
            </w:r>
            <w:r>
              <w:br/>
            </w:r>
            <w:r>
              <w:rPr>
                <w:rFonts w:ascii="Times New Roman"/>
                <w:b w:val="false"/>
                <w:i w:val="false"/>
                <w:color w:val="000000"/>
                <w:sz w:val="20"/>
              </w:rPr>
              <w:t xml:space="preserve">
Тәжiкстанның және </w:t>
            </w:r>
            <w:r>
              <w:br/>
            </w:r>
            <w:r>
              <w:rPr>
                <w:rFonts w:ascii="Times New Roman"/>
                <w:b w:val="false"/>
                <w:i w:val="false"/>
                <w:color w:val="000000"/>
                <w:sz w:val="20"/>
              </w:rPr>
              <w:t xml:space="preserve">
Өзбекстанның халқы, </w:t>
            </w:r>
            <w:r>
              <w:br/>
            </w:r>
            <w:r>
              <w:rPr>
                <w:rFonts w:ascii="Times New Roman"/>
                <w:b w:val="false"/>
                <w:i w:val="false"/>
                <w:color w:val="000000"/>
                <w:sz w:val="20"/>
              </w:rPr>
              <w:t xml:space="preserve">
әсiресе әйелдер мен </w:t>
            </w:r>
            <w:r>
              <w:br/>
            </w:r>
            <w:r>
              <w:rPr>
                <w:rFonts w:ascii="Times New Roman"/>
                <w:b w:val="false"/>
                <w:i w:val="false"/>
                <w:color w:val="000000"/>
                <w:sz w:val="20"/>
              </w:rPr>
              <w:t xml:space="preserve">
балалар Жобадан </w:t>
            </w:r>
            <w:r>
              <w:br/>
            </w:r>
            <w:r>
              <w:rPr>
                <w:rFonts w:ascii="Times New Roman"/>
                <w:b w:val="false"/>
                <w:i w:val="false"/>
                <w:color w:val="000000"/>
                <w:sz w:val="20"/>
              </w:rPr>
              <w:t xml:space="preserve">
ұтатын болады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бiлiм, </w:t>
            </w:r>
            <w:r>
              <w:br/>
            </w:r>
            <w:r>
              <w:rPr>
                <w:rFonts w:ascii="Times New Roman"/>
                <w:b w:val="false"/>
                <w:i w:val="false"/>
                <w:color w:val="000000"/>
                <w:sz w:val="20"/>
              </w:rPr>
              <w:t xml:space="preserve">
сауда, өнеркәсiп және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 Тұз өндiрушiлер қауымдас- </w:t>
            </w:r>
            <w:r>
              <w:br/>
            </w:r>
            <w:r>
              <w:rPr>
                <w:rFonts w:ascii="Times New Roman"/>
                <w:b w:val="false"/>
                <w:i w:val="false"/>
                <w:color w:val="000000"/>
                <w:sz w:val="20"/>
              </w:rPr>
              <w:t xml:space="preserve">
тықтары, астық өңдеушiлер </w:t>
            </w:r>
            <w:r>
              <w:br/>
            </w:r>
            <w:r>
              <w:rPr>
                <w:rFonts w:ascii="Times New Roman"/>
                <w:b w:val="false"/>
                <w:i w:val="false"/>
                <w:color w:val="000000"/>
                <w:sz w:val="20"/>
              </w:rPr>
              <w:t xml:space="preserve">
* Тұтынушылар қоғамы </w:t>
            </w:r>
            <w:r>
              <w:br/>
            </w:r>
            <w:r>
              <w:rPr>
                <w:rFonts w:ascii="Times New Roman"/>
                <w:b w:val="false"/>
                <w:i w:val="false"/>
                <w:color w:val="000000"/>
                <w:sz w:val="20"/>
              </w:rPr>
              <w:t xml:space="preserve">
* Денсаулық сақтау мен </w:t>
            </w:r>
            <w:r>
              <w:br/>
            </w:r>
            <w:r>
              <w:rPr>
                <w:rFonts w:ascii="Times New Roman"/>
                <w:b w:val="false"/>
                <w:i w:val="false"/>
                <w:color w:val="000000"/>
                <w:sz w:val="20"/>
              </w:rPr>
              <w:t xml:space="preserve">
тамақтану ғылыми-зерттеу </w:t>
            </w:r>
            <w:r>
              <w:br/>
            </w:r>
            <w:r>
              <w:rPr>
                <w:rFonts w:ascii="Times New Roman"/>
                <w:b w:val="false"/>
                <w:i w:val="false"/>
                <w:color w:val="000000"/>
                <w:sz w:val="20"/>
              </w:rPr>
              <w:t xml:space="preserve">
институттары </w:t>
            </w:r>
            <w:r>
              <w:br/>
            </w:r>
            <w:r>
              <w:rPr>
                <w:rFonts w:ascii="Times New Roman"/>
                <w:b w:val="false"/>
                <w:i w:val="false"/>
                <w:color w:val="000000"/>
                <w:sz w:val="20"/>
              </w:rPr>
              <w:t xml:space="preserve">
* Шетелдiк ұйымдар мен YЕҰ: </w:t>
            </w:r>
            <w:r>
              <w:br/>
            </w:r>
            <w:r>
              <w:rPr>
                <w:rFonts w:ascii="Times New Roman"/>
                <w:b w:val="false"/>
                <w:i w:val="false"/>
                <w:color w:val="000000"/>
                <w:sz w:val="20"/>
              </w:rPr>
              <w:t xml:space="preserve">
Ұлттық Қызыл Крест, </w:t>
            </w:r>
            <w:r>
              <w:br/>
            </w:r>
            <w:r>
              <w:rPr>
                <w:rFonts w:ascii="Times New Roman"/>
                <w:b w:val="false"/>
                <w:i w:val="false"/>
                <w:color w:val="000000"/>
                <w:sz w:val="20"/>
              </w:rPr>
              <w:t xml:space="preserve">
Халықаралық Қызыл Крест </w:t>
            </w:r>
            <w:r>
              <w:br/>
            </w:r>
            <w:r>
              <w:rPr>
                <w:rFonts w:ascii="Times New Roman"/>
                <w:b w:val="false"/>
                <w:i w:val="false"/>
                <w:color w:val="000000"/>
                <w:sz w:val="20"/>
              </w:rPr>
              <w:t xml:space="preserve">
органдары, "Спасем детей", </w:t>
            </w:r>
            <w:r>
              <w:br/>
            </w:r>
            <w:r>
              <w:rPr>
                <w:rFonts w:ascii="Times New Roman"/>
                <w:b w:val="false"/>
                <w:i w:val="false"/>
                <w:color w:val="000000"/>
                <w:sz w:val="20"/>
              </w:rPr>
              <w:t xml:space="preserve">
Ұлыбритания, Aгa Хана Қоры,; </w:t>
            </w:r>
            <w:r>
              <w:br/>
            </w:r>
            <w:r>
              <w:rPr>
                <w:rFonts w:ascii="Times New Roman"/>
                <w:b w:val="false"/>
                <w:i w:val="false"/>
                <w:color w:val="000000"/>
                <w:sz w:val="20"/>
              </w:rPr>
              <w:t xml:space="preserve">
АҚШ-тағы ауруларды бақылау </w:t>
            </w:r>
            <w:r>
              <w:br/>
            </w:r>
            <w:r>
              <w:rPr>
                <w:rFonts w:ascii="Times New Roman"/>
                <w:b w:val="false"/>
                <w:i w:val="false"/>
                <w:color w:val="000000"/>
                <w:sz w:val="20"/>
              </w:rPr>
              <w:t xml:space="preserve">
жөнiндегі орталық; ЮНИСЕФ; </w:t>
            </w:r>
            <w:r>
              <w:br/>
            </w:r>
            <w:r>
              <w:rPr>
                <w:rFonts w:ascii="Times New Roman"/>
                <w:b w:val="false"/>
                <w:i w:val="false"/>
                <w:color w:val="000000"/>
                <w:sz w:val="20"/>
              </w:rPr>
              <w:t xml:space="preserve">
Дүниежүзілiк Азық-түлiк </w:t>
            </w:r>
            <w:r>
              <w:br/>
            </w:r>
            <w:r>
              <w:rPr>
                <w:rFonts w:ascii="Times New Roman"/>
                <w:b w:val="false"/>
                <w:i w:val="false"/>
                <w:color w:val="000000"/>
                <w:sz w:val="20"/>
              </w:rPr>
              <w:t xml:space="preserve">
бағдарламасы; Бүкiләлемдiк </w:t>
            </w:r>
            <w:r>
              <w:br/>
            </w:r>
            <w:r>
              <w:rPr>
                <w:rFonts w:ascii="Times New Roman"/>
                <w:b w:val="false"/>
                <w:i w:val="false"/>
                <w:color w:val="000000"/>
                <w:sz w:val="20"/>
              </w:rPr>
              <w:t xml:space="preserve">
банк (денсаулық сақтау iсiн </w:t>
            </w:r>
            <w:r>
              <w:br/>
            </w:r>
            <w:r>
              <w:rPr>
                <w:rFonts w:ascii="Times New Roman"/>
                <w:b w:val="false"/>
                <w:i w:val="false"/>
                <w:color w:val="000000"/>
                <w:sz w:val="20"/>
              </w:rPr>
              <w:t xml:space="preserve">
реформалау жөнiндегі </w:t>
            </w:r>
            <w:r>
              <w:br/>
            </w:r>
            <w:r>
              <w:rPr>
                <w:rFonts w:ascii="Times New Roman"/>
                <w:b w:val="false"/>
                <w:i w:val="false"/>
                <w:color w:val="000000"/>
                <w:sz w:val="20"/>
              </w:rPr>
              <w:t xml:space="preserve">
бағдарламалар) </w:t>
            </w:r>
          </w:p>
        </w:tc>
      </w:tr>
    </w:tbl>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7. Yйлестiру </w:t>
      </w:r>
    </w:p>
    <w:bookmarkEnd w:id="17"/>
    <w:p>
      <w:pPr>
        <w:spacing w:after="0"/>
        <w:ind w:left="0"/>
        <w:jc w:val="both"/>
      </w:pPr>
      <w:r>
        <w:rPr>
          <w:rFonts w:ascii="Times New Roman"/>
          <w:b w:val="false"/>
          <w:i w:val="false"/>
          <w:color w:val="000000"/>
          <w:sz w:val="28"/>
        </w:rPr>
        <w:t xml:space="preserve">      ЮНИСЕФ пен Қазақ тағамтану академиясы Жобаны толық жүзеге асыру барысында АДБ-ның негізгi серiктестерi болып табылады. Швейцария Қызыл Крест жалпы деңгейде йодталған тұздың сапасын бақылау жобасына қатыстырылған. Бүкiләлемдiк Банк әзiрше Орталық Азияға тамақтану жөнiндегi жобаға белсендi тартылған жоқ, алайда денсаулық сақтау секторында жоспарланатын жобалардың компонентi ретiнде мұндай қызметке қызығушылық танытып отыр; ынтымақтастықтың мүмкiндiктерi зерделенедi.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8. Шығыстар сметасы </w:t>
      </w:r>
    </w:p>
    <w:bookmarkEnd w:id="18"/>
    <w:p>
      <w:pPr>
        <w:spacing w:after="0"/>
        <w:ind w:left="0"/>
        <w:jc w:val="both"/>
      </w:pPr>
      <w:r>
        <w:rPr>
          <w:rFonts w:ascii="Times New Roman"/>
          <w:b w:val="false"/>
          <w:i w:val="false"/>
          <w:color w:val="000000"/>
          <w:sz w:val="28"/>
        </w:rPr>
        <w:t xml:space="preserve">      Шығыстар сметасы жөнiндегi кесте 2-қосымшада берiледi.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 АДБ стратегияларымен және АДБ қаржыландыратын </w:t>
      </w:r>
      <w:r>
        <w:br/>
      </w:r>
      <w:r>
        <w:rPr>
          <w:rFonts w:ascii="Times New Roman"/>
          <w:b w:val="false"/>
          <w:i w:val="false"/>
          <w:color w:val="000000"/>
          <w:sz w:val="28"/>
        </w:rPr>
        <w:t>
</w:t>
      </w:r>
      <w:r>
        <w:rPr>
          <w:rFonts w:ascii="Times New Roman"/>
          <w:b/>
          <w:i w:val="false"/>
          <w:color w:val="000000"/>
          <w:sz w:val="28"/>
        </w:rPr>
        <w:t xml:space="preserve">                бағдарламалармен байланыс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 АДБ стратегияларымен байланыс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633"/>
        <w:gridCol w:w="2833"/>
        <w:gridCol w:w="4553"/>
      </w:tblGrid>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N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w:t>
            </w:r>
            <w:r>
              <w:br/>
            </w:r>
            <w:r>
              <w:rPr>
                <w:rFonts w:ascii="Times New Roman"/>
                <w:b w:val="false"/>
                <w:i w:val="false"/>
                <w:color w:val="000000"/>
                <w:sz w:val="20"/>
              </w:rPr>
              <w:t xml:space="preserve">
талқылаған </w:t>
            </w:r>
            <w:r>
              <w:br/>
            </w:r>
            <w:r>
              <w:rPr>
                <w:rFonts w:ascii="Times New Roman"/>
                <w:b w:val="false"/>
                <w:i w:val="false"/>
                <w:color w:val="000000"/>
                <w:sz w:val="20"/>
              </w:rPr>
              <w:t xml:space="preserve">
    күн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Мақсат(тар)ы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Дүниежүзілік </w:t>
            </w:r>
            <w:r>
              <w:br/>
            </w:r>
            <w:r>
              <w:rPr>
                <w:rFonts w:ascii="Times New Roman"/>
                <w:b w:val="false"/>
                <w:i w:val="false"/>
                <w:color w:val="000000"/>
                <w:sz w:val="20"/>
              </w:rPr>
              <w:t xml:space="preserve">
Саммит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ЙТА </w:t>
            </w:r>
            <w:r>
              <w:br/>
            </w:r>
            <w:r>
              <w:rPr>
                <w:rFonts w:ascii="Times New Roman"/>
                <w:b w:val="false"/>
                <w:i w:val="false"/>
                <w:color w:val="000000"/>
                <w:sz w:val="20"/>
              </w:rPr>
              <w:t xml:space="preserve">
алдын алуға </w:t>
            </w:r>
            <w:r>
              <w:br/>
            </w:r>
            <w:r>
              <w:rPr>
                <w:rFonts w:ascii="Times New Roman"/>
                <w:b w:val="false"/>
                <w:i w:val="false"/>
                <w:color w:val="000000"/>
                <w:sz w:val="20"/>
              </w:rPr>
              <w:t xml:space="preserve">
салым 2003 </w:t>
            </w:r>
            <w:r>
              <w:br/>
            </w:r>
            <w:r>
              <w:rPr>
                <w:rFonts w:ascii="Times New Roman"/>
                <w:b w:val="false"/>
                <w:i w:val="false"/>
                <w:color w:val="000000"/>
                <w:sz w:val="20"/>
              </w:rPr>
              <w:t xml:space="preserve">
жылы қайта </w:t>
            </w:r>
            <w:r>
              <w:br/>
            </w:r>
            <w:r>
              <w:rPr>
                <w:rFonts w:ascii="Times New Roman"/>
                <w:b w:val="false"/>
                <w:i w:val="false"/>
                <w:color w:val="000000"/>
                <w:sz w:val="20"/>
              </w:rPr>
              <w:t xml:space="preserve">
қаралуы тиiс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Саммиттің арнайы </w:t>
            </w:r>
            <w:r>
              <w:br/>
            </w:r>
            <w:r>
              <w:rPr>
                <w:rFonts w:ascii="Times New Roman"/>
                <w:b w:val="false"/>
                <w:i w:val="false"/>
                <w:color w:val="000000"/>
                <w:sz w:val="20"/>
              </w:rPr>
              <w:t xml:space="preserve">
мақсаттары темiр мен </w:t>
            </w:r>
            <w:r>
              <w:br/>
            </w:r>
            <w:r>
              <w:rPr>
                <w:rFonts w:ascii="Times New Roman"/>
                <w:b w:val="false"/>
                <w:i w:val="false"/>
                <w:color w:val="000000"/>
                <w:sz w:val="20"/>
              </w:rPr>
              <w:t xml:space="preserve">
йод тапшылығын қоса </w:t>
            </w:r>
            <w:r>
              <w:br/>
            </w:r>
            <w:r>
              <w:rPr>
                <w:rFonts w:ascii="Times New Roman"/>
                <w:b w:val="false"/>
                <w:i w:val="false"/>
                <w:color w:val="000000"/>
                <w:sz w:val="20"/>
              </w:rPr>
              <w:t xml:space="preserve">
алғанда, микроэлемент </w:t>
            </w:r>
            <w:r>
              <w:br/>
            </w:r>
            <w:r>
              <w:rPr>
                <w:rFonts w:ascii="Times New Roman"/>
                <w:b w:val="false"/>
                <w:i w:val="false"/>
                <w:color w:val="000000"/>
                <w:sz w:val="20"/>
              </w:rPr>
              <w:t xml:space="preserve">
жеткiлiксiздігін </w:t>
            </w:r>
            <w:r>
              <w:br/>
            </w:r>
            <w:r>
              <w:rPr>
                <w:rFonts w:ascii="Times New Roman"/>
                <w:b w:val="false"/>
                <w:i w:val="false"/>
                <w:color w:val="000000"/>
                <w:sz w:val="20"/>
              </w:rPr>
              <w:t xml:space="preserve">
нақты жою жөнiндегi </w:t>
            </w:r>
            <w:r>
              <w:br/>
            </w:r>
            <w:r>
              <w:rPr>
                <w:rFonts w:ascii="Times New Roman"/>
                <w:b w:val="false"/>
                <w:i w:val="false"/>
                <w:color w:val="000000"/>
                <w:sz w:val="20"/>
              </w:rPr>
              <w:t xml:space="preserve">
шаралар болды. Барлық </w:t>
            </w:r>
            <w:r>
              <w:br/>
            </w:r>
            <w:r>
              <w:rPr>
                <w:rFonts w:ascii="Times New Roman"/>
                <w:b w:val="false"/>
                <w:i w:val="false"/>
                <w:color w:val="000000"/>
                <w:sz w:val="20"/>
              </w:rPr>
              <w:t xml:space="preserve">
қатысушы елдер осы </w:t>
            </w:r>
            <w:r>
              <w:br/>
            </w:r>
            <w:r>
              <w:rPr>
                <w:rFonts w:ascii="Times New Roman"/>
                <w:b w:val="false"/>
                <w:i w:val="false"/>
                <w:color w:val="000000"/>
                <w:sz w:val="20"/>
              </w:rPr>
              <w:t xml:space="preserve">
мақсатқа жетуге </w:t>
            </w:r>
            <w:r>
              <w:br/>
            </w:r>
            <w:r>
              <w:rPr>
                <w:rFonts w:ascii="Times New Roman"/>
                <w:b w:val="false"/>
                <w:i w:val="false"/>
                <w:color w:val="000000"/>
                <w:sz w:val="20"/>
              </w:rPr>
              <w:t xml:space="preserve">
мiндеттеме қабылдады. </w:t>
            </w:r>
            <w:r>
              <w:br/>
            </w:r>
            <w:r>
              <w:rPr>
                <w:rFonts w:ascii="Times New Roman"/>
                <w:b w:val="false"/>
                <w:i w:val="false"/>
                <w:color w:val="000000"/>
                <w:sz w:val="20"/>
              </w:rPr>
              <w:t xml:space="preserve">
АДБ стратегиялары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секторы үшiн саммиттің </w:t>
            </w:r>
            <w:r>
              <w:br/>
            </w:r>
            <w:r>
              <w:rPr>
                <w:rFonts w:ascii="Times New Roman"/>
                <w:b w:val="false"/>
                <w:i w:val="false"/>
                <w:color w:val="000000"/>
                <w:sz w:val="20"/>
              </w:rPr>
              <w:t xml:space="preserve">
мақсатын дұрыс таниды </w:t>
            </w:r>
            <w:r>
              <w:br/>
            </w:r>
            <w:r>
              <w:rPr>
                <w:rFonts w:ascii="Times New Roman"/>
                <w:b w:val="false"/>
                <w:i w:val="false"/>
                <w:color w:val="000000"/>
                <w:sz w:val="20"/>
              </w:rPr>
              <w:t xml:space="preserve">
және қолдайды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2003-2005 </w:t>
            </w:r>
            <w:r>
              <w:br/>
            </w:r>
            <w:r>
              <w:rPr>
                <w:rFonts w:ascii="Times New Roman"/>
                <w:b w:val="false"/>
                <w:i w:val="false"/>
                <w:color w:val="000000"/>
                <w:sz w:val="20"/>
              </w:rPr>
              <w:t xml:space="preserve">
жылдарда </w:t>
            </w:r>
            <w:r>
              <w:br/>
            </w:r>
            <w:r>
              <w:rPr>
                <w:rFonts w:ascii="Times New Roman"/>
                <w:b w:val="false"/>
                <w:i w:val="false"/>
                <w:color w:val="000000"/>
                <w:sz w:val="20"/>
              </w:rPr>
              <w:t xml:space="preserve">
кедейлiктi </w:t>
            </w:r>
            <w:r>
              <w:br/>
            </w:r>
            <w:r>
              <w:rPr>
                <w:rFonts w:ascii="Times New Roman"/>
                <w:b w:val="false"/>
                <w:i w:val="false"/>
                <w:color w:val="000000"/>
                <w:sz w:val="20"/>
              </w:rPr>
              <w:t xml:space="preserve">
азайту </w:t>
            </w:r>
            <w:r>
              <w:br/>
            </w:r>
            <w:r>
              <w:rPr>
                <w:rFonts w:ascii="Times New Roman"/>
                <w:b w:val="false"/>
                <w:i w:val="false"/>
                <w:color w:val="000000"/>
                <w:sz w:val="20"/>
              </w:rPr>
              <w:t xml:space="preserve">
стратегиясы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бен ұнды </w:t>
            </w:r>
            <w:r>
              <w:br/>
            </w:r>
            <w:r>
              <w:rPr>
                <w:rFonts w:ascii="Times New Roman"/>
                <w:b w:val="false"/>
                <w:i w:val="false"/>
                <w:color w:val="000000"/>
                <w:sz w:val="20"/>
              </w:rPr>
              <w:t xml:space="preserve">
фортификациялау </w:t>
            </w:r>
            <w:r>
              <w:br/>
            </w:r>
            <w:r>
              <w:rPr>
                <w:rFonts w:ascii="Times New Roman"/>
                <w:b w:val="false"/>
                <w:i w:val="false"/>
                <w:color w:val="000000"/>
                <w:sz w:val="20"/>
              </w:rPr>
              <w:t xml:space="preserve">
денсаулықты сақтау </w:t>
            </w:r>
            <w:r>
              <w:br/>
            </w:r>
            <w:r>
              <w:rPr>
                <w:rFonts w:ascii="Times New Roman"/>
                <w:b w:val="false"/>
                <w:i w:val="false"/>
                <w:color w:val="000000"/>
                <w:sz w:val="20"/>
              </w:rPr>
              <w:t xml:space="preserve">
жөнiндегі басым </w:t>
            </w:r>
            <w:r>
              <w:br/>
            </w:r>
            <w:r>
              <w:rPr>
                <w:rFonts w:ascii="Times New Roman"/>
                <w:b w:val="false"/>
                <w:i w:val="false"/>
                <w:color w:val="000000"/>
                <w:sz w:val="20"/>
              </w:rPr>
              <w:t xml:space="preserve">
іс-шараларға енгізiлдi </w:t>
            </w:r>
          </w:p>
        </w:tc>
      </w:tr>
      <w:tr>
        <w:trPr>
          <w:trHeight w:val="22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Секторына </w:t>
            </w:r>
            <w:r>
              <w:br/>
            </w:r>
            <w:r>
              <w:rPr>
                <w:rFonts w:ascii="Times New Roman"/>
                <w:b w:val="false"/>
                <w:i w:val="false"/>
                <w:color w:val="000000"/>
                <w:sz w:val="20"/>
              </w:rPr>
              <w:t xml:space="preserve">
арналған АДБ </w:t>
            </w:r>
            <w:r>
              <w:br/>
            </w:r>
            <w:r>
              <w:rPr>
                <w:rFonts w:ascii="Times New Roman"/>
                <w:b w:val="false"/>
                <w:i w:val="false"/>
                <w:color w:val="000000"/>
                <w:sz w:val="20"/>
              </w:rPr>
              <w:t xml:space="preserve">
стратегиясы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Дамушы </w:t>
            </w:r>
            <w:r>
              <w:br/>
            </w:r>
            <w:r>
              <w:rPr>
                <w:rFonts w:ascii="Times New Roman"/>
                <w:b w:val="false"/>
                <w:i w:val="false"/>
                <w:color w:val="000000"/>
                <w:sz w:val="20"/>
              </w:rPr>
              <w:t xml:space="preserve">
елдерде-мүшелерде </w:t>
            </w:r>
            <w:r>
              <w:br/>
            </w:r>
            <w:r>
              <w:rPr>
                <w:rFonts w:ascii="Times New Roman"/>
                <w:b w:val="false"/>
                <w:i w:val="false"/>
                <w:color w:val="000000"/>
                <w:sz w:val="20"/>
              </w:rPr>
              <w:t xml:space="preserve">
денсаулықты сақтау </w:t>
            </w:r>
            <w:r>
              <w:br/>
            </w:r>
            <w:r>
              <w:rPr>
                <w:rFonts w:ascii="Times New Roman"/>
                <w:b w:val="false"/>
                <w:i w:val="false"/>
                <w:color w:val="000000"/>
                <w:sz w:val="20"/>
              </w:rPr>
              <w:t xml:space="preserve">
жөнiндегі негізгі </w:t>
            </w:r>
            <w:r>
              <w:br/>
            </w:r>
            <w:r>
              <w:rPr>
                <w:rFonts w:ascii="Times New Roman"/>
                <w:b w:val="false"/>
                <w:i w:val="false"/>
                <w:color w:val="000000"/>
                <w:sz w:val="20"/>
              </w:rPr>
              <w:t xml:space="preserve">
іс-шаралар ретінде </w:t>
            </w:r>
            <w:r>
              <w:br/>
            </w:r>
            <w:r>
              <w:rPr>
                <w:rFonts w:ascii="Times New Roman"/>
                <w:b w:val="false"/>
                <w:i w:val="false"/>
                <w:color w:val="000000"/>
                <w:sz w:val="20"/>
              </w:rPr>
              <w:t xml:space="preserve">
азық-түлiктi </w:t>
            </w:r>
            <w:r>
              <w:br/>
            </w:r>
            <w:r>
              <w:rPr>
                <w:rFonts w:ascii="Times New Roman"/>
                <w:b w:val="false"/>
                <w:i w:val="false"/>
                <w:color w:val="000000"/>
                <w:sz w:val="20"/>
              </w:rPr>
              <w:t xml:space="preserve">
фортификациялауды </w:t>
            </w:r>
            <w:r>
              <w:br/>
            </w:r>
            <w:r>
              <w:rPr>
                <w:rFonts w:ascii="Times New Roman"/>
                <w:b w:val="false"/>
                <w:i w:val="false"/>
                <w:color w:val="000000"/>
                <w:sz w:val="20"/>
              </w:rPr>
              <w:t xml:space="preserve">
бекiтедi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w:t>
            </w:r>
            <w:r>
              <w:br/>
            </w:r>
            <w:r>
              <w:rPr>
                <w:rFonts w:ascii="Times New Roman"/>
                <w:b w:val="false"/>
                <w:i w:val="false"/>
                <w:color w:val="000000"/>
                <w:sz w:val="20"/>
              </w:rPr>
              <w:t xml:space="preserve">
және дамыту </w:t>
            </w:r>
            <w:r>
              <w:br/>
            </w:r>
            <w:r>
              <w:rPr>
                <w:rFonts w:ascii="Times New Roman"/>
                <w:b w:val="false"/>
                <w:i w:val="false"/>
                <w:color w:val="000000"/>
                <w:sz w:val="20"/>
              </w:rPr>
              <w:t xml:space="preserve">
жөнiндегі АДБ </w:t>
            </w:r>
            <w:r>
              <w:br/>
            </w:r>
            <w:r>
              <w:rPr>
                <w:rFonts w:ascii="Times New Roman"/>
                <w:b w:val="false"/>
                <w:i w:val="false"/>
                <w:color w:val="000000"/>
                <w:sz w:val="20"/>
              </w:rPr>
              <w:t xml:space="preserve">
жарияланымдар </w:t>
            </w:r>
            <w:r>
              <w:br/>
            </w:r>
            <w:r>
              <w:rPr>
                <w:rFonts w:ascii="Times New Roman"/>
                <w:b w:val="false"/>
                <w:i w:val="false"/>
                <w:color w:val="000000"/>
                <w:sz w:val="20"/>
              </w:rPr>
              <w:t xml:space="preserve">
сериясы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 2001 </w:t>
            </w:r>
            <w:r>
              <w:br/>
            </w:r>
            <w:r>
              <w:rPr>
                <w:rFonts w:ascii="Times New Roman"/>
                <w:b w:val="false"/>
                <w:i w:val="false"/>
                <w:color w:val="000000"/>
                <w:sz w:val="20"/>
              </w:rPr>
              <w:t xml:space="preserve">
жылы </w:t>
            </w:r>
            <w:r>
              <w:br/>
            </w:r>
            <w:r>
              <w:rPr>
                <w:rFonts w:ascii="Times New Roman"/>
                <w:b w:val="false"/>
                <w:i w:val="false"/>
                <w:color w:val="000000"/>
                <w:sz w:val="20"/>
              </w:rPr>
              <w:t xml:space="preserve">
жарияланды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асты тойып </w:t>
            </w:r>
            <w:r>
              <w:br/>
            </w:r>
            <w:r>
              <w:rPr>
                <w:rFonts w:ascii="Times New Roman"/>
                <w:b w:val="false"/>
                <w:i w:val="false"/>
                <w:color w:val="000000"/>
                <w:sz w:val="20"/>
              </w:rPr>
              <w:t xml:space="preserve">
ішпеудің ауыр </w:t>
            </w:r>
            <w:r>
              <w:br/>
            </w:r>
            <w:r>
              <w:rPr>
                <w:rFonts w:ascii="Times New Roman"/>
                <w:b w:val="false"/>
                <w:i w:val="false"/>
                <w:color w:val="000000"/>
                <w:sz w:val="20"/>
              </w:rPr>
              <w:t xml:space="preserve">
салдарларын </w:t>
            </w:r>
            <w:r>
              <w:br/>
            </w:r>
            <w:r>
              <w:rPr>
                <w:rFonts w:ascii="Times New Roman"/>
                <w:b w:val="false"/>
                <w:i w:val="false"/>
                <w:color w:val="000000"/>
                <w:sz w:val="20"/>
              </w:rPr>
              <w:t xml:space="preserve">
белгiлейдi және </w:t>
            </w:r>
            <w:r>
              <w:br/>
            </w:r>
            <w:r>
              <w:rPr>
                <w:rFonts w:ascii="Times New Roman"/>
                <w:b w:val="false"/>
                <w:i w:val="false"/>
                <w:color w:val="000000"/>
                <w:sz w:val="20"/>
              </w:rPr>
              <w:t xml:space="preserve">
микроэлемент </w:t>
            </w:r>
            <w:r>
              <w:br/>
            </w:r>
            <w:r>
              <w:rPr>
                <w:rFonts w:ascii="Times New Roman"/>
                <w:b w:val="false"/>
                <w:i w:val="false"/>
                <w:color w:val="000000"/>
                <w:sz w:val="20"/>
              </w:rPr>
              <w:t xml:space="preserve">
жеткiлiксiздiгiн </w:t>
            </w:r>
            <w:r>
              <w:br/>
            </w:r>
            <w:r>
              <w:rPr>
                <w:rFonts w:ascii="Times New Roman"/>
                <w:b w:val="false"/>
                <w:i w:val="false"/>
                <w:color w:val="000000"/>
                <w:sz w:val="20"/>
              </w:rPr>
              <w:t xml:space="preserve">
азайту немесе жою </w:t>
            </w:r>
            <w:r>
              <w:br/>
            </w:r>
            <w:r>
              <w:rPr>
                <w:rFonts w:ascii="Times New Roman"/>
                <w:b w:val="false"/>
                <w:i w:val="false"/>
                <w:color w:val="000000"/>
                <w:sz w:val="20"/>
              </w:rPr>
              <w:t xml:space="preserve">
үшiн мейлінше </w:t>
            </w:r>
            <w:r>
              <w:br/>
            </w:r>
            <w:r>
              <w:rPr>
                <w:rFonts w:ascii="Times New Roman"/>
                <w:b w:val="false"/>
                <w:i w:val="false"/>
                <w:color w:val="000000"/>
                <w:sz w:val="20"/>
              </w:rPr>
              <w:t xml:space="preserve">
экономикалық тиiмдi </w:t>
            </w:r>
            <w:r>
              <w:br/>
            </w:r>
            <w:r>
              <w:rPr>
                <w:rFonts w:ascii="Times New Roman"/>
                <w:b w:val="false"/>
                <w:i w:val="false"/>
                <w:color w:val="000000"/>
                <w:sz w:val="20"/>
              </w:rPr>
              <w:t xml:space="preserve">
әрекеттер ретiнде </w:t>
            </w:r>
            <w:r>
              <w:br/>
            </w:r>
            <w:r>
              <w:rPr>
                <w:rFonts w:ascii="Times New Roman"/>
                <w:b w:val="false"/>
                <w:i w:val="false"/>
                <w:color w:val="000000"/>
                <w:sz w:val="20"/>
              </w:rPr>
              <w:t xml:space="preserve">
азық-түлікті </w:t>
            </w:r>
            <w:r>
              <w:br/>
            </w:r>
            <w:r>
              <w:rPr>
                <w:rFonts w:ascii="Times New Roman"/>
                <w:b w:val="false"/>
                <w:i w:val="false"/>
                <w:color w:val="000000"/>
                <w:sz w:val="20"/>
              </w:rPr>
              <w:t xml:space="preserve">
фортификациялау </w:t>
            </w:r>
            <w:r>
              <w:br/>
            </w:r>
            <w:r>
              <w:rPr>
                <w:rFonts w:ascii="Times New Roman"/>
                <w:b w:val="false"/>
                <w:i w:val="false"/>
                <w:color w:val="000000"/>
                <w:sz w:val="20"/>
              </w:rPr>
              <w:t xml:space="preserve">
насихаттайды </w:t>
            </w:r>
          </w:p>
        </w:tc>
      </w:tr>
    </w:tbl>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 АДБ қаржыландыратын бағдарламалармен байланыс </w:t>
      </w:r>
    </w:p>
    <w:bookmarkEnd w:id="21"/>
    <w:p>
      <w:pPr>
        <w:spacing w:after="0"/>
        <w:ind w:left="0"/>
        <w:jc w:val="both"/>
      </w:pPr>
      <w:r>
        <w:rPr>
          <w:rFonts w:ascii="Times New Roman"/>
          <w:b w:val="false"/>
          <w:i w:val="false"/>
          <w:color w:val="000000"/>
          <w:sz w:val="28"/>
        </w:rPr>
        <w:t xml:space="preserve">      Жоба Қоғамдық денсаулық сақтау секторының денсаулықты сақтау жөніндегі көмегiн жетiлдiру арқылы балалардың денсаулығын жақсартуға бағытталған төмендегі барлық бағдарламалармен байланысты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5113"/>
      </w:tblGrid>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Қоғамдағы жас балаларды </w:t>
            </w:r>
            <w:r>
              <w:br/>
            </w:r>
            <w:r>
              <w:rPr>
                <w:rFonts w:ascii="Times New Roman"/>
                <w:b w:val="false"/>
                <w:i w:val="false"/>
                <w:color w:val="000000"/>
                <w:sz w:val="20"/>
              </w:rPr>
              <w:t xml:space="preserve">
дамыту жөнiндегi жоба </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нөмiрi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KGZ </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Кеңестiң бекiткен </w:t>
            </w:r>
            <w:r>
              <w:br/>
            </w:r>
            <w:r>
              <w:rPr>
                <w:rFonts w:ascii="Times New Roman"/>
                <w:b w:val="false"/>
                <w:i w:val="false"/>
                <w:color w:val="000000"/>
                <w:sz w:val="20"/>
              </w:rPr>
              <w:t xml:space="preserve">
күнi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29 қыркүйек </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сомасы </w:t>
            </w:r>
            <w:r>
              <w:br/>
            </w:r>
            <w:r>
              <w:rPr>
                <w:rFonts w:ascii="Times New Roman"/>
                <w:b w:val="false"/>
                <w:i w:val="false"/>
                <w:color w:val="000000"/>
                <w:sz w:val="20"/>
              </w:rPr>
              <w:t xml:space="preserve">
(млн. $)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$10,500,000 </w:t>
            </w:r>
          </w:p>
        </w:tc>
      </w:tr>
    </w:tbl>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 Жобаны дамыту жөнiндегi мақсаттар: </w:t>
      </w:r>
    </w:p>
    <w:bookmarkEnd w:id="22"/>
    <w:p>
      <w:pPr>
        <w:spacing w:after="0"/>
        <w:ind w:left="0"/>
        <w:jc w:val="both"/>
      </w:pPr>
      <w:r>
        <w:rPr>
          <w:rFonts w:ascii="Times New Roman"/>
          <w:b w:val="false"/>
          <w:i w:val="false"/>
          <w:color w:val="000000"/>
          <w:sz w:val="28"/>
        </w:rPr>
        <w:t xml:space="preserve">      Жобаның мақсаты 12 кедей аудандағы туғаннан бастап 8 жасқа дейiнгi балалардың денсаулығын, тамақтануы мен психоәлеуметтік дамуын жақсарту болып табылады. Жобаның ерекше мақсаты: (i) БӨК пен 5 жасқа дейiнгi балалардың өлiм жағдайларын азайту; (іі) йод тапшылықты аурулары азайту; (ііі) балалар мен жүктi әйелдердегi TTA азайту; (iv) мектепке дейiнгi жастағы балалардың психоәлеуметтiк дамуын жақсарту. </w:t>
      </w:r>
    </w:p>
    <w:p>
      <w:pPr>
        <w:spacing w:after="0"/>
        <w:ind w:left="0"/>
        <w:jc w:val="both"/>
      </w:pPr>
      <w:r>
        <w:rPr>
          <w:rFonts w:ascii="Times New Roman"/>
          <w:b/>
          <w:i w:val="false"/>
          <w:color w:val="000000"/>
          <w:sz w:val="28"/>
        </w:rPr>
        <w:t xml:space="preserve">       Жобаның негiзгi компоненттерi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013"/>
        <w:gridCol w:w="597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Компоненттiң атауы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денсаулығы мен </w:t>
            </w:r>
            <w:r>
              <w:br/>
            </w:r>
            <w:r>
              <w:rPr>
                <w:rFonts w:ascii="Times New Roman"/>
                <w:b w:val="false"/>
                <w:i w:val="false"/>
                <w:color w:val="000000"/>
                <w:sz w:val="20"/>
              </w:rPr>
              <w:t xml:space="preserve">
тамақтануы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жалпы иммундауды </w:t>
            </w:r>
            <w:r>
              <w:br/>
            </w:r>
            <w:r>
              <w:rPr>
                <w:rFonts w:ascii="Times New Roman"/>
                <w:b w:val="false"/>
                <w:i w:val="false"/>
                <w:color w:val="000000"/>
                <w:sz w:val="20"/>
              </w:rPr>
              <w:t xml:space="preserve">
жүргізу. Жоба вакциналарды </w:t>
            </w:r>
            <w:r>
              <w:br/>
            </w:r>
            <w:r>
              <w:rPr>
                <w:rFonts w:ascii="Times New Roman"/>
                <w:b w:val="false"/>
                <w:i w:val="false"/>
                <w:color w:val="000000"/>
                <w:sz w:val="20"/>
              </w:rPr>
              <w:t xml:space="preserve">
және қатысушы аудан </w:t>
            </w:r>
            <w:r>
              <w:br/>
            </w:r>
            <w:r>
              <w:rPr>
                <w:rFonts w:ascii="Times New Roman"/>
                <w:b w:val="false"/>
                <w:i w:val="false"/>
                <w:color w:val="000000"/>
                <w:sz w:val="20"/>
              </w:rPr>
              <w:t xml:space="preserve">
орталықтарынан бастапқы </w:t>
            </w:r>
            <w:r>
              <w:br/>
            </w:r>
            <w:r>
              <w:rPr>
                <w:rFonts w:ascii="Times New Roman"/>
                <w:b w:val="false"/>
                <w:i w:val="false"/>
                <w:color w:val="000000"/>
                <w:sz w:val="20"/>
              </w:rPr>
              <w:t xml:space="preserve">
медициналық-санитарлық көмек </w:t>
            </w:r>
            <w:r>
              <w:br/>
            </w:r>
            <w:r>
              <w:rPr>
                <w:rFonts w:ascii="Times New Roman"/>
                <w:b w:val="false"/>
                <w:i w:val="false"/>
                <w:color w:val="000000"/>
                <w:sz w:val="20"/>
              </w:rPr>
              <w:t xml:space="preserve">
(БМСК) пунктiне дейiн </w:t>
            </w:r>
            <w:r>
              <w:br/>
            </w:r>
            <w:r>
              <w:rPr>
                <w:rFonts w:ascii="Times New Roman"/>
                <w:b w:val="false"/>
                <w:i w:val="false"/>
                <w:color w:val="000000"/>
                <w:sz w:val="20"/>
              </w:rPr>
              <w:t xml:space="preserve">
"суықта" тиiмдi тасымалдауды </w:t>
            </w:r>
            <w:r>
              <w:br/>
            </w:r>
            <w:r>
              <w:rPr>
                <w:rFonts w:ascii="Times New Roman"/>
                <w:b w:val="false"/>
                <w:i w:val="false"/>
                <w:color w:val="000000"/>
                <w:sz w:val="20"/>
              </w:rPr>
              <w:t xml:space="preserve">
қамтамасыз ету үшiн </w:t>
            </w:r>
            <w:r>
              <w:br/>
            </w:r>
            <w:r>
              <w:rPr>
                <w:rFonts w:ascii="Times New Roman"/>
                <w:b w:val="false"/>
                <w:i w:val="false"/>
                <w:color w:val="000000"/>
                <w:sz w:val="20"/>
              </w:rPr>
              <w:t xml:space="preserve">
жабдықтарды сатып алуды </w:t>
            </w:r>
            <w:r>
              <w:br/>
            </w:r>
            <w:r>
              <w:rPr>
                <w:rFonts w:ascii="Times New Roman"/>
                <w:b w:val="false"/>
                <w:i w:val="false"/>
                <w:color w:val="000000"/>
                <w:sz w:val="20"/>
              </w:rPr>
              <w:t xml:space="preserve">
қамтамасыз eтeдi. </w:t>
            </w:r>
            <w:r>
              <w:br/>
            </w:r>
            <w:r>
              <w:rPr>
                <w:rFonts w:ascii="Times New Roman"/>
                <w:b w:val="false"/>
                <w:i w:val="false"/>
                <w:color w:val="000000"/>
                <w:sz w:val="20"/>
              </w:rPr>
              <w:t xml:space="preserve">
Балалардың өлiм-жiтiмiн </w:t>
            </w:r>
            <w:r>
              <w:br/>
            </w:r>
            <w:r>
              <w:rPr>
                <w:rFonts w:ascii="Times New Roman"/>
                <w:b w:val="false"/>
                <w:i w:val="false"/>
                <w:color w:val="000000"/>
                <w:sz w:val="20"/>
              </w:rPr>
              <w:t xml:space="preserve">
азайту. Жоба БМСК қызметкер- </w:t>
            </w:r>
            <w:r>
              <w:br/>
            </w:r>
            <w:r>
              <w:rPr>
                <w:rFonts w:ascii="Times New Roman"/>
                <w:b w:val="false"/>
                <w:i w:val="false"/>
                <w:color w:val="000000"/>
                <w:sz w:val="20"/>
              </w:rPr>
              <w:t xml:space="preserve">
лерiн (фельдшерлердi) </w:t>
            </w:r>
            <w:r>
              <w:br/>
            </w:r>
            <w:r>
              <w:rPr>
                <w:rFonts w:ascii="Times New Roman"/>
                <w:b w:val="false"/>
                <w:i w:val="false"/>
                <w:color w:val="000000"/>
                <w:sz w:val="20"/>
              </w:rPr>
              <w:t xml:space="preserve">
пилоттық аудандарда Балалар </w:t>
            </w:r>
            <w:r>
              <w:br/>
            </w:r>
            <w:r>
              <w:rPr>
                <w:rFonts w:ascii="Times New Roman"/>
                <w:b w:val="false"/>
                <w:i w:val="false"/>
                <w:color w:val="000000"/>
                <w:sz w:val="20"/>
              </w:rPr>
              <w:t xml:space="preserve">
Ауруларының Интеграцияланған </w:t>
            </w:r>
            <w:r>
              <w:br/>
            </w:r>
            <w:r>
              <w:rPr>
                <w:rFonts w:ascii="Times New Roman"/>
                <w:b w:val="false"/>
                <w:i w:val="false"/>
                <w:color w:val="000000"/>
                <w:sz w:val="20"/>
              </w:rPr>
              <w:t xml:space="preserve">
Түрлерiне (БАИТ) оқытуды </w:t>
            </w:r>
            <w:r>
              <w:br/>
            </w:r>
            <w:r>
              <w:rPr>
                <w:rFonts w:ascii="Times New Roman"/>
                <w:b w:val="false"/>
                <w:i w:val="false"/>
                <w:color w:val="000000"/>
                <w:sz w:val="20"/>
              </w:rPr>
              <w:t xml:space="preserve">
қамтамасыз етедi. Жоба </w:t>
            </w:r>
            <w:r>
              <w:br/>
            </w:r>
            <w:r>
              <w:rPr>
                <w:rFonts w:ascii="Times New Roman"/>
                <w:b w:val="false"/>
                <w:i w:val="false"/>
                <w:color w:val="000000"/>
                <w:sz w:val="20"/>
              </w:rPr>
              <w:t xml:space="preserve">
сондай-ақ БМСК пункттерiне </w:t>
            </w:r>
            <w:r>
              <w:br/>
            </w:r>
            <w:r>
              <w:rPr>
                <w:rFonts w:ascii="Times New Roman"/>
                <w:b w:val="false"/>
                <w:i w:val="false"/>
                <w:color w:val="000000"/>
                <w:sz w:val="20"/>
              </w:rPr>
              <w:t xml:space="preserve">
қажеттi БАИТ жүзеге асыру </w:t>
            </w:r>
            <w:r>
              <w:br/>
            </w:r>
            <w:r>
              <w:rPr>
                <w:rFonts w:ascii="Times New Roman"/>
                <w:b w:val="false"/>
                <w:i w:val="false"/>
                <w:color w:val="000000"/>
                <w:sz w:val="20"/>
              </w:rPr>
              <w:t xml:space="preserve">
үшiн қажетті дәрiлер мен </w:t>
            </w:r>
            <w:r>
              <w:br/>
            </w:r>
            <w:r>
              <w:rPr>
                <w:rFonts w:ascii="Times New Roman"/>
                <w:b w:val="false"/>
                <w:i w:val="false"/>
                <w:color w:val="000000"/>
                <w:sz w:val="20"/>
              </w:rPr>
              <w:t xml:space="preserve">
медициналық керек-жарақтарды </w:t>
            </w:r>
            <w:r>
              <w:br/>
            </w:r>
            <w:r>
              <w:rPr>
                <w:rFonts w:ascii="Times New Roman"/>
                <w:b w:val="false"/>
                <w:i w:val="false"/>
                <w:color w:val="000000"/>
                <w:sz w:val="20"/>
              </w:rPr>
              <w:t xml:space="preserve">
қамтамасыз етедi. </w:t>
            </w:r>
            <w:r>
              <w:br/>
            </w:r>
            <w:r>
              <w:rPr>
                <w:rFonts w:ascii="Times New Roman"/>
                <w:b w:val="false"/>
                <w:i w:val="false"/>
                <w:color w:val="000000"/>
                <w:sz w:val="20"/>
              </w:rPr>
              <w:t xml:space="preserve">
ЙТА мен TTA азайту. Жоба </w:t>
            </w:r>
            <w:r>
              <w:br/>
            </w:r>
            <w:r>
              <w:rPr>
                <w:rFonts w:ascii="Times New Roman"/>
                <w:b w:val="false"/>
                <w:i w:val="false"/>
                <w:color w:val="000000"/>
                <w:sz w:val="20"/>
              </w:rPr>
              <w:t xml:space="preserve">
әлеуметтiк жұмылдыруға, </w:t>
            </w:r>
            <w:r>
              <w:br/>
            </w:r>
            <w:r>
              <w:rPr>
                <w:rFonts w:ascii="Times New Roman"/>
                <w:b w:val="false"/>
                <w:i w:val="false"/>
                <w:color w:val="000000"/>
                <w:sz w:val="20"/>
              </w:rPr>
              <w:t xml:space="preserve">
әсiресе, қауымдағы йодталған </w:t>
            </w:r>
            <w:r>
              <w:br/>
            </w:r>
            <w:r>
              <w:rPr>
                <w:rFonts w:ascii="Times New Roman"/>
                <w:b w:val="false"/>
                <w:i w:val="false"/>
                <w:color w:val="000000"/>
                <w:sz w:val="20"/>
              </w:rPr>
              <w:t xml:space="preserve">
тұздың мониторингі және </w:t>
            </w:r>
            <w:r>
              <w:br/>
            </w:r>
            <w:r>
              <w:rPr>
                <w:rFonts w:ascii="Times New Roman"/>
                <w:b w:val="false"/>
                <w:i w:val="false"/>
                <w:color w:val="000000"/>
                <w:sz w:val="20"/>
              </w:rPr>
              <w:t xml:space="preserve">
бөлшек саудасына қаржылай </w:t>
            </w:r>
            <w:r>
              <w:br/>
            </w:r>
            <w:r>
              <w:rPr>
                <w:rFonts w:ascii="Times New Roman"/>
                <w:b w:val="false"/>
                <w:i w:val="false"/>
                <w:color w:val="000000"/>
                <w:sz w:val="20"/>
              </w:rPr>
              <w:t xml:space="preserve">
қолдау көрсетедi. Жоба </w:t>
            </w:r>
            <w:r>
              <w:br/>
            </w:r>
            <w:r>
              <w:rPr>
                <w:rFonts w:ascii="Times New Roman"/>
                <w:b w:val="false"/>
                <w:i w:val="false"/>
                <w:color w:val="000000"/>
                <w:sz w:val="20"/>
              </w:rPr>
              <w:t xml:space="preserve">
тест-индикаторларды, ақпарат- </w:t>
            </w:r>
            <w:r>
              <w:br/>
            </w:r>
            <w:r>
              <w:rPr>
                <w:rFonts w:ascii="Times New Roman"/>
                <w:b w:val="false"/>
                <w:i w:val="false"/>
                <w:color w:val="000000"/>
                <w:sz w:val="20"/>
              </w:rPr>
              <w:t xml:space="preserve">
ты, оқытуды және коммуника- </w:t>
            </w:r>
            <w:r>
              <w:br/>
            </w:r>
            <w:r>
              <w:rPr>
                <w:rFonts w:ascii="Times New Roman"/>
                <w:b w:val="false"/>
                <w:i w:val="false"/>
                <w:color w:val="000000"/>
                <w:sz w:val="20"/>
              </w:rPr>
              <w:t xml:space="preserve">
циялық материалдарды </w:t>
            </w:r>
            <w:r>
              <w:br/>
            </w:r>
            <w:r>
              <w:rPr>
                <w:rFonts w:ascii="Times New Roman"/>
                <w:b w:val="false"/>
                <w:i w:val="false"/>
                <w:color w:val="000000"/>
                <w:sz w:val="20"/>
              </w:rPr>
              <w:t xml:space="preserve">
қамтамасыз eтeдi. </w:t>
            </w:r>
            <w:r>
              <w:br/>
            </w:r>
            <w:r>
              <w:rPr>
                <w:rFonts w:ascii="Times New Roman"/>
                <w:b w:val="false"/>
                <w:i w:val="false"/>
                <w:color w:val="000000"/>
                <w:sz w:val="20"/>
              </w:rPr>
              <w:t xml:space="preserve">
БМСК пункттерiн жөндеу </w:t>
            </w:r>
            <w:r>
              <w:br/>
            </w:r>
            <w:r>
              <w:rPr>
                <w:rFonts w:ascii="Times New Roman"/>
                <w:b w:val="false"/>
                <w:i w:val="false"/>
                <w:color w:val="000000"/>
                <w:sz w:val="20"/>
              </w:rPr>
              <w:t xml:space="preserve">
жұмыстары. Бұл суб-компонент </w:t>
            </w:r>
            <w:r>
              <w:br/>
            </w:r>
            <w:r>
              <w:rPr>
                <w:rFonts w:ascii="Times New Roman"/>
                <w:b w:val="false"/>
                <w:i w:val="false"/>
                <w:color w:val="000000"/>
                <w:sz w:val="20"/>
              </w:rPr>
              <w:t xml:space="preserve">
күрделi жөндеудi қажет ететiн </w:t>
            </w:r>
            <w:r>
              <w:br/>
            </w:r>
            <w:r>
              <w:rPr>
                <w:rFonts w:ascii="Times New Roman"/>
                <w:b w:val="false"/>
                <w:i w:val="false"/>
                <w:color w:val="000000"/>
                <w:sz w:val="20"/>
              </w:rPr>
              <w:t xml:space="preserve">
БМСК пункттерiн қалпына </w:t>
            </w:r>
            <w:r>
              <w:br/>
            </w:r>
            <w:r>
              <w:rPr>
                <w:rFonts w:ascii="Times New Roman"/>
                <w:b w:val="false"/>
                <w:i w:val="false"/>
                <w:color w:val="000000"/>
                <w:sz w:val="20"/>
              </w:rPr>
              <w:t xml:space="preserve">
келтiруге бағытталған.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балаларды жүргізу </w:t>
            </w:r>
            <w:r>
              <w:br/>
            </w:r>
            <w:r>
              <w:rPr>
                <w:rFonts w:ascii="Times New Roman"/>
                <w:b w:val="false"/>
                <w:i w:val="false"/>
                <w:color w:val="000000"/>
                <w:sz w:val="20"/>
              </w:rPr>
              <w:t xml:space="preserve">
және оқыту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және қауымдарда </w:t>
            </w:r>
            <w:r>
              <w:br/>
            </w:r>
            <w:r>
              <w:rPr>
                <w:rFonts w:ascii="Times New Roman"/>
                <w:b w:val="false"/>
                <w:i w:val="false"/>
                <w:color w:val="000000"/>
                <w:sz w:val="20"/>
              </w:rPr>
              <w:t xml:space="preserve">
мектепалды оқыту. Жоба (і) </w:t>
            </w:r>
            <w:r>
              <w:br/>
            </w:r>
            <w:r>
              <w:rPr>
                <w:rFonts w:ascii="Times New Roman"/>
                <w:b w:val="false"/>
                <w:i w:val="false"/>
                <w:color w:val="000000"/>
                <w:sz w:val="20"/>
              </w:rPr>
              <w:t xml:space="preserve">
ауылдық билiк орындарымен </w:t>
            </w:r>
            <w:r>
              <w:br/>
            </w:r>
            <w:r>
              <w:rPr>
                <w:rFonts w:ascii="Times New Roman"/>
                <w:b w:val="false"/>
                <w:i w:val="false"/>
                <w:color w:val="000000"/>
                <w:sz w:val="20"/>
              </w:rPr>
              <w:t xml:space="preserve">
жұмыс iстейтiн, қауымды </w:t>
            </w:r>
            <w:r>
              <w:br/>
            </w:r>
            <w:r>
              <w:rPr>
                <w:rFonts w:ascii="Times New Roman"/>
                <w:b w:val="false"/>
                <w:i w:val="false"/>
                <w:color w:val="000000"/>
                <w:sz w:val="20"/>
              </w:rPr>
              <w:t xml:space="preserve">
жұмылдыратын және қауымдарда </w:t>
            </w:r>
            <w:r>
              <w:br/>
            </w:r>
            <w:r>
              <w:rPr>
                <w:rFonts w:ascii="Times New Roman"/>
                <w:b w:val="false"/>
                <w:i w:val="false"/>
                <w:color w:val="000000"/>
                <w:sz w:val="20"/>
              </w:rPr>
              <w:t xml:space="preserve">
мектепке дейiнгі бағдарламаны </w:t>
            </w:r>
            <w:r>
              <w:br/>
            </w:r>
            <w:r>
              <w:rPr>
                <w:rFonts w:ascii="Times New Roman"/>
                <w:b w:val="false"/>
                <w:i w:val="false"/>
                <w:color w:val="000000"/>
                <w:sz w:val="20"/>
              </w:rPr>
              <w:t xml:space="preserve">
ынтагерлiк танытатын бала мен </w:t>
            </w:r>
            <w:r>
              <w:br/>
            </w:r>
            <w:r>
              <w:rPr>
                <w:rFonts w:ascii="Times New Roman"/>
                <w:b w:val="false"/>
                <w:i w:val="false"/>
                <w:color w:val="000000"/>
                <w:sz w:val="20"/>
              </w:rPr>
              <w:t xml:space="preserve">
отбасы жөніндегі үйлестіруші- </w:t>
            </w:r>
            <w:r>
              <w:br/>
            </w:r>
            <w:r>
              <w:rPr>
                <w:rFonts w:ascii="Times New Roman"/>
                <w:b w:val="false"/>
                <w:i w:val="false"/>
                <w:color w:val="000000"/>
                <w:sz w:val="20"/>
              </w:rPr>
              <w:t xml:space="preserve">
лерге; (ii) үйде немесе </w:t>
            </w:r>
            <w:r>
              <w:br/>
            </w:r>
            <w:r>
              <w:rPr>
                <w:rFonts w:ascii="Times New Roman"/>
                <w:b w:val="false"/>
                <w:i w:val="false"/>
                <w:color w:val="000000"/>
                <w:sz w:val="20"/>
              </w:rPr>
              <w:t xml:space="preserve">
қауымдарда мектепке дейiн </w:t>
            </w:r>
            <w:r>
              <w:br/>
            </w:r>
            <w:r>
              <w:rPr>
                <w:rFonts w:ascii="Times New Roman"/>
                <w:b w:val="false"/>
                <w:i w:val="false"/>
                <w:color w:val="000000"/>
                <w:sz w:val="20"/>
              </w:rPr>
              <w:t xml:space="preserve">
оқыту үшін аудандағы ресурс- </w:t>
            </w:r>
            <w:r>
              <w:br/>
            </w:r>
            <w:r>
              <w:rPr>
                <w:rFonts w:ascii="Times New Roman"/>
                <w:b w:val="false"/>
                <w:i w:val="false"/>
                <w:color w:val="000000"/>
                <w:sz w:val="20"/>
              </w:rPr>
              <w:t xml:space="preserve">
тық орталық болып жұмыс </w:t>
            </w:r>
            <w:r>
              <w:br/>
            </w:r>
            <w:r>
              <w:rPr>
                <w:rFonts w:ascii="Times New Roman"/>
                <w:b w:val="false"/>
                <w:i w:val="false"/>
                <w:color w:val="000000"/>
                <w:sz w:val="20"/>
              </w:rPr>
              <w:t xml:space="preserve">
iстейтiн бiр балабақшаға; </w:t>
            </w:r>
            <w:r>
              <w:br/>
            </w:r>
            <w:r>
              <w:rPr>
                <w:rFonts w:ascii="Times New Roman"/>
                <w:b w:val="false"/>
                <w:i w:val="false"/>
                <w:color w:val="000000"/>
                <w:sz w:val="20"/>
              </w:rPr>
              <w:t xml:space="preserve">
(ііі) балаларды оқыту үшiн </w:t>
            </w:r>
            <w:r>
              <w:br/>
            </w:r>
            <w:r>
              <w:rPr>
                <w:rFonts w:ascii="Times New Roman"/>
                <w:b w:val="false"/>
                <w:i w:val="false"/>
                <w:color w:val="000000"/>
                <w:sz w:val="20"/>
              </w:rPr>
              <w:t xml:space="preserve">
қажеттi әдiстемелiк және </w:t>
            </w:r>
            <w:r>
              <w:br/>
            </w:r>
            <w:r>
              <w:rPr>
                <w:rFonts w:ascii="Times New Roman"/>
                <w:b w:val="false"/>
                <w:i w:val="false"/>
                <w:color w:val="000000"/>
                <w:sz w:val="20"/>
              </w:rPr>
              <w:t xml:space="preserve">
шығыс материалдарымен, </w:t>
            </w:r>
            <w:r>
              <w:br/>
            </w:r>
            <w:r>
              <w:rPr>
                <w:rFonts w:ascii="Times New Roman"/>
                <w:b w:val="false"/>
                <w:i w:val="false"/>
                <w:color w:val="000000"/>
                <w:sz w:val="20"/>
              </w:rPr>
              <w:t xml:space="preserve">
сондай-ақ ауылдық билiк </w:t>
            </w:r>
            <w:r>
              <w:br/>
            </w:r>
            <w:r>
              <w:rPr>
                <w:rFonts w:ascii="Times New Roman"/>
                <w:b w:val="false"/>
                <w:i w:val="false"/>
                <w:color w:val="000000"/>
                <w:sz w:val="20"/>
              </w:rPr>
              <w:t xml:space="preserve">
иелерiне қажеттi жеткiзiлiм- </w:t>
            </w:r>
            <w:r>
              <w:br/>
            </w:r>
            <w:r>
              <w:rPr>
                <w:rFonts w:ascii="Times New Roman"/>
                <w:b w:val="false"/>
                <w:i w:val="false"/>
                <w:color w:val="000000"/>
                <w:sz w:val="20"/>
              </w:rPr>
              <w:t xml:space="preserve">
дермен қамтамасыз ету; (iv) </w:t>
            </w:r>
            <w:r>
              <w:br/>
            </w:r>
            <w:r>
              <w:rPr>
                <w:rFonts w:ascii="Times New Roman"/>
                <w:b w:val="false"/>
                <w:i w:val="false"/>
                <w:color w:val="000000"/>
                <w:sz w:val="20"/>
              </w:rPr>
              <w:t xml:space="preserve">
қауымдық және үйден оқытатын </w:t>
            </w:r>
            <w:r>
              <w:br/>
            </w:r>
            <w:r>
              <w:rPr>
                <w:rFonts w:ascii="Times New Roman"/>
                <w:b w:val="false"/>
                <w:i w:val="false"/>
                <w:color w:val="000000"/>
                <w:sz w:val="20"/>
              </w:rPr>
              <w:t xml:space="preserve">
балабақшалардың даярлық </w:t>
            </w:r>
            <w:r>
              <w:br/>
            </w:r>
            <w:r>
              <w:rPr>
                <w:rFonts w:ascii="Times New Roman"/>
                <w:b w:val="false"/>
                <w:i w:val="false"/>
                <w:color w:val="000000"/>
                <w:sz w:val="20"/>
              </w:rPr>
              <w:t xml:space="preserve">
курстарының оқытушыларын </w:t>
            </w:r>
            <w:r>
              <w:br/>
            </w:r>
            <w:r>
              <w:rPr>
                <w:rFonts w:ascii="Times New Roman"/>
                <w:b w:val="false"/>
                <w:i w:val="false"/>
                <w:color w:val="000000"/>
                <w:sz w:val="20"/>
              </w:rPr>
              <w:t xml:space="preserve">
оқытуға қолдау көрсетедi </w:t>
            </w:r>
            <w:r>
              <w:br/>
            </w:r>
            <w:r>
              <w:rPr>
                <w:rFonts w:ascii="Times New Roman"/>
                <w:b w:val="false"/>
                <w:i w:val="false"/>
                <w:color w:val="000000"/>
                <w:sz w:val="20"/>
              </w:rPr>
              <w:t xml:space="preserve">
және олардың жұмыстарын </w:t>
            </w:r>
            <w:r>
              <w:br/>
            </w:r>
            <w:r>
              <w:rPr>
                <w:rFonts w:ascii="Times New Roman"/>
                <w:b w:val="false"/>
                <w:i w:val="false"/>
                <w:color w:val="000000"/>
                <w:sz w:val="20"/>
              </w:rPr>
              <w:t xml:space="preserve">
бақылайды.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Потенциалды нығайту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ұжымдар билiгiнiң </w:t>
            </w:r>
            <w:r>
              <w:br/>
            </w:r>
            <w:r>
              <w:rPr>
                <w:rFonts w:ascii="Times New Roman"/>
                <w:b w:val="false"/>
                <w:i w:val="false"/>
                <w:color w:val="000000"/>
                <w:sz w:val="20"/>
              </w:rPr>
              <w:t xml:space="preserve">
потенциалын нығайту. Балалар </w:t>
            </w:r>
            <w:r>
              <w:br/>
            </w:r>
            <w:r>
              <w:rPr>
                <w:rFonts w:ascii="Times New Roman"/>
                <w:b w:val="false"/>
                <w:i w:val="false"/>
                <w:color w:val="000000"/>
                <w:sz w:val="20"/>
              </w:rPr>
              <w:t xml:space="preserve">
мен жанұялар координаторлары </w:t>
            </w:r>
            <w:r>
              <w:br/>
            </w:r>
            <w:r>
              <w:rPr>
                <w:rFonts w:ascii="Times New Roman"/>
                <w:b w:val="false"/>
                <w:i w:val="false"/>
                <w:color w:val="000000"/>
                <w:sz w:val="20"/>
              </w:rPr>
              <w:t xml:space="preserve">
ауылдық әкiмшiлiк өкiлдерiн </w:t>
            </w:r>
            <w:r>
              <w:br/>
            </w:r>
            <w:r>
              <w:rPr>
                <w:rFonts w:ascii="Times New Roman"/>
                <w:b w:val="false"/>
                <w:i w:val="false"/>
                <w:color w:val="000000"/>
                <w:sz w:val="20"/>
              </w:rPr>
              <w:t xml:space="preserve">
жобалық iс-шараларды және </w:t>
            </w:r>
            <w:r>
              <w:br/>
            </w:r>
            <w:r>
              <w:rPr>
                <w:rFonts w:ascii="Times New Roman"/>
                <w:b w:val="false"/>
                <w:i w:val="false"/>
                <w:color w:val="000000"/>
                <w:sz w:val="20"/>
              </w:rPr>
              <w:t xml:space="preserve">
балалар мен жанұяны жоспарлау </w:t>
            </w:r>
            <w:r>
              <w:br/>
            </w:r>
            <w:r>
              <w:rPr>
                <w:rFonts w:ascii="Times New Roman"/>
                <w:b w:val="false"/>
                <w:i w:val="false"/>
                <w:color w:val="000000"/>
                <w:sz w:val="20"/>
              </w:rPr>
              <w:t xml:space="preserve">
сұрақтарын iске асыруға </w:t>
            </w:r>
            <w:r>
              <w:br/>
            </w:r>
            <w:r>
              <w:rPr>
                <w:rFonts w:ascii="Times New Roman"/>
                <w:b w:val="false"/>
                <w:i w:val="false"/>
                <w:color w:val="000000"/>
                <w:sz w:val="20"/>
              </w:rPr>
              <w:t xml:space="preserve">
үйренедi. Координаторлар </w:t>
            </w:r>
            <w:r>
              <w:br/>
            </w:r>
            <w:r>
              <w:rPr>
                <w:rFonts w:ascii="Times New Roman"/>
                <w:b w:val="false"/>
                <w:i w:val="false"/>
                <w:color w:val="000000"/>
                <w:sz w:val="20"/>
              </w:rPr>
              <w:t xml:space="preserve">
жергiлiктi тұрғындардан </w:t>
            </w:r>
            <w:r>
              <w:br/>
            </w:r>
            <w:r>
              <w:rPr>
                <w:rFonts w:ascii="Times New Roman"/>
                <w:b w:val="false"/>
                <w:i w:val="false"/>
                <w:color w:val="000000"/>
                <w:sz w:val="20"/>
              </w:rPr>
              <w:t xml:space="preserve">
конкурс негізiнде таңдалады. </w:t>
            </w:r>
            <w:r>
              <w:br/>
            </w:r>
            <w:r>
              <w:rPr>
                <w:rFonts w:ascii="Times New Roman"/>
                <w:b w:val="false"/>
                <w:i w:val="false"/>
                <w:color w:val="000000"/>
                <w:sz w:val="20"/>
              </w:rPr>
              <w:t xml:space="preserve">
Келiсiм екi жылдық мерзiмге </w:t>
            </w:r>
            <w:r>
              <w:br/>
            </w:r>
            <w:r>
              <w:rPr>
                <w:rFonts w:ascii="Times New Roman"/>
                <w:b w:val="false"/>
                <w:i w:val="false"/>
                <w:color w:val="000000"/>
                <w:sz w:val="20"/>
              </w:rPr>
              <w:t xml:space="preserve">
жасалынып жоба бойынша </w:t>
            </w:r>
            <w:r>
              <w:br/>
            </w:r>
            <w:r>
              <w:rPr>
                <w:rFonts w:ascii="Times New Roman"/>
                <w:b w:val="false"/>
                <w:i w:val="false"/>
                <w:color w:val="000000"/>
                <w:sz w:val="20"/>
              </w:rPr>
              <w:t xml:space="preserve">
қаржыландырылады.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6733"/>
      </w:tblGrid>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Секторын </w:t>
            </w:r>
            <w:r>
              <w:br/>
            </w:r>
            <w:r>
              <w:rPr>
                <w:rFonts w:ascii="Times New Roman"/>
                <w:b w:val="false"/>
                <w:i w:val="false"/>
                <w:color w:val="000000"/>
                <w:sz w:val="20"/>
              </w:rPr>
              <w:t xml:space="preserve">
  дамыту жөнiндегi екiншi Жоба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нөмiрi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1998 MON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Кеңестiң бекiткен күнi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5 маусым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сомасы (млн.$)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r>
    </w:tbl>
    <w:p>
      <w:pPr>
        <w:spacing w:after="0"/>
        <w:ind w:left="0"/>
        <w:jc w:val="both"/>
      </w:pPr>
      <w:r>
        <w:rPr>
          <w:rFonts w:ascii="Times New Roman"/>
          <w:b/>
          <w:i w:val="false"/>
          <w:color w:val="000000"/>
          <w:sz w:val="28"/>
        </w:rPr>
        <w:t xml:space="preserve">       Жобаны дамыту жөнiндегi мақсаттар: </w:t>
      </w:r>
    </w:p>
    <w:p>
      <w:pPr>
        <w:spacing w:after="0"/>
        <w:ind w:left="0"/>
        <w:jc w:val="both"/>
      </w:pPr>
      <w:r>
        <w:rPr>
          <w:rFonts w:ascii="Times New Roman"/>
          <w:b w:val="false"/>
          <w:i w:val="false"/>
          <w:color w:val="000000"/>
          <w:sz w:val="28"/>
        </w:rPr>
        <w:t xml:space="preserve">      Жоба мақсатты ауылдық аймақтардағы әйелдер мен балаларды қоса алғанда, халықтың, әсiресе аз қамтылған және қатер топтарының денсаулығын жақсартуға бағытталған. Жоба АӨК-тi 50%-ға, ПДС-тi 20%-ға және 5 жасқа дейiнгi балалардың өлiм-жiтiмiн 20%-ға азайтуды мақсат етiп қойған. Жобаның мақсаттары: (i) ауылдық денсаулық сақтау қызметтерiнiң және оларға келушiлердiң сапасын арттыру; (іі) денсаулық сақтау секторының бiрiншi жобасы ынтагерлiкпен өзгерткен процестердiң тиiмдiлiгі, нәтижелiлiгi, орнықтылығы мен институционалдық дамуы үшiн секторлық реформаларды тереңдету жолымен денсаулық сақтау секторының әлеуетiн жасау болып табылады. </w:t>
      </w:r>
    </w:p>
    <w:p>
      <w:pPr>
        <w:spacing w:after="0"/>
        <w:ind w:left="0"/>
        <w:jc w:val="both"/>
      </w:pPr>
      <w:r>
        <w:rPr>
          <w:rFonts w:ascii="Times New Roman"/>
          <w:b/>
          <w:i w:val="false"/>
          <w:color w:val="000000"/>
          <w:sz w:val="28"/>
        </w:rPr>
        <w:t xml:space="preserve">       Жобаның негiзгі компоненттерi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033"/>
        <w:gridCol w:w="547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Компоненттің атауы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денсаулық </w:t>
            </w:r>
            <w:r>
              <w:br/>
            </w:r>
            <w:r>
              <w:rPr>
                <w:rFonts w:ascii="Times New Roman"/>
                <w:b w:val="false"/>
                <w:i w:val="false"/>
                <w:color w:val="000000"/>
                <w:sz w:val="20"/>
              </w:rPr>
              <w:t xml:space="preserve">
сақтау қызметтерiн </w:t>
            </w:r>
            <w:r>
              <w:br/>
            </w:r>
            <w:r>
              <w:rPr>
                <w:rFonts w:ascii="Times New Roman"/>
                <w:b w:val="false"/>
                <w:i w:val="false"/>
                <w:color w:val="000000"/>
                <w:sz w:val="20"/>
              </w:rPr>
              <w:t xml:space="preserve">
интеграцияланған дамуы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блок ауылдық жерлерде </w:t>
            </w:r>
            <w:r>
              <w:br/>
            </w:r>
            <w:r>
              <w:rPr>
                <w:rFonts w:ascii="Times New Roman"/>
                <w:b w:val="false"/>
                <w:i w:val="false"/>
                <w:color w:val="000000"/>
                <w:sz w:val="20"/>
              </w:rPr>
              <w:t xml:space="preserve">
БМСК қызметтерiнiң қол </w:t>
            </w:r>
            <w:r>
              <w:br/>
            </w:r>
            <w:r>
              <w:rPr>
                <w:rFonts w:ascii="Times New Roman"/>
                <w:b w:val="false"/>
                <w:i w:val="false"/>
                <w:color w:val="000000"/>
                <w:sz w:val="20"/>
              </w:rPr>
              <w:t xml:space="preserve">
жетiмдiлiгін, пайдаланылуы </w:t>
            </w:r>
            <w:r>
              <w:br/>
            </w:r>
            <w:r>
              <w:rPr>
                <w:rFonts w:ascii="Times New Roman"/>
                <w:b w:val="false"/>
                <w:i w:val="false"/>
                <w:color w:val="000000"/>
                <w:sz w:val="20"/>
              </w:rPr>
              <w:t xml:space="preserve">
мен сапасын интеграциялан- </w:t>
            </w:r>
            <w:r>
              <w:br/>
            </w:r>
            <w:r>
              <w:rPr>
                <w:rFonts w:ascii="Times New Roman"/>
                <w:b w:val="false"/>
                <w:i w:val="false"/>
                <w:color w:val="000000"/>
                <w:sz w:val="20"/>
              </w:rPr>
              <w:t xml:space="preserve">
ған түрде жетiлдiруге </w:t>
            </w:r>
            <w:r>
              <w:br/>
            </w:r>
            <w:r>
              <w:rPr>
                <w:rFonts w:ascii="Times New Roman"/>
                <w:b w:val="false"/>
                <w:i w:val="false"/>
                <w:color w:val="000000"/>
                <w:sz w:val="20"/>
              </w:rPr>
              <w:t xml:space="preserve">
бағытталған. </w:t>
            </w:r>
          </w:p>
          <w:p>
            <w:pPr>
              <w:spacing w:after="20"/>
              <w:ind w:left="20"/>
              <w:jc w:val="both"/>
            </w:pPr>
            <w:r>
              <w:rPr>
                <w:rFonts w:ascii="Times New Roman"/>
                <w:b w:val="false"/>
                <w:i w:val="false"/>
                <w:color w:val="000000"/>
                <w:sz w:val="20"/>
              </w:rPr>
              <w:t xml:space="preserve">Көмек сұралғанда медицина- </w:t>
            </w:r>
            <w:r>
              <w:br/>
            </w:r>
            <w:r>
              <w:rPr>
                <w:rFonts w:ascii="Times New Roman"/>
                <w:b w:val="false"/>
                <w:i w:val="false"/>
                <w:color w:val="000000"/>
                <w:sz w:val="20"/>
              </w:rPr>
              <w:t xml:space="preserve">
лық қызмет көрсету </w:t>
            </w:r>
            <w:r>
              <w:br/>
            </w:r>
            <w:r>
              <w:rPr>
                <w:rFonts w:ascii="Times New Roman"/>
                <w:b w:val="false"/>
                <w:i w:val="false"/>
                <w:color w:val="000000"/>
                <w:sz w:val="20"/>
              </w:rPr>
              <w:t xml:space="preserve">
жөнiндегi қызметтердi қолдау. Пилоттық аймақтарда </w:t>
            </w:r>
            <w:r>
              <w:br/>
            </w:r>
            <w:r>
              <w:rPr>
                <w:rFonts w:ascii="Times New Roman"/>
                <w:b w:val="false"/>
                <w:i w:val="false"/>
                <w:color w:val="000000"/>
                <w:sz w:val="20"/>
              </w:rPr>
              <w:t xml:space="preserve">
негізгі медициналық </w:t>
            </w:r>
            <w:r>
              <w:br/>
            </w:r>
            <w:r>
              <w:rPr>
                <w:rFonts w:ascii="Times New Roman"/>
                <w:b w:val="false"/>
                <w:i w:val="false"/>
                <w:color w:val="000000"/>
                <w:sz w:val="20"/>
              </w:rPr>
              <w:t xml:space="preserve">
көмек көрсететiн бастапқы </w:t>
            </w:r>
            <w:r>
              <w:br/>
            </w:r>
            <w:r>
              <w:rPr>
                <w:rFonts w:ascii="Times New Roman"/>
                <w:b w:val="false"/>
                <w:i w:val="false"/>
                <w:color w:val="000000"/>
                <w:sz w:val="20"/>
              </w:rPr>
              <w:t xml:space="preserve">
буын болып табылатын </w:t>
            </w:r>
            <w:r>
              <w:br/>
            </w:r>
            <w:r>
              <w:rPr>
                <w:rFonts w:ascii="Times New Roman"/>
                <w:b w:val="false"/>
                <w:i w:val="false"/>
                <w:color w:val="000000"/>
                <w:sz w:val="20"/>
              </w:rPr>
              <w:t xml:space="preserve">
ауылдық және облыстық </w:t>
            </w:r>
            <w:r>
              <w:br/>
            </w:r>
            <w:r>
              <w:rPr>
                <w:rFonts w:ascii="Times New Roman"/>
                <w:b w:val="false"/>
                <w:i w:val="false"/>
                <w:color w:val="000000"/>
                <w:sz w:val="20"/>
              </w:rPr>
              <w:t xml:space="preserve">
ауруханалар, әсiресе ана </w:t>
            </w:r>
            <w:r>
              <w:br/>
            </w:r>
            <w:r>
              <w:rPr>
                <w:rFonts w:ascii="Times New Roman"/>
                <w:b w:val="false"/>
                <w:i w:val="false"/>
                <w:color w:val="000000"/>
                <w:sz w:val="20"/>
              </w:rPr>
              <w:t xml:space="preserve">
мен баланы қорғау қызмет- </w:t>
            </w:r>
            <w:r>
              <w:br/>
            </w:r>
            <w:r>
              <w:rPr>
                <w:rFonts w:ascii="Times New Roman"/>
                <w:b w:val="false"/>
                <w:i w:val="false"/>
                <w:color w:val="000000"/>
                <w:sz w:val="20"/>
              </w:rPr>
              <w:t xml:space="preserve">
терi нығайтылатын болады. </w:t>
            </w:r>
            <w:r>
              <w:br/>
            </w:r>
            <w:r>
              <w:rPr>
                <w:rFonts w:ascii="Times New Roman"/>
                <w:b w:val="false"/>
                <w:i w:val="false"/>
                <w:color w:val="000000"/>
                <w:sz w:val="20"/>
              </w:rPr>
              <w:t xml:space="preserve">
Бес ауылдық және бес </w:t>
            </w:r>
            <w:r>
              <w:br/>
            </w:r>
            <w:r>
              <w:rPr>
                <w:rFonts w:ascii="Times New Roman"/>
                <w:b w:val="false"/>
                <w:i w:val="false"/>
                <w:color w:val="000000"/>
                <w:sz w:val="20"/>
              </w:rPr>
              <w:t xml:space="preserve">
облыстық аурухана жабдық- </w:t>
            </w:r>
            <w:r>
              <w:br/>
            </w:r>
            <w:r>
              <w:rPr>
                <w:rFonts w:ascii="Times New Roman"/>
                <w:b w:val="false"/>
                <w:i w:val="false"/>
                <w:color w:val="000000"/>
                <w:sz w:val="20"/>
              </w:rPr>
              <w:t xml:space="preserve">
тармен қосымша көмек алады.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Институционалды </w:t>
            </w:r>
            <w:r>
              <w:br/>
            </w:r>
            <w:r>
              <w:rPr>
                <w:rFonts w:ascii="Times New Roman"/>
                <w:b w:val="false"/>
                <w:i w:val="false"/>
                <w:color w:val="000000"/>
                <w:sz w:val="20"/>
              </w:rPr>
              <w:t xml:space="preserve">
әлеуеттi дамыту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Секторы- </w:t>
            </w:r>
            <w:r>
              <w:br/>
            </w:r>
            <w:r>
              <w:rPr>
                <w:rFonts w:ascii="Times New Roman"/>
                <w:b w:val="false"/>
                <w:i w:val="false"/>
                <w:color w:val="000000"/>
                <w:sz w:val="20"/>
              </w:rPr>
              <w:t xml:space="preserve">
ның бiрiншi Жобасы </w:t>
            </w:r>
            <w:r>
              <w:br/>
            </w:r>
            <w:r>
              <w:rPr>
                <w:rFonts w:ascii="Times New Roman"/>
                <w:b w:val="false"/>
                <w:i w:val="false"/>
                <w:color w:val="000000"/>
                <w:sz w:val="20"/>
              </w:rPr>
              <w:t xml:space="preserve">
ынтагерлiкпен өзгерткен </w:t>
            </w:r>
            <w:r>
              <w:br/>
            </w:r>
            <w:r>
              <w:rPr>
                <w:rFonts w:ascii="Times New Roman"/>
                <w:b w:val="false"/>
                <w:i w:val="false"/>
                <w:color w:val="000000"/>
                <w:sz w:val="20"/>
              </w:rPr>
              <w:t xml:space="preserve">
ағымдық реформалар бекiтi- </w:t>
            </w:r>
            <w:r>
              <w:br/>
            </w:r>
            <w:r>
              <w:rPr>
                <w:rFonts w:ascii="Times New Roman"/>
                <w:b w:val="false"/>
                <w:i w:val="false"/>
                <w:color w:val="000000"/>
                <w:sz w:val="20"/>
              </w:rPr>
              <w:t xml:space="preserve">
летiн болады, сондай-ақ </w:t>
            </w:r>
            <w:r>
              <w:br/>
            </w:r>
            <w:r>
              <w:rPr>
                <w:rFonts w:ascii="Times New Roman"/>
                <w:b w:val="false"/>
                <w:i w:val="false"/>
                <w:color w:val="000000"/>
                <w:sz w:val="20"/>
              </w:rPr>
              <w:t xml:space="preserve">
денсаулық сақтау жүйесiн </w:t>
            </w:r>
            <w:r>
              <w:br/>
            </w:r>
            <w:r>
              <w:rPr>
                <w:rFonts w:ascii="Times New Roman"/>
                <w:b w:val="false"/>
                <w:i w:val="false"/>
                <w:color w:val="000000"/>
                <w:sz w:val="20"/>
              </w:rPr>
              <w:t xml:space="preserve">
дамытуды жоспарлау, </w:t>
            </w:r>
            <w:r>
              <w:br/>
            </w:r>
            <w:r>
              <w:rPr>
                <w:rFonts w:ascii="Times New Roman"/>
                <w:b w:val="false"/>
                <w:i w:val="false"/>
                <w:color w:val="000000"/>
                <w:sz w:val="20"/>
              </w:rPr>
              <w:t xml:space="preserve">
басқару, үйлестiру және </w:t>
            </w:r>
            <w:r>
              <w:br/>
            </w:r>
            <w:r>
              <w:rPr>
                <w:rFonts w:ascii="Times New Roman"/>
                <w:b w:val="false"/>
                <w:i w:val="false"/>
                <w:color w:val="000000"/>
                <w:sz w:val="20"/>
              </w:rPr>
              <w:t xml:space="preserve">
мониторингi жөнiндегi </w:t>
            </w:r>
            <w:r>
              <w:br/>
            </w:r>
            <w:r>
              <w:rPr>
                <w:rFonts w:ascii="Times New Roman"/>
                <w:b w:val="false"/>
                <w:i w:val="false"/>
                <w:color w:val="000000"/>
                <w:sz w:val="20"/>
              </w:rPr>
              <w:t xml:space="preserve">
сектордың әлеуетi </w:t>
            </w:r>
            <w:r>
              <w:br/>
            </w:r>
            <w:r>
              <w:rPr>
                <w:rFonts w:ascii="Times New Roman"/>
                <w:b w:val="false"/>
                <w:i w:val="false"/>
                <w:color w:val="000000"/>
                <w:sz w:val="20"/>
              </w:rPr>
              <w:t xml:space="preserve">
күшейтiлетiн болады.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6733"/>
      </w:tblGrid>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Секторы </w:t>
            </w:r>
            <w:r>
              <w:br/>
            </w:r>
            <w:r>
              <w:rPr>
                <w:rFonts w:ascii="Times New Roman"/>
                <w:b w:val="false"/>
                <w:i w:val="false"/>
                <w:color w:val="000000"/>
                <w:sz w:val="20"/>
              </w:rPr>
              <w:t xml:space="preserve">
    Реформаларының Жобасы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нөмiрi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2054 ТАJ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Кеңестiң бекiткен күнi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27 желтоқсан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сомасы (млн.$)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r>
    </w:tbl>
    <w:p>
      <w:pPr>
        <w:spacing w:after="0"/>
        <w:ind w:left="0"/>
        <w:jc w:val="both"/>
      </w:pPr>
      <w:r>
        <w:rPr>
          <w:rFonts w:ascii="Times New Roman"/>
          <w:b/>
          <w:i w:val="false"/>
          <w:color w:val="000000"/>
          <w:sz w:val="28"/>
        </w:rPr>
        <w:t xml:space="preserve">       Жобаны дамыту жөнiндегi мақсаттар: </w:t>
      </w:r>
    </w:p>
    <w:p>
      <w:pPr>
        <w:spacing w:after="0"/>
        <w:ind w:left="0"/>
        <w:jc w:val="both"/>
      </w:pPr>
      <w:r>
        <w:rPr>
          <w:rFonts w:ascii="Times New Roman"/>
          <w:b w:val="false"/>
          <w:i w:val="false"/>
          <w:color w:val="000000"/>
          <w:sz w:val="28"/>
        </w:rPr>
        <w:t xml:space="preserve">      Жобаның мақсаты мынадай: (i) денсаулық сақтау секторының басқарушы әлеуетiн және институционалды дамыту мен реформалау арқылы жүйенiң нәтижелiлігін жетiлдiру; (іі) негiзгі медициналық қызметтерге тең қол жеткiзудi ұлғайту және олардың сапасын арттыру; (ііі) реформаларды жалғастыру үшiн ақпараттық саяси диалогты қолдау жолымен халықтың, әсiресе аз қамтылғандардың, әйелдер мен балалардың денсаулығын жақсарту болып табылады. Жоба ПМС-тi 20%-ға, ПДС-ты 30%-ға азайтуды мақсат етедi.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4. Жобаның негiзгi компоненттерi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853"/>
        <w:gridCol w:w="6273"/>
      </w:tblGrid>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Компоненттiң атауы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секторын институционал- </w:t>
            </w:r>
            <w:r>
              <w:br/>
            </w:r>
            <w:r>
              <w:rPr>
                <w:rFonts w:ascii="Times New Roman"/>
                <w:b w:val="false"/>
                <w:i w:val="false"/>
                <w:color w:val="000000"/>
                <w:sz w:val="20"/>
              </w:rPr>
              <w:t xml:space="preserve">
ды дамыту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ұлттық, өңiрлiк және </w:t>
            </w:r>
            <w:r>
              <w:br/>
            </w:r>
            <w:r>
              <w:rPr>
                <w:rFonts w:ascii="Times New Roman"/>
                <w:b w:val="false"/>
                <w:i w:val="false"/>
                <w:color w:val="000000"/>
                <w:sz w:val="20"/>
              </w:rPr>
              <w:t xml:space="preserve">
аудандық деңгейлерде жоспарлау, </w:t>
            </w:r>
            <w:r>
              <w:br/>
            </w:r>
            <w:r>
              <w:rPr>
                <w:rFonts w:ascii="Times New Roman"/>
                <w:b w:val="false"/>
                <w:i w:val="false"/>
                <w:color w:val="000000"/>
                <w:sz w:val="20"/>
              </w:rPr>
              <w:t xml:space="preserve">
басқару және бақылау жөнiндегі </w:t>
            </w:r>
            <w:r>
              <w:br/>
            </w:r>
            <w:r>
              <w:rPr>
                <w:rFonts w:ascii="Times New Roman"/>
                <w:b w:val="false"/>
                <w:i w:val="false"/>
                <w:color w:val="000000"/>
                <w:sz w:val="20"/>
              </w:rPr>
              <w:t xml:space="preserve">
әлеуеттi жасайды. Денсаулық </w:t>
            </w:r>
            <w:r>
              <w:br/>
            </w:r>
            <w:r>
              <w:rPr>
                <w:rFonts w:ascii="Times New Roman"/>
                <w:b w:val="false"/>
                <w:i w:val="false"/>
                <w:color w:val="000000"/>
                <w:sz w:val="20"/>
              </w:rPr>
              <w:t xml:space="preserve">
сақтау министрлiгi мен </w:t>
            </w:r>
            <w:r>
              <w:br/>
            </w:r>
            <w:r>
              <w:rPr>
                <w:rFonts w:ascii="Times New Roman"/>
                <w:b w:val="false"/>
                <w:i w:val="false"/>
                <w:color w:val="000000"/>
                <w:sz w:val="20"/>
              </w:rPr>
              <w:t xml:space="preserve">
Медицина университетi сияқты </w:t>
            </w:r>
            <w:r>
              <w:br/>
            </w:r>
            <w:r>
              <w:rPr>
                <w:rFonts w:ascii="Times New Roman"/>
                <w:b w:val="false"/>
                <w:i w:val="false"/>
                <w:color w:val="000000"/>
                <w:sz w:val="20"/>
              </w:rPr>
              <w:t xml:space="preserve">
оқу институттары медициналық </w:t>
            </w:r>
            <w:r>
              <w:br/>
            </w:r>
            <w:r>
              <w:rPr>
                <w:rFonts w:ascii="Times New Roman"/>
                <w:b w:val="false"/>
                <w:i w:val="false"/>
                <w:color w:val="000000"/>
                <w:sz w:val="20"/>
              </w:rPr>
              <w:t xml:space="preserve">
көмек көрсету, қаржылық база </w:t>
            </w:r>
            <w:r>
              <w:br/>
            </w:r>
            <w:r>
              <w:rPr>
                <w:rFonts w:ascii="Times New Roman"/>
                <w:b w:val="false"/>
                <w:i w:val="false"/>
                <w:color w:val="000000"/>
                <w:sz w:val="20"/>
              </w:rPr>
              <w:t xml:space="preserve">
және адамның дамуы мәселелерi </w:t>
            </w:r>
            <w:r>
              <w:br/>
            </w:r>
            <w:r>
              <w:rPr>
                <w:rFonts w:ascii="Times New Roman"/>
                <w:b w:val="false"/>
                <w:i w:val="false"/>
                <w:color w:val="000000"/>
                <w:sz w:val="20"/>
              </w:rPr>
              <w:t xml:space="preserve">
бойынша оқытуды жүргiзу үшiн </w:t>
            </w:r>
            <w:r>
              <w:br/>
            </w:r>
            <w:r>
              <w:rPr>
                <w:rFonts w:ascii="Times New Roman"/>
                <w:b w:val="false"/>
                <w:i w:val="false"/>
                <w:color w:val="000000"/>
                <w:sz w:val="20"/>
              </w:rPr>
              <w:t xml:space="preserve">
нығайтылатын болады.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Дәрi-дәрмекпен жабдық- </w:t>
            </w:r>
            <w:r>
              <w:br/>
            </w:r>
            <w:r>
              <w:rPr>
                <w:rFonts w:ascii="Times New Roman"/>
                <w:b w:val="false"/>
                <w:i w:val="false"/>
                <w:color w:val="000000"/>
                <w:sz w:val="20"/>
              </w:rPr>
              <w:t xml:space="preserve">
тау және сапасын </w:t>
            </w:r>
            <w:r>
              <w:br/>
            </w:r>
            <w:r>
              <w:rPr>
                <w:rFonts w:ascii="Times New Roman"/>
                <w:b w:val="false"/>
                <w:i w:val="false"/>
                <w:color w:val="000000"/>
                <w:sz w:val="20"/>
              </w:rPr>
              <w:t xml:space="preserve">
бақылау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Үкiметке барабар және </w:t>
            </w:r>
            <w:r>
              <w:br/>
            </w:r>
            <w:r>
              <w:rPr>
                <w:rFonts w:ascii="Times New Roman"/>
                <w:b w:val="false"/>
                <w:i w:val="false"/>
                <w:color w:val="000000"/>
                <w:sz w:val="20"/>
              </w:rPr>
              <w:t xml:space="preserve">
сенiмдi дәрi-дәрмек жеткiзi- </w:t>
            </w:r>
            <w:r>
              <w:br/>
            </w:r>
            <w:r>
              <w:rPr>
                <w:rFonts w:ascii="Times New Roman"/>
                <w:b w:val="false"/>
                <w:i w:val="false"/>
                <w:color w:val="000000"/>
                <w:sz w:val="20"/>
              </w:rPr>
              <w:t xml:space="preserve">
лiмдерiн қамтамасыз етуде </w:t>
            </w:r>
            <w:r>
              <w:br/>
            </w:r>
            <w:r>
              <w:rPr>
                <w:rFonts w:ascii="Times New Roman"/>
                <w:b w:val="false"/>
                <w:i w:val="false"/>
                <w:color w:val="000000"/>
                <w:sz w:val="20"/>
              </w:rPr>
              <w:t xml:space="preserve">
көмектесудi және елге </w:t>
            </w:r>
            <w:r>
              <w:br/>
            </w:r>
            <w:r>
              <w:rPr>
                <w:rFonts w:ascii="Times New Roman"/>
                <w:b w:val="false"/>
                <w:i w:val="false"/>
                <w:color w:val="000000"/>
                <w:sz w:val="20"/>
              </w:rPr>
              <w:t xml:space="preserve">
әкелiнетiн дәрiлiк </w:t>
            </w:r>
            <w:r>
              <w:br/>
            </w:r>
            <w:r>
              <w:rPr>
                <w:rFonts w:ascii="Times New Roman"/>
                <w:b w:val="false"/>
                <w:i w:val="false"/>
                <w:color w:val="000000"/>
                <w:sz w:val="20"/>
              </w:rPr>
              <w:t xml:space="preserve">
заттардың сапасын бақылауды </w:t>
            </w:r>
            <w:r>
              <w:br/>
            </w:r>
            <w:r>
              <w:rPr>
                <w:rFonts w:ascii="Times New Roman"/>
                <w:b w:val="false"/>
                <w:i w:val="false"/>
                <w:color w:val="000000"/>
                <w:sz w:val="20"/>
              </w:rPr>
              <w:t xml:space="preserve">
мақсат етедi. </w:t>
            </w:r>
            <w:r>
              <w:br/>
            </w:r>
            <w:r>
              <w:rPr>
                <w:rFonts w:ascii="Times New Roman"/>
                <w:b w:val="false"/>
                <w:i w:val="false"/>
                <w:color w:val="000000"/>
                <w:sz w:val="20"/>
              </w:rPr>
              <w:t xml:space="preserve">
Дәрi-дәрмектердi сатып алу </w:t>
            </w:r>
            <w:r>
              <w:br/>
            </w:r>
            <w:r>
              <w:rPr>
                <w:rFonts w:ascii="Times New Roman"/>
                <w:b w:val="false"/>
                <w:i w:val="false"/>
                <w:color w:val="000000"/>
                <w:sz w:val="20"/>
              </w:rPr>
              <w:t xml:space="preserve">
бойынша тиiмдi орталық ашу. </w:t>
            </w:r>
            <w:r>
              <w:br/>
            </w:r>
            <w:r>
              <w:rPr>
                <w:rFonts w:ascii="Times New Roman"/>
                <w:b w:val="false"/>
                <w:i w:val="false"/>
                <w:color w:val="000000"/>
                <w:sz w:val="20"/>
              </w:rPr>
              <w:t xml:space="preserve">
Бұл шағын компонент сатып алу </w:t>
            </w:r>
            <w:r>
              <w:br/>
            </w:r>
            <w:r>
              <w:rPr>
                <w:rFonts w:ascii="Times New Roman"/>
                <w:b w:val="false"/>
                <w:i w:val="false"/>
                <w:color w:val="000000"/>
                <w:sz w:val="20"/>
              </w:rPr>
              <w:t xml:space="preserve">
және бөлу жөнiндегi ұлттық </w:t>
            </w:r>
            <w:r>
              <w:br/>
            </w:r>
            <w:r>
              <w:rPr>
                <w:rFonts w:ascii="Times New Roman"/>
                <w:b w:val="false"/>
                <w:i w:val="false"/>
                <w:color w:val="000000"/>
                <w:sz w:val="20"/>
              </w:rPr>
              <w:t xml:space="preserve">
агенттiктiң әлеуетiн </w:t>
            </w:r>
            <w:r>
              <w:br/>
            </w:r>
            <w:r>
              <w:rPr>
                <w:rFonts w:ascii="Times New Roman"/>
                <w:b w:val="false"/>
                <w:i w:val="false"/>
                <w:color w:val="000000"/>
                <w:sz w:val="20"/>
              </w:rPr>
              <w:t xml:space="preserve">
нығайтуға бағытталған.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қамтылғандарға </w:t>
            </w:r>
            <w:r>
              <w:br/>
            </w:r>
            <w:r>
              <w:rPr>
                <w:rFonts w:ascii="Times New Roman"/>
                <w:b w:val="false"/>
                <w:i w:val="false"/>
                <w:color w:val="000000"/>
                <w:sz w:val="20"/>
              </w:rPr>
              <w:t xml:space="preserve">
арналған медициналық </w:t>
            </w:r>
            <w:r>
              <w:br/>
            </w:r>
            <w:r>
              <w:rPr>
                <w:rFonts w:ascii="Times New Roman"/>
                <w:b w:val="false"/>
                <w:i w:val="false"/>
                <w:color w:val="000000"/>
                <w:sz w:val="20"/>
              </w:rPr>
              <w:t xml:space="preserve">
қызметтер пакетiн </w:t>
            </w:r>
            <w:r>
              <w:br/>
            </w:r>
            <w:r>
              <w:rPr>
                <w:rFonts w:ascii="Times New Roman"/>
                <w:b w:val="false"/>
                <w:i w:val="false"/>
                <w:color w:val="000000"/>
                <w:sz w:val="20"/>
              </w:rPr>
              <w:t xml:space="preserve">
тиiмдi және орнықты </w:t>
            </w:r>
            <w:r>
              <w:br/>
            </w:r>
            <w:r>
              <w:rPr>
                <w:rFonts w:ascii="Times New Roman"/>
                <w:b w:val="false"/>
                <w:i w:val="false"/>
                <w:color w:val="000000"/>
                <w:sz w:val="20"/>
              </w:rPr>
              <w:t xml:space="preserve">
ұсыну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компонент бес пилоттық </w:t>
            </w:r>
            <w:r>
              <w:br/>
            </w:r>
            <w:r>
              <w:rPr>
                <w:rFonts w:ascii="Times New Roman"/>
                <w:b w:val="false"/>
                <w:i w:val="false"/>
                <w:color w:val="000000"/>
                <w:sz w:val="20"/>
              </w:rPr>
              <w:t xml:space="preserve">
ауданда, бәрiнен бұрын аз </w:t>
            </w:r>
            <w:r>
              <w:br/>
            </w:r>
            <w:r>
              <w:rPr>
                <w:rFonts w:ascii="Times New Roman"/>
                <w:b w:val="false"/>
                <w:i w:val="false"/>
                <w:color w:val="000000"/>
                <w:sz w:val="20"/>
              </w:rPr>
              <w:t xml:space="preserve">
қамтылғандар, әйелдер мен </w:t>
            </w:r>
            <w:r>
              <w:br/>
            </w:r>
            <w:r>
              <w:rPr>
                <w:rFonts w:ascii="Times New Roman"/>
                <w:b w:val="false"/>
                <w:i w:val="false"/>
                <w:color w:val="000000"/>
                <w:sz w:val="20"/>
              </w:rPr>
              <w:t xml:space="preserve">
балалар үшiн негiзгi </w:t>
            </w:r>
            <w:r>
              <w:br/>
            </w:r>
            <w:r>
              <w:rPr>
                <w:rFonts w:ascii="Times New Roman"/>
                <w:b w:val="false"/>
                <w:i w:val="false"/>
                <w:color w:val="000000"/>
                <w:sz w:val="20"/>
              </w:rPr>
              <w:t xml:space="preserve">
медициналық қызметтердiң қол </w:t>
            </w:r>
            <w:r>
              <w:br/>
            </w:r>
            <w:r>
              <w:rPr>
                <w:rFonts w:ascii="Times New Roman"/>
                <w:b w:val="false"/>
                <w:i w:val="false"/>
                <w:color w:val="000000"/>
                <w:sz w:val="20"/>
              </w:rPr>
              <w:t xml:space="preserve">
жетiмдiлiгiн, сапасын және </w:t>
            </w:r>
            <w:r>
              <w:br/>
            </w:r>
            <w:r>
              <w:rPr>
                <w:rFonts w:ascii="Times New Roman"/>
                <w:b w:val="false"/>
                <w:i w:val="false"/>
                <w:color w:val="000000"/>
                <w:sz w:val="20"/>
              </w:rPr>
              <w:t xml:space="preserve">
пайдаланылуын кеңейтуге </w:t>
            </w:r>
            <w:r>
              <w:br/>
            </w:r>
            <w:r>
              <w:rPr>
                <w:rFonts w:ascii="Times New Roman"/>
                <w:b w:val="false"/>
                <w:i w:val="false"/>
                <w:color w:val="000000"/>
                <w:sz w:val="20"/>
              </w:rPr>
              <w:t xml:space="preserve">
бағытталған. </w:t>
            </w:r>
          </w:p>
          <w:p>
            <w:pPr>
              <w:spacing w:after="20"/>
              <w:ind w:left="20"/>
              <w:jc w:val="both"/>
            </w:pPr>
            <w:r>
              <w:rPr>
                <w:rFonts w:ascii="Times New Roman"/>
                <w:b w:val="false"/>
                <w:i w:val="false"/>
                <w:color w:val="000000"/>
                <w:sz w:val="20"/>
              </w:rPr>
              <w:t xml:space="preserve">Аз қамтылғандарға "кедейлерге </w:t>
            </w:r>
            <w:r>
              <w:br/>
            </w:r>
            <w:r>
              <w:rPr>
                <w:rFonts w:ascii="Times New Roman"/>
                <w:b w:val="false"/>
                <w:i w:val="false"/>
                <w:color w:val="000000"/>
                <w:sz w:val="20"/>
              </w:rPr>
              <w:t xml:space="preserve">
арналған медициналық көмек" </w:t>
            </w:r>
            <w:r>
              <w:br/>
            </w:r>
            <w:r>
              <w:rPr>
                <w:rFonts w:ascii="Times New Roman"/>
                <w:b w:val="false"/>
                <w:i w:val="false"/>
                <w:color w:val="000000"/>
                <w:sz w:val="20"/>
              </w:rPr>
              <w:t xml:space="preserve">
пакетiн беру. Жоба пилоттық </w:t>
            </w:r>
            <w:r>
              <w:br/>
            </w:r>
            <w:r>
              <w:rPr>
                <w:rFonts w:ascii="Times New Roman"/>
                <w:b w:val="false"/>
                <w:i w:val="false"/>
                <w:color w:val="000000"/>
                <w:sz w:val="20"/>
              </w:rPr>
              <w:t xml:space="preserve">
аудандардағы отбасылық </w:t>
            </w:r>
            <w:r>
              <w:br/>
            </w:r>
            <w:r>
              <w:rPr>
                <w:rFonts w:ascii="Times New Roman"/>
                <w:b w:val="false"/>
                <w:i w:val="false"/>
                <w:color w:val="000000"/>
                <w:sz w:val="20"/>
              </w:rPr>
              <w:t xml:space="preserve">
медицина пункттерiнде және </w:t>
            </w:r>
            <w:r>
              <w:br/>
            </w:r>
            <w:r>
              <w:rPr>
                <w:rFonts w:ascii="Times New Roman"/>
                <w:b w:val="false"/>
                <w:i w:val="false"/>
                <w:color w:val="000000"/>
                <w:sz w:val="20"/>
              </w:rPr>
              <w:t xml:space="preserve">
ауылдық медициналық орталық- </w:t>
            </w:r>
            <w:r>
              <w:br/>
            </w:r>
            <w:r>
              <w:rPr>
                <w:rFonts w:ascii="Times New Roman"/>
                <w:b w:val="false"/>
                <w:i w:val="false"/>
                <w:color w:val="000000"/>
                <w:sz w:val="20"/>
              </w:rPr>
              <w:t xml:space="preserve">
тарында негiзгі дәрiлiк және </w:t>
            </w:r>
            <w:r>
              <w:br/>
            </w:r>
            <w:r>
              <w:rPr>
                <w:rFonts w:ascii="Times New Roman"/>
                <w:b w:val="false"/>
                <w:i w:val="false"/>
                <w:color w:val="000000"/>
                <w:sz w:val="20"/>
              </w:rPr>
              <w:t xml:space="preserve">
контрацевтивтiк заттарды </w:t>
            </w:r>
            <w:r>
              <w:br/>
            </w:r>
            <w:r>
              <w:rPr>
                <w:rFonts w:ascii="Times New Roman"/>
                <w:b w:val="false"/>
                <w:i w:val="false"/>
                <w:color w:val="000000"/>
                <w:sz w:val="20"/>
              </w:rPr>
              <w:t xml:space="preserve">
қамтитын аз қамтылған топтарға </w:t>
            </w:r>
            <w:r>
              <w:br/>
            </w:r>
            <w:r>
              <w:rPr>
                <w:rFonts w:ascii="Times New Roman"/>
                <w:b w:val="false"/>
                <w:i w:val="false"/>
                <w:color w:val="000000"/>
                <w:sz w:val="20"/>
              </w:rPr>
              <w:t xml:space="preserve">
арналған қызметтердiң стандарт- </w:t>
            </w:r>
            <w:r>
              <w:br/>
            </w:r>
            <w:r>
              <w:rPr>
                <w:rFonts w:ascii="Times New Roman"/>
                <w:b w:val="false"/>
                <w:i w:val="false"/>
                <w:color w:val="000000"/>
                <w:sz w:val="20"/>
              </w:rPr>
              <w:t xml:space="preserve">
ты пакетiн қамтамасыз етедi. </w:t>
            </w:r>
          </w:p>
          <w:p>
            <w:pPr>
              <w:spacing w:after="20"/>
              <w:ind w:left="20"/>
              <w:jc w:val="both"/>
            </w:pPr>
            <w:r>
              <w:rPr>
                <w:rFonts w:ascii="Times New Roman"/>
                <w:b w:val="false"/>
                <w:i w:val="false"/>
                <w:color w:val="000000"/>
                <w:sz w:val="20"/>
              </w:rPr>
              <w:t xml:space="preserve">Қызмет көрсету және қаржылан- </w:t>
            </w:r>
            <w:r>
              <w:br/>
            </w:r>
            <w:r>
              <w:rPr>
                <w:rFonts w:ascii="Times New Roman"/>
                <w:b w:val="false"/>
                <w:i w:val="false"/>
                <w:color w:val="000000"/>
                <w:sz w:val="20"/>
              </w:rPr>
              <w:t xml:space="preserve">
дыру жүйесiн реформалау. Жоба: </w:t>
            </w:r>
            <w:r>
              <w:br/>
            </w:r>
            <w:r>
              <w:rPr>
                <w:rFonts w:ascii="Times New Roman"/>
                <w:b w:val="false"/>
                <w:i w:val="false"/>
                <w:color w:val="000000"/>
                <w:sz w:val="20"/>
              </w:rPr>
              <w:t xml:space="preserve">
(i) отбасылық практика топта- </w:t>
            </w:r>
            <w:r>
              <w:br/>
            </w:r>
            <w:r>
              <w:rPr>
                <w:rFonts w:ascii="Times New Roman"/>
                <w:b w:val="false"/>
                <w:i w:val="false"/>
                <w:color w:val="000000"/>
                <w:sz w:val="20"/>
              </w:rPr>
              <w:t xml:space="preserve">
рына ақы төлеудiң эксперимен- </w:t>
            </w:r>
            <w:r>
              <w:br/>
            </w:r>
            <w:r>
              <w:rPr>
                <w:rFonts w:ascii="Times New Roman"/>
                <w:b w:val="false"/>
                <w:i w:val="false"/>
                <w:color w:val="000000"/>
                <w:sz w:val="20"/>
              </w:rPr>
              <w:t xml:space="preserve">
тальды нысанына қаржылай </w:t>
            </w:r>
            <w:r>
              <w:br/>
            </w:r>
            <w:r>
              <w:rPr>
                <w:rFonts w:ascii="Times New Roman"/>
                <w:b w:val="false"/>
                <w:i w:val="false"/>
                <w:color w:val="000000"/>
                <w:sz w:val="20"/>
              </w:rPr>
              <w:t xml:space="preserve">
қолдау көрсетедi; (іі) ұлттық </w:t>
            </w:r>
            <w:r>
              <w:br/>
            </w:r>
            <w:r>
              <w:rPr>
                <w:rFonts w:ascii="Times New Roman"/>
                <w:b w:val="false"/>
                <w:i w:val="false"/>
                <w:color w:val="000000"/>
                <w:sz w:val="20"/>
              </w:rPr>
              <w:t xml:space="preserve">
жоспарға сәйкес денсаулық </w:t>
            </w:r>
            <w:r>
              <w:br/>
            </w:r>
            <w:r>
              <w:rPr>
                <w:rFonts w:ascii="Times New Roman"/>
                <w:b w:val="false"/>
                <w:i w:val="false"/>
                <w:color w:val="000000"/>
                <w:sz w:val="20"/>
              </w:rPr>
              <w:t xml:space="preserve">
сақтау құрылымын және штаттық </w:t>
            </w:r>
            <w:r>
              <w:br/>
            </w:r>
            <w:r>
              <w:rPr>
                <w:rFonts w:ascii="Times New Roman"/>
                <w:b w:val="false"/>
                <w:i w:val="false"/>
                <w:color w:val="000000"/>
                <w:sz w:val="20"/>
              </w:rPr>
              <w:t xml:space="preserve">
медқызметкерлерiн бөлудi </w:t>
            </w:r>
            <w:r>
              <w:br/>
            </w:r>
            <w:r>
              <w:rPr>
                <w:rFonts w:ascii="Times New Roman"/>
                <w:b w:val="false"/>
                <w:i w:val="false"/>
                <w:color w:val="000000"/>
                <w:sz w:val="20"/>
              </w:rPr>
              <w:t xml:space="preserve">
жақсартады; (ііі) аудандық </w:t>
            </w:r>
            <w:r>
              <w:br/>
            </w:r>
            <w:r>
              <w:rPr>
                <w:rFonts w:ascii="Times New Roman"/>
                <w:b w:val="false"/>
                <w:i w:val="false"/>
                <w:color w:val="000000"/>
                <w:sz w:val="20"/>
              </w:rPr>
              <w:t xml:space="preserve">
және өңiрлiк деңгейлерде </w:t>
            </w:r>
            <w:r>
              <w:br/>
            </w:r>
            <w:r>
              <w:rPr>
                <w:rFonts w:ascii="Times New Roman"/>
                <w:b w:val="false"/>
                <w:i w:val="false"/>
                <w:color w:val="000000"/>
                <w:sz w:val="20"/>
              </w:rPr>
              <w:t xml:space="preserve">
басқарушы буын әлеуетiн </w:t>
            </w:r>
            <w:r>
              <w:br/>
            </w:r>
            <w:r>
              <w:rPr>
                <w:rFonts w:ascii="Times New Roman"/>
                <w:b w:val="false"/>
                <w:i w:val="false"/>
                <w:color w:val="000000"/>
                <w:sz w:val="20"/>
              </w:rPr>
              <w:t xml:space="preserve">
нығайтады; (iv) пилоттық </w:t>
            </w:r>
            <w:r>
              <w:br/>
            </w:r>
            <w:r>
              <w:rPr>
                <w:rFonts w:ascii="Times New Roman"/>
                <w:b w:val="false"/>
                <w:i w:val="false"/>
                <w:color w:val="000000"/>
                <w:sz w:val="20"/>
              </w:rPr>
              <w:t xml:space="preserve">
аудандарда Денсаулық сақтауды </w:t>
            </w:r>
            <w:r>
              <w:br/>
            </w:r>
            <w:r>
              <w:rPr>
                <w:rFonts w:ascii="Times New Roman"/>
                <w:b w:val="false"/>
                <w:i w:val="false"/>
                <w:color w:val="000000"/>
                <w:sz w:val="20"/>
              </w:rPr>
              <w:t xml:space="preserve">
басқару жөнiндегi ақпараттық </w:t>
            </w:r>
            <w:r>
              <w:br/>
            </w:r>
            <w:r>
              <w:rPr>
                <w:rFonts w:ascii="Times New Roman"/>
                <w:b w:val="false"/>
                <w:i w:val="false"/>
                <w:color w:val="000000"/>
                <w:sz w:val="20"/>
              </w:rPr>
              <w:t xml:space="preserve">
жүйе әзiрлейдi және енгізедi.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6733"/>
      </w:tblGrid>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мен балалардың </w:t>
            </w:r>
            <w:r>
              <w:br/>
            </w:r>
            <w:r>
              <w:rPr>
                <w:rFonts w:ascii="Times New Roman"/>
                <w:b w:val="false"/>
                <w:i w:val="false"/>
                <w:color w:val="000000"/>
                <w:sz w:val="20"/>
              </w:rPr>
              <w:t xml:space="preserve">
       денсаулығын сақтау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нөмiрi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P36509-UZB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Кеңестiң бекiткен күнi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жылы күтіледi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сомасы (млн.$)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миллион </w:t>
            </w:r>
          </w:p>
        </w:tc>
      </w:tr>
    </w:tbl>
    <w:p>
      <w:pPr>
        <w:spacing w:after="0"/>
        <w:ind w:left="0"/>
        <w:jc w:val="both"/>
      </w:pPr>
      <w:r>
        <w:rPr>
          <w:rFonts w:ascii="Times New Roman"/>
          <w:b w:val="false"/>
          <w:i w:val="false"/>
          <w:color w:val="000000"/>
          <w:sz w:val="28"/>
        </w:rPr>
        <w:t xml:space="preserve">      Қазiргі кезде жобаны дайындау бойынша консультациялық көмек жүзеге асырылып жатыр. Жоба әйелдер мен балалардың денсаулығын нығайту үшiн денсаулық сақтау қызметтерiн жетiлдiруге бағытталатын болады.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 АДБ-дан қарыз емес, гранттық көмектiң қажеттілiгiн </w:t>
      </w:r>
      <w:r>
        <w:br/>
      </w:r>
      <w:r>
        <w:rPr>
          <w:rFonts w:ascii="Times New Roman"/>
          <w:b w:val="false"/>
          <w:i w:val="false"/>
          <w:color w:val="000000"/>
          <w:sz w:val="28"/>
        </w:rPr>
        <w:t>
</w:t>
      </w:r>
      <w:r>
        <w:rPr>
          <w:rFonts w:ascii="Times New Roman"/>
          <w:b/>
          <w:i w:val="false"/>
          <w:color w:val="000000"/>
          <w:sz w:val="28"/>
        </w:rPr>
        <w:t xml:space="preserve">                             негiздеу </w:t>
      </w:r>
    </w:p>
    <w:bookmarkEnd w:id="24"/>
    <w:p>
      <w:pPr>
        <w:spacing w:after="0"/>
        <w:ind w:left="0"/>
        <w:jc w:val="both"/>
      </w:pPr>
      <w:r>
        <w:rPr>
          <w:rFonts w:ascii="Times New Roman"/>
          <w:b w:val="false"/>
          <w:i w:val="false"/>
          <w:color w:val="000000"/>
          <w:sz w:val="28"/>
        </w:rPr>
        <w:t xml:space="preserve">      Жобаның шешушi салымы оның өңiрлiк көзқарасынан туындайды, бұл фортификацияланған тұз бен ұнға жалпы стандарттарды енгізуге, өндiрiстiң масштабынан және тәжiрибе алмасудың артықшылығынан үнемдеуге қол жеткiзуге ықпал етедi. Бiр тарапқа арналған АДБ қарызы бұл артықшылықтарға ие бола алмайды және сауда және нормативтiк кесiмдер сияқты өңiрлiк мәселелердi шеше алмайды. </w:t>
      </w:r>
      <w:r>
        <w:br/>
      </w:r>
      <w:r>
        <w:rPr>
          <w:rFonts w:ascii="Times New Roman"/>
          <w:b w:val="false"/>
          <w:i w:val="false"/>
          <w:color w:val="000000"/>
          <w:sz w:val="28"/>
        </w:rPr>
        <w:t xml:space="preserve">
      Денсаулық сақтауға бағдарланған жоғарыда айтылған жобалар аз қамтылғандардың, ең бiрiншi аналар мен балалардың денсаулығын жақсартуға бағытталған. Жобалардың құрылымы айрықша көмек көрсететiн мемлекеттiк қызметке бағытталған және жекеменшiк сектормен жұмыс iстеу үшiн барынша шектеулi мүмкiндiктерi бар. Азық-түлiктi фортификациялау бойынша компоненттi қосу аса күрделi болып табылатын жобаларды iске асыру жөнiндегі жоспарларды қиындатады және қоғамдық денсаулық сақтауды нығайтудың басқа маңызды мақсаттарына терiс әсерiн тигiзуi мүмкiн. </w:t>
      </w:r>
      <w:r>
        <w:br/>
      </w:r>
      <w:r>
        <w:rPr>
          <w:rFonts w:ascii="Times New Roman"/>
          <w:b w:val="false"/>
          <w:i w:val="false"/>
          <w:color w:val="000000"/>
          <w:sz w:val="28"/>
        </w:rPr>
        <w:t xml:space="preserve">
      Жекеменшiк секторды қаржылай қолдау жекеменшiк сектормен жұмыс iстейтiн АДБ бөлiмшелерi арқылы теория түрiнде мүмкiн. Алайда жекелеген жекеменшiк өндiрiстердiң азғана қаржылық қажеттiлігіне қатысты және АДБ-ның өндiрушiлердi тiкелей қаржыландырудан iркiлуi жекеменшiк секторға қарыз беру экономикалық жағынан негізделген шешiм деп есептеуге мүмкiндiк бермейдi. </w:t>
      </w:r>
      <w:r>
        <w:br/>
      </w:r>
      <w:r>
        <w:rPr>
          <w:rFonts w:ascii="Times New Roman"/>
          <w:b w:val="false"/>
          <w:i w:val="false"/>
          <w:color w:val="000000"/>
          <w:sz w:val="28"/>
        </w:rPr>
        <w:t xml:space="preserve">
      Жапония Кедейлiкті азайту жөнiндегі Қоры (ЖКАҚ) АДБ-ға қоғамдық денсаулық сақтау және жекеменшік секторға арналған қарыздарға байланысты қиындықтарды жеңуге мүмкiндiк бередi.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D. Ұсынылатын гранттық көмектi iске асыру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6113"/>
      </w:tblGrid>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Жобаны iске асыру </w:t>
            </w:r>
            <w:r>
              <w:br/>
            </w:r>
            <w:r>
              <w:rPr>
                <w:rFonts w:ascii="Times New Roman"/>
                <w:b w:val="false"/>
                <w:i w:val="false"/>
                <w:color w:val="000000"/>
                <w:sz w:val="20"/>
              </w:rPr>
              <w:t>
</w:t>
            </w:r>
            <w:r>
              <w:rPr>
                <w:rFonts w:ascii="Times New Roman"/>
                <w:b/>
                <w:i w:val="false"/>
                <w:color w:val="000000"/>
                <w:sz w:val="20"/>
              </w:rPr>
              <w:t xml:space="preserve">жөнiндегi агенттiктiң </w:t>
            </w:r>
            <w:r>
              <w:br/>
            </w:r>
            <w:r>
              <w:rPr>
                <w:rFonts w:ascii="Times New Roman"/>
                <w:b w:val="false"/>
                <w:i w:val="false"/>
                <w:color w:val="000000"/>
                <w:sz w:val="20"/>
              </w:rPr>
              <w:t>
</w:t>
            </w:r>
            <w:r>
              <w:rPr>
                <w:rFonts w:ascii="Times New Roman"/>
                <w:b/>
                <w:i w:val="false"/>
                <w:color w:val="000000"/>
                <w:sz w:val="20"/>
              </w:rPr>
              <w:t xml:space="preserve">атауы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агенттiктер болатын </w:t>
            </w:r>
            <w:r>
              <w:br/>
            </w:r>
            <w:r>
              <w:rPr>
                <w:rFonts w:ascii="Times New Roman"/>
                <w:b w:val="false"/>
                <w:i w:val="false"/>
                <w:color w:val="000000"/>
                <w:sz w:val="20"/>
              </w:rPr>
              <w:t xml:space="preserve">
қатысушы елдердегi Денсаулық </w:t>
            </w:r>
            <w:r>
              <w:br/>
            </w:r>
            <w:r>
              <w:rPr>
                <w:rFonts w:ascii="Times New Roman"/>
                <w:b w:val="false"/>
                <w:i w:val="false"/>
                <w:color w:val="000000"/>
                <w:sz w:val="20"/>
              </w:rPr>
              <w:t xml:space="preserve">
сақтау министрлiктерi (AA) </w:t>
            </w:r>
          </w:p>
        </w:tc>
      </w:tr>
    </w:tbl>
    <w:p>
      <w:pPr>
        <w:spacing w:after="0"/>
        <w:ind w:left="0"/>
        <w:jc w:val="both"/>
      </w:pPr>
      <w:r>
        <w:rPr>
          <w:rFonts w:ascii="Times New Roman"/>
          <w:b w:val="false"/>
          <w:i w:val="false"/>
          <w:color w:val="000000"/>
          <w:sz w:val="28"/>
        </w:rPr>
        <w:t xml:space="preserve">      Iске асыру тетiктерiн нақты сипаттау 3-қосымшада берiледi.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 Гранттық көмектi жүзеге асыруға әсер етуi </w:t>
      </w:r>
      <w:r>
        <w:br/>
      </w:r>
      <w:r>
        <w:rPr>
          <w:rFonts w:ascii="Times New Roman"/>
          <w:b w:val="false"/>
          <w:i w:val="false"/>
          <w:color w:val="000000"/>
          <w:sz w:val="28"/>
        </w:rPr>
        <w:t>
</w:t>
      </w:r>
      <w:r>
        <w:rPr>
          <w:rFonts w:ascii="Times New Roman"/>
          <w:b/>
          <w:i w:val="false"/>
          <w:color w:val="000000"/>
          <w:sz w:val="28"/>
        </w:rPr>
        <w:t xml:space="preserve">                 мүмкiн қауiп-қатерлер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4333"/>
        <w:gridCol w:w="4653"/>
      </w:tblGrid>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Қауiп-қатер </w:t>
            </w:r>
            <w:r>
              <w:br/>
            </w:r>
            <w:r>
              <w:rPr>
                <w:rFonts w:ascii="Times New Roman"/>
                <w:b w:val="false"/>
                <w:i w:val="false"/>
                <w:color w:val="000000"/>
                <w:sz w:val="20"/>
              </w:rPr>
              <w:t xml:space="preserve">
түрлерi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Қауiп-қатердi азайтуға </w:t>
            </w:r>
            <w:r>
              <w:br/>
            </w:r>
            <w:r>
              <w:rPr>
                <w:rFonts w:ascii="Times New Roman"/>
                <w:b w:val="false"/>
                <w:i w:val="false"/>
                <w:color w:val="000000"/>
                <w:sz w:val="20"/>
              </w:rPr>
              <w:t xml:space="preserve">
   арналған шаралар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Орнықтылығы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Фортификациялауды </w:t>
            </w:r>
            <w:r>
              <w:br/>
            </w:r>
            <w:r>
              <w:rPr>
                <w:rFonts w:ascii="Times New Roman"/>
                <w:b w:val="false"/>
                <w:i w:val="false"/>
                <w:color w:val="000000"/>
                <w:sz w:val="20"/>
              </w:rPr>
              <w:t xml:space="preserve">
жалғастыру үшiн </w:t>
            </w:r>
            <w:r>
              <w:br/>
            </w:r>
            <w:r>
              <w:rPr>
                <w:rFonts w:ascii="Times New Roman"/>
                <w:b w:val="false"/>
                <w:i w:val="false"/>
                <w:color w:val="000000"/>
                <w:sz w:val="20"/>
              </w:rPr>
              <w:t xml:space="preserve">
жекеменшiк кәсiпорын- </w:t>
            </w:r>
            <w:r>
              <w:br/>
            </w:r>
            <w:r>
              <w:rPr>
                <w:rFonts w:ascii="Times New Roman"/>
                <w:b w:val="false"/>
                <w:i w:val="false"/>
                <w:color w:val="000000"/>
                <w:sz w:val="20"/>
              </w:rPr>
              <w:t xml:space="preserve">
дар үшiн тұтынушы </w:t>
            </w:r>
            <w:r>
              <w:br/>
            </w:r>
            <w:r>
              <w:rPr>
                <w:rFonts w:ascii="Times New Roman"/>
                <w:b w:val="false"/>
                <w:i w:val="false"/>
                <w:color w:val="000000"/>
                <w:sz w:val="20"/>
              </w:rPr>
              <w:t xml:space="preserve">
сұранысы жеткiлiксiз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ақпараттық </w:t>
            </w:r>
            <w:r>
              <w:br/>
            </w:r>
            <w:r>
              <w:rPr>
                <w:rFonts w:ascii="Times New Roman"/>
                <w:b w:val="false"/>
                <w:i w:val="false"/>
                <w:color w:val="000000"/>
                <w:sz w:val="20"/>
              </w:rPr>
              <w:t xml:space="preserve">
кампаниялар арқылы </w:t>
            </w:r>
            <w:r>
              <w:br/>
            </w:r>
            <w:r>
              <w:rPr>
                <w:rFonts w:ascii="Times New Roman"/>
                <w:b w:val="false"/>
                <w:i w:val="false"/>
                <w:color w:val="000000"/>
                <w:sz w:val="20"/>
              </w:rPr>
              <w:t xml:space="preserve">
фортификацияланған </w:t>
            </w:r>
            <w:r>
              <w:br/>
            </w:r>
            <w:r>
              <w:rPr>
                <w:rFonts w:ascii="Times New Roman"/>
                <w:b w:val="false"/>
                <w:i w:val="false"/>
                <w:color w:val="000000"/>
                <w:sz w:val="20"/>
              </w:rPr>
              <w:t xml:space="preserve">
азық-түлiкке сұраныс </w:t>
            </w:r>
            <w:r>
              <w:br/>
            </w:r>
            <w:r>
              <w:rPr>
                <w:rFonts w:ascii="Times New Roman"/>
                <w:b w:val="false"/>
                <w:i w:val="false"/>
                <w:color w:val="000000"/>
                <w:sz w:val="20"/>
              </w:rPr>
              <w:t xml:space="preserve">
туғызу </w:t>
            </w:r>
            <w:r>
              <w:br/>
            </w:r>
            <w:r>
              <w:rPr>
                <w:rFonts w:ascii="Times New Roman"/>
                <w:b w:val="false"/>
                <w:i w:val="false"/>
                <w:color w:val="000000"/>
                <w:sz w:val="20"/>
              </w:rPr>
              <w:t xml:space="preserve">
Мiндетті фортификацияға </w:t>
            </w:r>
            <w:r>
              <w:br/>
            </w:r>
            <w:r>
              <w:rPr>
                <w:rFonts w:ascii="Times New Roman"/>
                <w:b w:val="false"/>
                <w:i w:val="false"/>
                <w:color w:val="000000"/>
                <w:sz w:val="20"/>
              </w:rPr>
              <w:t xml:space="preserve">
бағытталған заңнамалық </w:t>
            </w:r>
            <w:r>
              <w:br/>
            </w:r>
            <w:r>
              <w:rPr>
                <w:rFonts w:ascii="Times New Roman"/>
                <w:b w:val="false"/>
                <w:i w:val="false"/>
                <w:color w:val="000000"/>
                <w:sz w:val="20"/>
              </w:rPr>
              <w:t xml:space="preserve">
және нормативтiк </w:t>
            </w:r>
            <w:r>
              <w:br/>
            </w:r>
            <w:r>
              <w:rPr>
                <w:rFonts w:ascii="Times New Roman"/>
                <w:b w:val="false"/>
                <w:i w:val="false"/>
                <w:color w:val="000000"/>
                <w:sz w:val="20"/>
              </w:rPr>
              <w:t xml:space="preserve">
кесiмдер енгізу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Фортификат- </w:t>
            </w:r>
            <w:r>
              <w:br/>
            </w:r>
            <w:r>
              <w:rPr>
                <w:rFonts w:ascii="Times New Roman"/>
                <w:b w:val="false"/>
                <w:i w:val="false"/>
                <w:color w:val="000000"/>
                <w:sz w:val="20"/>
              </w:rPr>
              <w:t xml:space="preserve">
тау үшін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жеткiлiксiз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Көптеген елдер, мыса- </w:t>
            </w:r>
            <w:r>
              <w:br/>
            </w:r>
            <w:r>
              <w:rPr>
                <w:rFonts w:ascii="Times New Roman"/>
                <w:b w:val="false"/>
                <w:i w:val="false"/>
                <w:color w:val="000000"/>
                <w:sz w:val="20"/>
              </w:rPr>
              <w:t xml:space="preserve">
лы Қырғыз Республика- </w:t>
            </w:r>
            <w:r>
              <w:br/>
            </w:r>
            <w:r>
              <w:rPr>
                <w:rFonts w:ascii="Times New Roman"/>
                <w:b w:val="false"/>
                <w:i w:val="false"/>
                <w:color w:val="000000"/>
                <w:sz w:val="20"/>
              </w:rPr>
              <w:t xml:space="preserve">
сы мен Тәжiкстан - </w:t>
            </w:r>
            <w:r>
              <w:br/>
            </w:r>
            <w:r>
              <w:rPr>
                <w:rFonts w:ascii="Times New Roman"/>
                <w:b w:val="false"/>
                <w:i w:val="false"/>
                <w:color w:val="000000"/>
                <w:sz w:val="20"/>
              </w:rPr>
              <w:t xml:space="preserve">
ел iшiнде тұтыну </w:t>
            </w:r>
            <w:r>
              <w:br/>
            </w:r>
            <w:r>
              <w:rPr>
                <w:rFonts w:ascii="Times New Roman"/>
                <w:b w:val="false"/>
                <w:i w:val="false"/>
                <w:color w:val="000000"/>
                <w:sz w:val="20"/>
              </w:rPr>
              <w:t xml:space="preserve">
үшiн бидайдың </w:t>
            </w:r>
            <w:r>
              <w:br/>
            </w:r>
            <w:r>
              <w:rPr>
                <w:rFonts w:ascii="Times New Roman"/>
                <w:b w:val="false"/>
                <w:i w:val="false"/>
                <w:color w:val="000000"/>
                <w:sz w:val="20"/>
              </w:rPr>
              <w:t xml:space="preserve">
импортына тәуелдi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Өзiнiң бидайы жетпеген </w:t>
            </w:r>
            <w:r>
              <w:br/>
            </w:r>
            <w:r>
              <w:rPr>
                <w:rFonts w:ascii="Times New Roman"/>
                <w:b w:val="false"/>
                <w:i w:val="false"/>
                <w:color w:val="000000"/>
                <w:sz w:val="20"/>
              </w:rPr>
              <w:t xml:space="preserve">
жағдайда фортификат- </w:t>
            </w:r>
            <w:r>
              <w:br/>
            </w:r>
            <w:r>
              <w:rPr>
                <w:rFonts w:ascii="Times New Roman"/>
                <w:b w:val="false"/>
                <w:i w:val="false"/>
                <w:color w:val="000000"/>
                <w:sz w:val="20"/>
              </w:rPr>
              <w:t xml:space="preserve">
талған ұнның импортын </w:t>
            </w:r>
            <w:r>
              <w:br/>
            </w:r>
            <w:r>
              <w:rPr>
                <w:rFonts w:ascii="Times New Roman"/>
                <w:b w:val="false"/>
                <w:i w:val="false"/>
                <w:color w:val="000000"/>
                <w:sz w:val="20"/>
              </w:rPr>
              <w:t xml:space="preserve">
жеңiлдетуге арналған </w:t>
            </w:r>
            <w:r>
              <w:br/>
            </w:r>
            <w:r>
              <w:rPr>
                <w:rFonts w:ascii="Times New Roman"/>
                <w:b w:val="false"/>
                <w:i w:val="false"/>
                <w:color w:val="000000"/>
                <w:sz w:val="20"/>
              </w:rPr>
              <w:t xml:space="preserve">
тетiктер жасалатын </w:t>
            </w:r>
            <w:r>
              <w:br/>
            </w:r>
            <w:r>
              <w:rPr>
                <w:rFonts w:ascii="Times New Roman"/>
                <w:b w:val="false"/>
                <w:i w:val="false"/>
                <w:color w:val="000000"/>
                <w:sz w:val="20"/>
              </w:rPr>
              <w:t xml:space="preserve">
болады.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йодаты </w:t>
            </w:r>
            <w:r>
              <w:br/>
            </w:r>
            <w:r>
              <w:rPr>
                <w:rFonts w:ascii="Times New Roman"/>
                <w:b w:val="false"/>
                <w:i w:val="false"/>
                <w:color w:val="000000"/>
                <w:sz w:val="20"/>
              </w:rPr>
              <w:t xml:space="preserve">
мен премикс- </w:t>
            </w:r>
            <w:r>
              <w:br/>
            </w:r>
            <w:r>
              <w:rPr>
                <w:rFonts w:ascii="Times New Roman"/>
                <w:b w:val="false"/>
                <w:i w:val="false"/>
                <w:color w:val="000000"/>
                <w:sz w:val="20"/>
              </w:rPr>
              <w:t xml:space="preserve">
тi кейбiр </w:t>
            </w:r>
            <w:r>
              <w:br/>
            </w:r>
            <w:r>
              <w:rPr>
                <w:rFonts w:ascii="Times New Roman"/>
                <w:b w:val="false"/>
                <w:i w:val="false"/>
                <w:color w:val="000000"/>
                <w:sz w:val="20"/>
              </w:rPr>
              <w:t xml:space="preserve">
елдерде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донорлар </w:t>
            </w:r>
            <w:r>
              <w:br/>
            </w:r>
            <w:r>
              <w:rPr>
                <w:rFonts w:ascii="Times New Roman"/>
                <w:b w:val="false"/>
                <w:i w:val="false"/>
                <w:color w:val="000000"/>
                <w:sz w:val="20"/>
              </w:rPr>
              <w:t xml:space="preserve">
субсидиялан- </w:t>
            </w:r>
            <w:r>
              <w:br/>
            </w:r>
            <w:r>
              <w:rPr>
                <w:rFonts w:ascii="Times New Roman"/>
                <w:b w:val="false"/>
                <w:i w:val="false"/>
                <w:color w:val="000000"/>
                <w:sz w:val="20"/>
              </w:rPr>
              <w:t xml:space="preserve">
ған жеткiзi- </w:t>
            </w:r>
            <w:r>
              <w:br/>
            </w:r>
            <w:r>
              <w:rPr>
                <w:rFonts w:ascii="Times New Roman"/>
                <w:b w:val="false"/>
                <w:i w:val="false"/>
                <w:color w:val="000000"/>
                <w:sz w:val="20"/>
              </w:rPr>
              <w:t xml:space="preserve">
лiмдер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Кейбiр шетелдiк </w:t>
            </w:r>
            <w:r>
              <w:br/>
            </w:r>
            <w:r>
              <w:rPr>
                <w:rFonts w:ascii="Times New Roman"/>
                <w:b w:val="false"/>
                <w:i w:val="false"/>
                <w:color w:val="000000"/>
                <w:sz w:val="20"/>
              </w:rPr>
              <w:t xml:space="preserve">
ұйымдар бiрнеше </w:t>
            </w:r>
            <w:r>
              <w:br/>
            </w:r>
            <w:r>
              <w:rPr>
                <w:rFonts w:ascii="Times New Roman"/>
                <w:b w:val="false"/>
                <w:i w:val="false"/>
                <w:color w:val="000000"/>
                <w:sz w:val="20"/>
              </w:rPr>
              <w:t xml:space="preserve">
жылдар iшiнде ұнға </w:t>
            </w:r>
            <w:r>
              <w:br/>
            </w:r>
            <w:r>
              <w:rPr>
                <w:rFonts w:ascii="Times New Roman"/>
                <w:b w:val="false"/>
                <w:i w:val="false"/>
                <w:color w:val="000000"/>
                <w:sz w:val="20"/>
              </w:rPr>
              <w:t xml:space="preserve">
арналған калий йодид </w:t>
            </w:r>
            <w:r>
              <w:br/>
            </w:r>
            <w:r>
              <w:rPr>
                <w:rFonts w:ascii="Times New Roman"/>
                <w:b w:val="false"/>
                <w:i w:val="false"/>
                <w:color w:val="000000"/>
                <w:sz w:val="20"/>
              </w:rPr>
              <w:t xml:space="preserve">
мен премикстi тегiн </w:t>
            </w:r>
            <w:r>
              <w:br/>
            </w:r>
            <w:r>
              <w:rPr>
                <w:rFonts w:ascii="Times New Roman"/>
                <w:b w:val="false"/>
                <w:i w:val="false"/>
                <w:color w:val="000000"/>
                <w:sz w:val="20"/>
              </w:rPr>
              <w:t xml:space="preserve">
беруi мүмкiн. Бұл </w:t>
            </w:r>
            <w:r>
              <w:br/>
            </w:r>
            <w:r>
              <w:rPr>
                <w:rFonts w:ascii="Times New Roman"/>
                <w:b w:val="false"/>
                <w:i w:val="false"/>
                <w:color w:val="000000"/>
                <w:sz w:val="20"/>
              </w:rPr>
              <w:t xml:space="preserve">
жекеменшiк сектордың </w:t>
            </w:r>
            <w:r>
              <w:br/>
            </w:r>
            <w:r>
              <w:rPr>
                <w:rFonts w:ascii="Times New Roman"/>
                <w:b w:val="false"/>
                <w:i w:val="false"/>
                <w:color w:val="000000"/>
                <w:sz w:val="20"/>
              </w:rPr>
              <w:t xml:space="preserve">
тәуелдiлiгінiң </w:t>
            </w:r>
            <w:r>
              <w:br/>
            </w:r>
            <w:r>
              <w:rPr>
                <w:rFonts w:ascii="Times New Roman"/>
                <w:b w:val="false"/>
                <w:i w:val="false"/>
                <w:color w:val="000000"/>
                <w:sz w:val="20"/>
              </w:rPr>
              <w:t xml:space="preserve">
ұзаруына әкелуi және </w:t>
            </w:r>
            <w:r>
              <w:br/>
            </w:r>
            <w:r>
              <w:rPr>
                <w:rFonts w:ascii="Times New Roman"/>
                <w:b w:val="false"/>
                <w:i w:val="false"/>
                <w:color w:val="000000"/>
                <w:sz w:val="20"/>
              </w:rPr>
              <w:t xml:space="preserve">
тегiн жеткiзiлiм </w:t>
            </w:r>
            <w:r>
              <w:br/>
            </w:r>
            <w:r>
              <w:rPr>
                <w:rFonts w:ascii="Times New Roman"/>
                <w:b w:val="false"/>
                <w:i w:val="false"/>
                <w:color w:val="000000"/>
                <w:sz w:val="20"/>
              </w:rPr>
              <w:t xml:space="preserve">
алмайтын басқа </w:t>
            </w:r>
            <w:r>
              <w:br/>
            </w:r>
            <w:r>
              <w:rPr>
                <w:rFonts w:ascii="Times New Roman"/>
                <w:b w:val="false"/>
                <w:i w:val="false"/>
                <w:color w:val="000000"/>
                <w:sz w:val="20"/>
              </w:rPr>
              <w:t xml:space="preserve">
елдердi де қамтуы </w:t>
            </w:r>
            <w:r>
              <w:br/>
            </w:r>
            <w:r>
              <w:rPr>
                <w:rFonts w:ascii="Times New Roman"/>
                <w:b w:val="false"/>
                <w:i w:val="false"/>
                <w:color w:val="000000"/>
                <w:sz w:val="20"/>
              </w:rPr>
              <w:t xml:space="preserve">
мүмкін.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АДБ-ның ұстанымдарын </w:t>
            </w:r>
            <w:r>
              <w:br/>
            </w:r>
            <w:r>
              <w:rPr>
                <w:rFonts w:ascii="Times New Roman"/>
                <w:b w:val="false"/>
                <w:i w:val="false"/>
                <w:color w:val="000000"/>
                <w:sz w:val="20"/>
              </w:rPr>
              <w:t xml:space="preserve">
сенiмдi түрде қорғау </w:t>
            </w:r>
            <w:r>
              <w:br/>
            </w:r>
            <w:r>
              <w:rPr>
                <w:rFonts w:ascii="Times New Roman"/>
                <w:b w:val="false"/>
                <w:i w:val="false"/>
                <w:color w:val="000000"/>
                <w:sz w:val="20"/>
              </w:rPr>
              <w:t xml:space="preserve">
және жекеменшiк </w:t>
            </w:r>
            <w:r>
              <w:br/>
            </w:r>
            <w:r>
              <w:rPr>
                <w:rFonts w:ascii="Times New Roman"/>
                <w:b w:val="false"/>
                <w:i w:val="false"/>
                <w:color w:val="000000"/>
                <w:sz w:val="20"/>
              </w:rPr>
              <w:t xml:space="preserve">
сектормен ұдайы диалог </w:t>
            </w:r>
            <w:r>
              <w:br/>
            </w:r>
            <w:r>
              <w:rPr>
                <w:rFonts w:ascii="Times New Roman"/>
                <w:b w:val="false"/>
                <w:i w:val="false"/>
                <w:color w:val="000000"/>
                <w:sz w:val="20"/>
              </w:rPr>
              <w:t xml:space="preserve">
жүргiзу, тұз өндiрiсiне </w:t>
            </w:r>
            <w:r>
              <w:br/>
            </w:r>
            <w:r>
              <w:rPr>
                <w:rFonts w:ascii="Times New Roman"/>
                <w:b w:val="false"/>
                <w:i w:val="false"/>
                <w:color w:val="000000"/>
                <w:sz w:val="20"/>
              </w:rPr>
              <w:t xml:space="preserve">
және ұн кәсiпорындарына </w:t>
            </w:r>
            <w:r>
              <w:br/>
            </w:r>
            <w:r>
              <w:rPr>
                <w:rFonts w:ascii="Times New Roman"/>
                <w:b w:val="false"/>
                <w:i w:val="false"/>
                <w:color w:val="000000"/>
                <w:sz w:val="20"/>
              </w:rPr>
              <w:t xml:space="preserve">
бастамашыл немонетар- </w:t>
            </w:r>
            <w:r>
              <w:br/>
            </w:r>
            <w:r>
              <w:rPr>
                <w:rFonts w:ascii="Times New Roman"/>
                <w:b w:val="false"/>
                <w:i w:val="false"/>
                <w:color w:val="000000"/>
                <w:sz w:val="20"/>
              </w:rPr>
              <w:t xml:space="preserve">
лық қолдау көрсету </w:t>
            </w:r>
          </w:p>
        </w:tc>
      </w:tr>
    </w:tbl>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3. АДБ-ның қосымша шығындары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5833"/>
      </w:tblGrid>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Банктiң қосымша шығындары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Сұралатын сома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Негіздеу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өңiрлiк жоба кеңейтiлген </w:t>
            </w:r>
            <w:r>
              <w:br/>
            </w:r>
            <w:r>
              <w:rPr>
                <w:rFonts w:ascii="Times New Roman"/>
                <w:b w:val="false"/>
                <w:i w:val="false"/>
                <w:color w:val="000000"/>
                <w:sz w:val="20"/>
              </w:rPr>
              <w:t xml:space="preserve">
үйлестiрудi және әртүрлi бес </w:t>
            </w:r>
            <w:r>
              <w:br/>
            </w:r>
            <w:r>
              <w:rPr>
                <w:rFonts w:ascii="Times New Roman"/>
                <w:b w:val="false"/>
                <w:i w:val="false"/>
                <w:color w:val="000000"/>
                <w:sz w:val="20"/>
              </w:rPr>
              <w:t xml:space="preserve">
елмен әкiмшілiк жұмысты </w:t>
            </w:r>
            <w:r>
              <w:br/>
            </w:r>
            <w:r>
              <w:rPr>
                <w:rFonts w:ascii="Times New Roman"/>
                <w:b w:val="false"/>
                <w:i w:val="false"/>
                <w:color w:val="000000"/>
                <w:sz w:val="20"/>
              </w:rPr>
              <w:t xml:space="preserve">
қажет eтeдi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 ұсынатын жұмыс- </w:t>
            </w:r>
            <w:r>
              <w:br/>
            </w:r>
            <w:r>
              <w:rPr>
                <w:rFonts w:ascii="Times New Roman"/>
                <w:b w:val="false"/>
                <w:i w:val="false"/>
                <w:color w:val="000000"/>
                <w:sz w:val="20"/>
              </w:rPr>
              <w:t xml:space="preserve">
тардың түрлерi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үйлестірушi, </w:t>
            </w:r>
            <w:r>
              <w:br/>
            </w:r>
            <w:r>
              <w:rPr>
                <w:rFonts w:ascii="Times New Roman"/>
                <w:b w:val="false"/>
                <w:i w:val="false"/>
                <w:color w:val="000000"/>
                <w:sz w:val="20"/>
              </w:rPr>
              <w:t xml:space="preserve">
әкiмшiлiк ассистентi және </w:t>
            </w:r>
            <w:r>
              <w:br/>
            </w:r>
            <w:r>
              <w:rPr>
                <w:rFonts w:ascii="Times New Roman"/>
                <w:b w:val="false"/>
                <w:i w:val="false"/>
                <w:color w:val="000000"/>
                <w:sz w:val="20"/>
              </w:rPr>
              <w:t xml:space="preserve">
қаржы ассистентi болатын </w:t>
            </w:r>
            <w:r>
              <w:br/>
            </w:r>
            <w:r>
              <w:rPr>
                <w:rFonts w:ascii="Times New Roman"/>
                <w:b w:val="false"/>
                <w:i w:val="false"/>
                <w:color w:val="000000"/>
                <w:sz w:val="20"/>
              </w:rPr>
              <w:t xml:space="preserve">
Үйлестiру жөнiндегi өңiрлiк </w:t>
            </w:r>
            <w:r>
              <w:br/>
            </w:r>
            <w:r>
              <w:rPr>
                <w:rFonts w:ascii="Times New Roman"/>
                <w:b w:val="false"/>
                <w:i w:val="false"/>
                <w:color w:val="000000"/>
                <w:sz w:val="20"/>
              </w:rPr>
              <w:t xml:space="preserve">
офис </w:t>
            </w:r>
          </w:p>
        </w:tc>
      </w:tr>
    </w:tbl>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4. Мониторинг және бағалау (МБ)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4193"/>
        <w:gridCol w:w="4053"/>
      </w:tblGrid>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Негiзгі </w:t>
            </w:r>
            <w:r>
              <w:br/>
            </w:r>
            <w:r>
              <w:rPr>
                <w:rFonts w:ascii="Times New Roman"/>
                <w:b w:val="false"/>
                <w:i w:val="false"/>
                <w:color w:val="000000"/>
                <w:sz w:val="20"/>
              </w:rPr>
              <w:t xml:space="preserve">
индикаторлар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Есептілiк </w:t>
            </w:r>
            <w:r>
              <w:br/>
            </w:r>
            <w:r>
              <w:rPr>
                <w:rFonts w:ascii="Times New Roman"/>
                <w:b w:val="false"/>
                <w:i w:val="false"/>
                <w:color w:val="000000"/>
                <w:sz w:val="20"/>
              </w:rPr>
              <w:t xml:space="preserve">
    рәсiмi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үшiн жоспар </w:t>
            </w:r>
            <w:r>
              <w:br/>
            </w:r>
            <w:r>
              <w:rPr>
                <w:rFonts w:ascii="Times New Roman"/>
                <w:b w:val="false"/>
                <w:i w:val="false"/>
                <w:color w:val="000000"/>
                <w:sz w:val="20"/>
              </w:rPr>
              <w:t xml:space="preserve">
    мен кесте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ЙТА мен TTA </w:t>
            </w:r>
            <w:r>
              <w:br/>
            </w:r>
            <w:r>
              <w:rPr>
                <w:rFonts w:ascii="Times New Roman"/>
                <w:b w:val="false"/>
                <w:i w:val="false"/>
                <w:color w:val="000000"/>
                <w:sz w:val="20"/>
              </w:rPr>
              <w:t xml:space="preserve">
таралуы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қаржыландыратын </w:t>
            </w:r>
            <w:r>
              <w:br/>
            </w:r>
            <w:r>
              <w:rPr>
                <w:rFonts w:ascii="Times New Roman"/>
                <w:b w:val="false"/>
                <w:i w:val="false"/>
                <w:color w:val="000000"/>
                <w:sz w:val="20"/>
              </w:rPr>
              <w:t xml:space="preserve">
сентинельдi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демографиялық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(мүмкiндiкке қарай)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Базистiк деректер </w:t>
            </w:r>
            <w:r>
              <w:br/>
            </w:r>
            <w:r>
              <w:rPr>
                <w:rFonts w:ascii="Times New Roman"/>
                <w:b w:val="false"/>
                <w:i w:val="false"/>
                <w:color w:val="000000"/>
                <w:sz w:val="20"/>
              </w:rPr>
              <w:t xml:space="preserve">
ЖКАҚ 9005 шеңберiнде </w:t>
            </w:r>
            <w:r>
              <w:br/>
            </w:r>
            <w:r>
              <w:rPr>
                <w:rFonts w:ascii="Times New Roman"/>
                <w:b w:val="false"/>
                <w:i w:val="false"/>
                <w:color w:val="000000"/>
                <w:sz w:val="20"/>
              </w:rPr>
              <w:t xml:space="preserve">
жүргізiлген сенти- </w:t>
            </w:r>
            <w:r>
              <w:br/>
            </w:r>
            <w:r>
              <w:rPr>
                <w:rFonts w:ascii="Times New Roman"/>
                <w:b w:val="false"/>
                <w:i w:val="false"/>
                <w:color w:val="000000"/>
                <w:sz w:val="20"/>
              </w:rPr>
              <w:t xml:space="preserve">
нельдi зерттеулерге, </w:t>
            </w:r>
            <w:r>
              <w:br/>
            </w:r>
            <w:r>
              <w:rPr>
                <w:rFonts w:ascii="Times New Roman"/>
                <w:b w:val="false"/>
                <w:i w:val="false"/>
                <w:color w:val="000000"/>
                <w:sz w:val="20"/>
              </w:rPr>
              <w:t xml:space="preserve">
басқа ұйымдар </w:t>
            </w:r>
            <w:r>
              <w:br/>
            </w:r>
            <w:r>
              <w:rPr>
                <w:rFonts w:ascii="Times New Roman"/>
                <w:b w:val="false"/>
                <w:i w:val="false"/>
                <w:color w:val="000000"/>
                <w:sz w:val="20"/>
              </w:rPr>
              <w:t xml:space="preserve">
жүргізетiн ұлттық </w:t>
            </w:r>
            <w:r>
              <w:br/>
            </w:r>
            <w:r>
              <w:rPr>
                <w:rFonts w:ascii="Times New Roman"/>
                <w:b w:val="false"/>
                <w:i w:val="false"/>
                <w:color w:val="000000"/>
                <w:sz w:val="20"/>
              </w:rPr>
              <w:t xml:space="preserve">
тексерулерге негіз- </w:t>
            </w:r>
            <w:r>
              <w:br/>
            </w:r>
            <w:r>
              <w:rPr>
                <w:rFonts w:ascii="Times New Roman"/>
                <w:b w:val="false"/>
                <w:i w:val="false"/>
                <w:color w:val="000000"/>
                <w:sz w:val="20"/>
              </w:rPr>
              <w:t xml:space="preserve">
делетiн болады. </w:t>
            </w:r>
            <w:r>
              <w:br/>
            </w:r>
            <w:r>
              <w:rPr>
                <w:rFonts w:ascii="Times New Roman"/>
                <w:b w:val="false"/>
                <w:i w:val="false"/>
                <w:color w:val="000000"/>
                <w:sz w:val="20"/>
              </w:rPr>
              <w:t xml:space="preserve">
Бағалық тексеру Жоба </w:t>
            </w:r>
            <w:r>
              <w:br/>
            </w:r>
            <w:r>
              <w:rPr>
                <w:rFonts w:ascii="Times New Roman"/>
                <w:b w:val="false"/>
                <w:i w:val="false"/>
                <w:color w:val="000000"/>
                <w:sz w:val="20"/>
              </w:rPr>
              <w:t xml:space="preserve">
аяқталғанға дейiнгі </w:t>
            </w:r>
            <w:r>
              <w:br/>
            </w:r>
            <w:r>
              <w:rPr>
                <w:rFonts w:ascii="Times New Roman"/>
                <w:b w:val="false"/>
                <w:i w:val="false"/>
                <w:color w:val="000000"/>
                <w:sz w:val="20"/>
              </w:rPr>
              <w:t xml:space="preserve">
6 айдың iшiнде </w:t>
            </w:r>
            <w:r>
              <w:br/>
            </w:r>
            <w:r>
              <w:rPr>
                <w:rFonts w:ascii="Times New Roman"/>
                <w:b w:val="false"/>
                <w:i w:val="false"/>
                <w:color w:val="000000"/>
                <w:sz w:val="20"/>
              </w:rPr>
              <w:t xml:space="preserve">
жүргізілетiн болады.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Йодталған </w:t>
            </w:r>
            <w:r>
              <w:br/>
            </w:r>
            <w:r>
              <w:rPr>
                <w:rFonts w:ascii="Times New Roman"/>
                <w:b w:val="false"/>
                <w:i w:val="false"/>
                <w:color w:val="000000"/>
                <w:sz w:val="20"/>
              </w:rPr>
              <w:t xml:space="preserve">
тұз бен </w:t>
            </w:r>
            <w:r>
              <w:br/>
            </w:r>
            <w:r>
              <w:rPr>
                <w:rFonts w:ascii="Times New Roman"/>
                <w:b w:val="false"/>
                <w:i w:val="false"/>
                <w:color w:val="000000"/>
                <w:sz w:val="20"/>
              </w:rPr>
              <w:t xml:space="preserve">
фортификат- </w:t>
            </w:r>
            <w:r>
              <w:br/>
            </w:r>
            <w:r>
              <w:rPr>
                <w:rFonts w:ascii="Times New Roman"/>
                <w:b w:val="false"/>
                <w:i w:val="false"/>
                <w:color w:val="000000"/>
                <w:sz w:val="20"/>
              </w:rPr>
              <w:t xml:space="preserve">
талған ұнды </w:t>
            </w:r>
            <w:r>
              <w:br/>
            </w:r>
            <w:r>
              <w:rPr>
                <w:rFonts w:ascii="Times New Roman"/>
                <w:b w:val="false"/>
                <w:i w:val="false"/>
                <w:color w:val="000000"/>
                <w:sz w:val="20"/>
              </w:rPr>
              <w:t xml:space="preserve">
пайдалану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 </w:t>
            </w:r>
            <w:r>
              <w:br/>
            </w:r>
            <w:r>
              <w:rPr>
                <w:rFonts w:ascii="Times New Roman"/>
                <w:b w:val="false"/>
                <w:i w:val="false"/>
                <w:color w:val="000000"/>
                <w:sz w:val="20"/>
              </w:rPr>
              <w:t xml:space="preserve">
тексеру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жыл сайын </w:t>
            </w:r>
            <w:r>
              <w:br/>
            </w:r>
            <w:r>
              <w:rPr>
                <w:rFonts w:ascii="Times New Roman"/>
                <w:b w:val="false"/>
                <w:i w:val="false"/>
                <w:color w:val="000000"/>
                <w:sz w:val="20"/>
              </w:rPr>
              <w:t xml:space="preserve">
таңдаулы тексерулер- </w:t>
            </w:r>
            <w:r>
              <w:br/>
            </w:r>
            <w:r>
              <w:rPr>
                <w:rFonts w:ascii="Times New Roman"/>
                <w:b w:val="false"/>
                <w:i w:val="false"/>
                <w:color w:val="000000"/>
                <w:sz w:val="20"/>
              </w:rPr>
              <w:t xml:space="preserve">
дi қаржыландыратын </w:t>
            </w:r>
            <w:r>
              <w:br/>
            </w:r>
            <w:r>
              <w:rPr>
                <w:rFonts w:ascii="Times New Roman"/>
                <w:b w:val="false"/>
                <w:i w:val="false"/>
                <w:color w:val="000000"/>
                <w:sz w:val="20"/>
              </w:rPr>
              <w:t xml:space="preserve">
болады. Жергiлiктi </w:t>
            </w:r>
            <w:r>
              <w:br/>
            </w:r>
            <w:r>
              <w:rPr>
                <w:rFonts w:ascii="Times New Roman"/>
                <w:b w:val="false"/>
                <w:i w:val="false"/>
                <w:color w:val="000000"/>
                <w:sz w:val="20"/>
              </w:rPr>
              <w:t xml:space="preserve">
жердегі кедейлiктiң </w:t>
            </w:r>
            <w:r>
              <w:br/>
            </w:r>
            <w:r>
              <w:rPr>
                <w:rFonts w:ascii="Times New Roman"/>
                <w:b w:val="false"/>
                <w:i w:val="false"/>
                <w:color w:val="000000"/>
                <w:sz w:val="20"/>
              </w:rPr>
              <w:t xml:space="preserve">
деңгейiн пайдалана </w:t>
            </w:r>
            <w:r>
              <w:br/>
            </w:r>
            <w:r>
              <w:rPr>
                <w:rFonts w:ascii="Times New Roman"/>
                <w:b w:val="false"/>
                <w:i w:val="false"/>
                <w:color w:val="000000"/>
                <w:sz w:val="20"/>
              </w:rPr>
              <w:t xml:space="preserve">
отырып, талдау үшiн </w:t>
            </w:r>
            <w:r>
              <w:br/>
            </w:r>
            <w:r>
              <w:rPr>
                <w:rFonts w:ascii="Times New Roman"/>
                <w:b w:val="false"/>
                <w:i w:val="false"/>
                <w:color w:val="000000"/>
                <w:sz w:val="20"/>
              </w:rPr>
              <w:t xml:space="preserve">
шаралар қабылдана- </w:t>
            </w:r>
            <w:r>
              <w:br/>
            </w:r>
            <w:r>
              <w:rPr>
                <w:rFonts w:ascii="Times New Roman"/>
                <w:b w:val="false"/>
                <w:i w:val="false"/>
                <w:color w:val="000000"/>
                <w:sz w:val="20"/>
              </w:rPr>
              <w:t xml:space="preserve">
тын болады.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Өздiгiнен </w:t>
            </w:r>
            <w:r>
              <w:br/>
            </w:r>
            <w:r>
              <w:rPr>
                <w:rFonts w:ascii="Times New Roman"/>
                <w:b w:val="false"/>
                <w:i w:val="false"/>
                <w:color w:val="000000"/>
                <w:sz w:val="20"/>
              </w:rPr>
              <w:t xml:space="preserve">
фортификант-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сатып алатын </w:t>
            </w:r>
            <w:r>
              <w:br/>
            </w:r>
            <w:r>
              <w:rPr>
                <w:rFonts w:ascii="Times New Roman"/>
                <w:b w:val="false"/>
                <w:i w:val="false"/>
                <w:color w:val="000000"/>
                <w:sz w:val="20"/>
              </w:rPr>
              <w:t xml:space="preserve">
тұз және ұн </w:t>
            </w:r>
            <w:r>
              <w:br/>
            </w:r>
            <w:r>
              <w:rPr>
                <w:rFonts w:ascii="Times New Roman"/>
                <w:b w:val="false"/>
                <w:i w:val="false"/>
                <w:color w:val="000000"/>
                <w:sz w:val="20"/>
              </w:rPr>
              <w:t xml:space="preserve">
кәсiпорында- </w:t>
            </w:r>
            <w:r>
              <w:br/>
            </w:r>
            <w:r>
              <w:rPr>
                <w:rFonts w:ascii="Times New Roman"/>
                <w:b w:val="false"/>
                <w:i w:val="false"/>
                <w:color w:val="000000"/>
                <w:sz w:val="20"/>
              </w:rPr>
              <w:t xml:space="preserve">
рының саны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өндiрушілер </w:t>
            </w:r>
            <w:r>
              <w:br/>
            </w:r>
            <w:r>
              <w:rPr>
                <w:rFonts w:ascii="Times New Roman"/>
                <w:b w:val="false"/>
                <w:i w:val="false"/>
                <w:color w:val="000000"/>
                <w:sz w:val="20"/>
              </w:rPr>
              <w:t xml:space="preserve">
қауымдастықтары </w:t>
            </w:r>
            <w:r>
              <w:br/>
            </w:r>
            <w:r>
              <w:rPr>
                <w:rFonts w:ascii="Times New Roman"/>
                <w:b w:val="false"/>
                <w:i w:val="false"/>
                <w:color w:val="000000"/>
                <w:sz w:val="20"/>
              </w:rPr>
              <w:t xml:space="preserve">
мен ұн өндiрушілер- </w:t>
            </w:r>
            <w:r>
              <w:br/>
            </w:r>
            <w:r>
              <w:rPr>
                <w:rFonts w:ascii="Times New Roman"/>
                <w:b w:val="false"/>
                <w:i w:val="false"/>
                <w:color w:val="000000"/>
                <w:sz w:val="20"/>
              </w:rPr>
              <w:t xml:space="preserve">
дiң есептерi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Әрбiр 6 айда </w:t>
            </w:r>
          </w:p>
        </w:tc>
      </w:tr>
    </w:tbl>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5. Қаражатты жұмсаудың болжанатын кестесi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6053"/>
      </w:tblGrid>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 жыл (ФЖ)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ФЖ 2004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ФЖ 2005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ФЖ 2006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қаражаттың </w:t>
            </w:r>
            <w:r>
              <w:br/>
            </w:r>
            <w:r>
              <w:rPr>
                <w:rFonts w:ascii="Times New Roman"/>
                <w:b w:val="false"/>
                <w:i w:val="false"/>
                <w:color w:val="000000"/>
                <w:sz w:val="20"/>
              </w:rPr>
              <w:t xml:space="preserve">
барлығы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2,000,000 </w:t>
            </w:r>
          </w:p>
        </w:tc>
      </w:tr>
    </w:tbl>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E. Келiсу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813"/>
        <w:gridCol w:w="399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(Бөлiмше) </w:t>
            </w:r>
            <w:r>
              <w:br/>
            </w:r>
            <w:r>
              <w:rPr>
                <w:rFonts w:ascii="Times New Roman"/>
                <w:b w:val="false"/>
                <w:i w:val="false"/>
                <w:color w:val="000000"/>
                <w:sz w:val="20"/>
              </w:rPr>
              <w:t xml:space="preserve">
      Қолы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Тиiстi өңiр- </w:t>
            </w:r>
            <w:r>
              <w:br/>
            </w:r>
            <w:r>
              <w:rPr>
                <w:rFonts w:ascii="Times New Roman"/>
                <w:b w:val="false"/>
                <w:i w:val="false"/>
                <w:color w:val="000000"/>
                <w:sz w:val="20"/>
              </w:rPr>
              <w:t xml:space="preserve">
лiк департа- </w:t>
            </w:r>
            <w:r>
              <w:br/>
            </w:r>
            <w:r>
              <w:rPr>
                <w:rFonts w:ascii="Times New Roman"/>
                <w:b w:val="false"/>
                <w:i w:val="false"/>
                <w:color w:val="000000"/>
                <w:sz w:val="20"/>
              </w:rPr>
              <w:t xml:space="preserve">
менттiң </w:t>
            </w:r>
            <w:r>
              <w:br/>
            </w:r>
            <w:r>
              <w:rPr>
                <w:rFonts w:ascii="Times New Roman"/>
                <w:b w:val="false"/>
                <w:i w:val="false"/>
                <w:color w:val="000000"/>
                <w:sz w:val="20"/>
              </w:rPr>
              <w:t xml:space="preserve">
директоры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М.Е.Тусним, ECRO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Келісілді </w:t>
            </w:r>
            <w:r>
              <w:br/>
            </w:r>
            <w:r>
              <w:rPr>
                <w:rFonts w:ascii="Times New Roman"/>
                <w:b w:val="false"/>
                <w:i w:val="false"/>
                <w:color w:val="000000"/>
                <w:sz w:val="20"/>
              </w:rPr>
              <w:t>
</w:t>
            </w:r>
            <w:r>
              <w:rPr>
                <w:rFonts w:ascii="Times New Roman"/>
                <w:b/>
                <w:i w:val="false"/>
                <w:color w:val="000000"/>
                <w:sz w:val="20"/>
              </w:rPr>
              <w:t xml:space="preserve">Ескерту: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Тиiстi өңiр- </w:t>
            </w:r>
            <w:r>
              <w:br/>
            </w:r>
            <w:r>
              <w:rPr>
                <w:rFonts w:ascii="Times New Roman"/>
                <w:b w:val="false"/>
                <w:i w:val="false"/>
                <w:color w:val="000000"/>
                <w:sz w:val="20"/>
              </w:rPr>
              <w:t xml:space="preserve">
лiк департа- </w:t>
            </w:r>
            <w:r>
              <w:br/>
            </w:r>
            <w:r>
              <w:rPr>
                <w:rFonts w:ascii="Times New Roman"/>
                <w:b w:val="false"/>
                <w:i w:val="false"/>
                <w:color w:val="000000"/>
                <w:sz w:val="20"/>
              </w:rPr>
              <w:t xml:space="preserve">
менттегi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Резиденттiк </w:t>
            </w:r>
            <w:r>
              <w:br/>
            </w:r>
            <w:r>
              <w:rPr>
                <w:rFonts w:ascii="Times New Roman"/>
                <w:b w:val="false"/>
                <w:i w:val="false"/>
                <w:color w:val="000000"/>
                <w:sz w:val="20"/>
              </w:rPr>
              <w:t xml:space="preserve">
миссиядағы </w:t>
            </w:r>
            <w:r>
              <w:br/>
            </w:r>
            <w:r>
              <w:rPr>
                <w:rFonts w:ascii="Times New Roman"/>
                <w:b w:val="false"/>
                <w:i w:val="false"/>
                <w:color w:val="000000"/>
                <w:sz w:val="20"/>
              </w:rPr>
              <w:t xml:space="preserve">
Басқарманың </w:t>
            </w:r>
            <w:r>
              <w:br/>
            </w:r>
            <w:r>
              <w:rPr>
                <w:rFonts w:ascii="Times New Roman"/>
                <w:b w:val="false"/>
                <w:i w:val="false"/>
                <w:color w:val="000000"/>
                <w:sz w:val="20"/>
              </w:rPr>
              <w:t xml:space="preserve">
директоры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У.М.Фрейзер, ECRO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Келісілді </w:t>
            </w:r>
            <w:r>
              <w:br/>
            </w:r>
            <w:r>
              <w:rPr>
                <w:rFonts w:ascii="Times New Roman"/>
                <w:b w:val="false"/>
                <w:i w:val="false"/>
                <w:color w:val="000000"/>
                <w:sz w:val="20"/>
              </w:rPr>
              <w:t>
</w:t>
            </w:r>
            <w:r>
              <w:rPr>
                <w:rFonts w:ascii="Times New Roman"/>
                <w:b/>
                <w:i w:val="false"/>
                <w:color w:val="000000"/>
                <w:sz w:val="20"/>
              </w:rPr>
              <w:t xml:space="preserve">Ескерту: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AДБ (SRC) </w:t>
            </w:r>
            <w:r>
              <w:br/>
            </w:r>
            <w:r>
              <w:rPr>
                <w:rFonts w:ascii="Times New Roman"/>
                <w:b w:val="false"/>
                <w:i w:val="false"/>
                <w:color w:val="000000"/>
                <w:sz w:val="20"/>
              </w:rPr>
              <w:t xml:space="preserve">
Қызметкерлерi </w:t>
            </w:r>
            <w:r>
              <w:br/>
            </w:r>
            <w:r>
              <w:rPr>
                <w:rFonts w:ascii="Times New Roman"/>
                <w:b w:val="false"/>
                <w:i w:val="false"/>
                <w:color w:val="000000"/>
                <w:sz w:val="20"/>
              </w:rPr>
              <w:t xml:space="preserve">
Комитетiнiң </w:t>
            </w:r>
            <w:r>
              <w:br/>
            </w:r>
            <w:r>
              <w:rPr>
                <w:rFonts w:ascii="Times New Roman"/>
                <w:b w:val="false"/>
                <w:i w:val="false"/>
                <w:color w:val="000000"/>
                <w:sz w:val="20"/>
              </w:rPr>
              <w:t xml:space="preserve">
мүшелерi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Г.С.Рао, ECOD </w:t>
            </w:r>
            <w:r>
              <w:br/>
            </w:r>
            <w:r>
              <w:rPr>
                <w:rFonts w:ascii="Times New Roman"/>
                <w:b w:val="false"/>
                <w:i w:val="false"/>
                <w:color w:val="000000"/>
                <w:sz w:val="20"/>
              </w:rPr>
              <w:t xml:space="preserve">
2. А.Рутенберг, </w:t>
            </w:r>
            <w:r>
              <w:br/>
            </w:r>
            <w:r>
              <w:rPr>
                <w:rFonts w:ascii="Times New Roman"/>
                <w:b w:val="false"/>
                <w:i w:val="false"/>
                <w:color w:val="000000"/>
                <w:sz w:val="20"/>
              </w:rPr>
              <w:t xml:space="preserve">
ЕСОС </w:t>
            </w:r>
            <w:r>
              <w:br/>
            </w:r>
            <w:r>
              <w:rPr>
                <w:rFonts w:ascii="Times New Roman"/>
                <w:b w:val="false"/>
                <w:i w:val="false"/>
                <w:color w:val="000000"/>
                <w:sz w:val="20"/>
              </w:rPr>
              <w:t xml:space="preserve">
3. Д.Янг, COCS </w:t>
            </w:r>
            <w:r>
              <w:br/>
            </w:r>
            <w:r>
              <w:rPr>
                <w:rFonts w:ascii="Times New Roman"/>
                <w:b w:val="false"/>
                <w:i w:val="false"/>
                <w:color w:val="000000"/>
                <w:sz w:val="20"/>
              </w:rPr>
              <w:t xml:space="preserve">
4. Л.Ч.Хун, CTL </w:t>
            </w:r>
            <w:r>
              <w:br/>
            </w:r>
            <w:r>
              <w:rPr>
                <w:rFonts w:ascii="Times New Roman"/>
                <w:b w:val="false"/>
                <w:i w:val="false"/>
                <w:color w:val="000000"/>
                <w:sz w:val="20"/>
              </w:rPr>
              <w:t xml:space="preserve">
5. К.Гатро, OGC </w:t>
            </w:r>
            <w:r>
              <w:br/>
            </w:r>
            <w:r>
              <w:rPr>
                <w:rFonts w:ascii="Times New Roman"/>
                <w:b w:val="false"/>
                <w:i w:val="false"/>
                <w:color w:val="000000"/>
                <w:sz w:val="20"/>
              </w:rPr>
              <w:t xml:space="preserve">
6. К.Харджанти, </w:t>
            </w:r>
            <w:r>
              <w:br/>
            </w:r>
            <w:r>
              <w:rPr>
                <w:rFonts w:ascii="Times New Roman"/>
                <w:b w:val="false"/>
                <w:i w:val="false"/>
                <w:color w:val="000000"/>
                <w:sz w:val="20"/>
              </w:rPr>
              <w:t xml:space="preserve">
OED </w:t>
            </w:r>
            <w:r>
              <w:br/>
            </w:r>
            <w:r>
              <w:rPr>
                <w:rFonts w:ascii="Times New Roman"/>
                <w:b w:val="false"/>
                <w:i w:val="false"/>
                <w:color w:val="000000"/>
                <w:sz w:val="20"/>
              </w:rPr>
              <w:t xml:space="preserve">
7. Ш.В.Хандаяни, </w:t>
            </w:r>
            <w:r>
              <w:br/>
            </w:r>
            <w:r>
              <w:rPr>
                <w:rFonts w:ascii="Times New Roman"/>
                <w:b w:val="false"/>
                <w:i w:val="false"/>
                <w:color w:val="000000"/>
                <w:sz w:val="20"/>
              </w:rPr>
              <w:t xml:space="preserve">
ECSS </w:t>
            </w:r>
            <w:r>
              <w:br/>
            </w:r>
            <w:r>
              <w:rPr>
                <w:rFonts w:ascii="Times New Roman"/>
                <w:b w:val="false"/>
                <w:i w:val="false"/>
                <w:color w:val="000000"/>
                <w:sz w:val="20"/>
              </w:rPr>
              <w:t xml:space="preserve">
8. Й.Фернандез, </w:t>
            </w:r>
            <w:r>
              <w:br/>
            </w:r>
            <w:r>
              <w:rPr>
                <w:rFonts w:ascii="Times New Roman"/>
                <w:b w:val="false"/>
                <w:i w:val="false"/>
                <w:color w:val="000000"/>
                <w:sz w:val="20"/>
              </w:rPr>
              <w:t xml:space="preserve">
ЕСОС </w:t>
            </w:r>
            <w:r>
              <w:br/>
            </w:r>
            <w:r>
              <w:rPr>
                <w:rFonts w:ascii="Times New Roman"/>
                <w:b w:val="false"/>
                <w:i w:val="false"/>
                <w:color w:val="000000"/>
                <w:sz w:val="20"/>
              </w:rPr>
              <w:t xml:space="preserve">
9. Й.ван Оммен, </w:t>
            </w:r>
            <w:r>
              <w:br/>
            </w:r>
            <w:r>
              <w:rPr>
                <w:rFonts w:ascii="Times New Roman"/>
                <w:b w:val="false"/>
                <w:i w:val="false"/>
                <w:color w:val="000000"/>
                <w:sz w:val="20"/>
              </w:rPr>
              <w:t xml:space="preserve">
ОСО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Келісілді </w:t>
            </w:r>
            <w:r>
              <w:br/>
            </w:r>
            <w:r>
              <w:rPr>
                <w:rFonts w:ascii="Times New Roman"/>
                <w:b w:val="false"/>
                <w:i w:val="false"/>
                <w:color w:val="000000"/>
                <w:sz w:val="20"/>
              </w:rPr>
              <w:t>
</w:t>
            </w:r>
            <w:r>
              <w:rPr>
                <w:rFonts w:ascii="Times New Roman"/>
                <w:b/>
                <w:i w:val="false"/>
                <w:color w:val="000000"/>
                <w:sz w:val="20"/>
              </w:rPr>
              <w:t xml:space="preserve">Ескерту: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Басқа да </w:t>
            </w:r>
            <w:r>
              <w:br/>
            </w:r>
            <w:r>
              <w:rPr>
                <w:rFonts w:ascii="Times New Roman"/>
                <w:b w:val="false"/>
                <w:i w:val="false"/>
                <w:color w:val="000000"/>
                <w:sz w:val="20"/>
              </w:rPr>
              <w:t xml:space="preserve">
рецензенттер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Дж.Хант, RSAN </w:t>
            </w:r>
            <w:r>
              <w:br/>
            </w:r>
            <w:r>
              <w:rPr>
                <w:rFonts w:ascii="Times New Roman"/>
                <w:b w:val="false"/>
                <w:i w:val="false"/>
                <w:color w:val="000000"/>
                <w:sz w:val="20"/>
              </w:rPr>
              <w:t xml:space="preserve">
2. Л.Штуддерт, </w:t>
            </w:r>
            <w:r>
              <w:br/>
            </w:r>
            <w:r>
              <w:rPr>
                <w:rFonts w:ascii="Times New Roman"/>
                <w:b w:val="false"/>
                <w:i w:val="false"/>
                <w:color w:val="000000"/>
                <w:sz w:val="20"/>
              </w:rPr>
              <w:t xml:space="preserve">
RSAN </w:t>
            </w:r>
            <w:r>
              <w:br/>
            </w:r>
            <w:r>
              <w:rPr>
                <w:rFonts w:ascii="Times New Roman"/>
                <w:b w:val="false"/>
                <w:i w:val="false"/>
                <w:color w:val="000000"/>
                <w:sz w:val="20"/>
              </w:rPr>
              <w:t xml:space="preserve">
3. Б.Локман, SESS </w:t>
            </w:r>
            <w:r>
              <w:br/>
            </w:r>
            <w:r>
              <w:rPr>
                <w:rFonts w:ascii="Times New Roman"/>
                <w:b w:val="false"/>
                <w:i w:val="false"/>
                <w:color w:val="000000"/>
                <w:sz w:val="20"/>
              </w:rPr>
              <w:t xml:space="preserve">
4. M.Дюг, РАНQ </w:t>
            </w:r>
            <w:r>
              <w:br/>
            </w:r>
            <w:r>
              <w:rPr>
                <w:rFonts w:ascii="Times New Roman"/>
                <w:b w:val="false"/>
                <w:i w:val="false"/>
                <w:color w:val="000000"/>
                <w:sz w:val="20"/>
              </w:rPr>
              <w:t xml:space="preserve">
5. А.Вебер, SASS </w:t>
            </w:r>
            <w:r>
              <w:br/>
            </w:r>
            <w:r>
              <w:rPr>
                <w:rFonts w:ascii="Times New Roman"/>
                <w:b w:val="false"/>
                <w:i w:val="false"/>
                <w:color w:val="000000"/>
                <w:sz w:val="20"/>
              </w:rPr>
              <w:t xml:space="preserve">
6. П.Чойновски, </w:t>
            </w:r>
            <w:r>
              <w:br/>
            </w:r>
            <w:r>
              <w:rPr>
                <w:rFonts w:ascii="Times New Roman"/>
                <w:b w:val="false"/>
                <w:i w:val="false"/>
                <w:color w:val="000000"/>
                <w:sz w:val="20"/>
              </w:rPr>
              <w:t xml:space="preserve">
EREA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Келісілді </w:t>
            </w:r>
            <w:r>
              <w:br/>
            </w:r>
            <w:r>
              <w:rPr>
                <w:rFonts w:ascii="Times New Roman"/>
                <w:b w:val="false"/>
                <w:i w:val="false"/>
                <w:color w:val="000000"/>
                <w:sz w:val="20"/>
              </w:rPr>
              <w:t xml:space="preserve">
Барлық рецензенттер </w:t>
            </w:r>
            <w:r>
              <w:br/>
            </w:r>
            <w:r>
              <w:rPr>
                <w:rFonts w:ascii="Times New Roman"/>
                <w:b w:val="false"/>
                <w:i w:val="false"/>
                <w:color w:val="000000"/>
                <w:sz w:val="20"/>
              </w:rPr>
              <w:t xml:space="preserve">
Жобаның стратегиясы </w:t>
            </w:r>
            <w:r>
              <w:br/>
            </w:r>
            <w:r>
              <w:rPr>
                <w:rFonts w:ascii="Times New Roman"/>
                <w:b w:val="false"/>
                <w:i w:val="false"/>
                <w:color w:val="000000"/>
                <w:sz w:val="20"/>
              </w:rPr>
              <w:t xml:space="preserve">
мен мақсаттары </w:t>
            </w:r>
            <w:r>
              <w:br/>
            </w:r>
            <w:r>
              <w:rPr>
                <w:rFonts w:ascii="Times New Roman"/>
                <w:b w:val="false"/>
                <w:i w:val="false"/>
                <w:color w:val="000000"/>
                <w:sz w:val="20"/>
              </w:rPr>
              <w:t xml:space="preserve">
мақұлдады. </w:t>
            </w:r>
            <w:r>
              <w:br/>
            </w:r>
            <w:r>
              <w:rPr>
                <w:rFonts w:ascii="Times New Roman"/>
                <w:b w:val="false"/>
                <w:i w:val="false"/>
                <w:color w:val="000000"/>
                <w:sz w:val="20"/>
              </w:rPr>
              <w:t xml:space="preserve">
Пiкiрталас шағын </w:t>
            </w:r>
            <w:r>
              <w:br/>
            </w:r>
            <w:r>
              <w:rPr>
                <w:rFonts w:ascii="Times New Roman"/>
                <w:b w:val="false"/>
                <w:i w:val="false"/>
                <w:color w:val="000000"/>
                <w:sz w:val="20"/>
              </w:rPr>
              <w:t xml:space="preserve">
диiрмендердiң аз </w:t>
            </w:r>
            <w:r>
              <w:br/>
            </w:r>
            <w:r>
              <w:rPr>
                <w:rFonts w:ascii="Times New Roman"/>
                <w:b w:val="false"/>
                <w:i w:val="false"/>
                <w:color w:val="000000"/>
                <w:sz w:val="20"/>
              </w:rPr>
              <w:t xml:space="preserve">
қамтылған қамтама- </w:t>
            </w:r>
            <w:r>
              <w:br/>
            </w:r>
            <w:r>
              <w:rPr>
                <w:rFonts w:ascii="Times New Roman"/>
                <w:b w:val="false"/>
                <w:i w:val="false"/>
                <w:color w:val="000000"/>
                <w:sz w:val="20"/>
              </w:rPr>
              <w:t xml:space="preserve">
сыз етудегi рөлi </w:t>
            </w:r>
            <w:r>
              <w:br/>
            </w:r>
            <w:r>
              <w:rPr>
                <w:rFonts w:ascii="Times New Roman"/>
                <w:b w:val="false"/>
                <w:i w:val="false"/>
                <w:color w:val="000000"/>
                <w:sz w:val="20"/>
              </w:rPr>
              <w:t xml:space="preserve">
туралы болды. </w:t>
            </w:r>
            <w:r>
              <w:br/>
            </w:r>
            <w:r>
              <w:rPr>
                <w:rFonts w:ascii="Times New Roman"/>
                <w:b w:val="false"/>
                <w:i w:val="false"/>
                <w:color w:val="000000"/>
                <w:sz w:val="20"/>
              </w:rPr>
              <w:t xml:space="preserve">
Африканың тәжiрибе- </w:t>
            </w:r>
            <w:r>
              <w:br/>
            </w:r>
            <w:r>
              <w:rPr>
                <w:rFonts w:ascii="Times New Roman"/>
                <w:b w:val="false"/>
                <w:i w:val="false"/>
                <w:color w:val="000000"/>
                <w:sz w:val="20"/>
              </w:rPr>
              <w:t xml:space="preserve">
лерi мысалға </w:t>
            </w:r>
            <w:r>
              <w:br/>
            </w:r>
            <w:r>
              <w:rPr>
                <w:rFonts w:ascii="Times New Roman"/>
                <w:b w:val="false"/>
                <w:i w:val="false"/>
                <w:color w:val="000000"/>
                <w:sz w:val="20"/>
              </w:rPr>
              <w:t xml:space="preserve">
келтiрiлдi. </w:t>
            </w:r>
            <w:r>
              <w:br/>
            </w:r>
            <w:r>
              <w:rPr>
                <w:rFonts w:ascii="Times New Roman"/>
                <w:b w:val="false"/>
                <w:i w:val="false"/>
                <w:color w:val="000000"/>
                <w:sz w:val="20"/>
              </w:rPr>
              <w:t xml:space="preserve">
Жобаның 3-компонен- </w:t>
            </w:r>
            <w:r>
              <w:br/>
            </w:r>
            <w:r>
              <w:rPr>
                <w:rFonts w:ascii="Times New Roman"/>
                <w:b w:val="false"/>
                <w:i w:val="false"/>
                <w:color w:val="000000"/>
                <w:sz w:val="20"/>
              </w:rPr>
              <w:t xml:space="preserve">
тi шағын диiрмен- </w:t>
            </w:r>
            <w:r>
              <w:br/>
            </w:r>
            <w:r>
              <w:rPr>
                <w:rFonts w:ascii="Times New Roman"/>
                <w:b w:val="false"/>
                <w:i w:val="false"/>
                <w:color w:val="000000"/>
                <w:sz w:val="20"/>
              </w:rPr>
              <w:t xml:space="preserve">
дерде эксперимен- </w:t>
            </w:r>
            <w:r>
              <w:br/>
            </w:r>
            <w:r>
              <w:rPr>
                <w:rFonts w:ascii="Times New Roman"/>
                <w:b w:val="false"/>
                <w:i w:val="false"/>
                <w:color w:val="000000"/>
                <w:sz w:val="20"/>
              </w:rPr>
              <w:t xml:space="preserve">
тальды фортификат- </w:t>
            </w:r>
            <w:r>
              <w:br/>
            </w:r>
            <w:r>
              <w:rPr>
                <w:rFonts w:ascii="Times New Roman"/>
                <w:b w:val="false"/>
                <w:i w:val="false"/>
                <w:color w:val="000000"/>
                <w:sz w:val="20"/>
              </w:rPr>
              <w:t xml:space="preserve">
тауды қолдауды </w:t>
            </w:r>
            <w:r>
              <w:br/>
            </w:r>
            <w:r>
              <w:rPr>
                <w:rFonts w:ascii="Times New Roman"/>
                <w:b w:val="false"/>
                <w:i w:val="false"/>
                <w:color w:val="000000"/>
                <w:sz w:val="20"/>
              </w:rPr>
              <w:t xml:space="preserve">
білдiредi. Сондай- </w:t>
            </w:r>
            <w:r>
              <w:br/>
            </w:r>
            <w:r>
              <w:rPr>
                <w:rFonts w:ascii="Times New Roman"/>
                <w:b w:val="false"/>
                <w:i w:val="false"/>
                <w:color w:val="000000"/>
                <w:sz w:val="20"/>
              </w:rPr>
              <w:t xml:space="preserve">
ақ фортификаттаудың </w:t>
            </w:r>
            <w:r>
              <w:br/>
            </w:r>
            <w:r>
              <w:rPr>
                <w:rFonts w:ascii="Times New Roman"/>
                <w:b w:val="false"/>
                <w:i w:val="false"/>
                <w:color w:val="000000"/>
                <w:sz w:val="20"/>
              </w:rPr>
              <w:t xml:space="preserve">
қаржылық орнықтылық </w:t>
            </w:r>
            <w:r>
              <w:br/>
            </w:r>
            <w:r>
              <w:rPr>
                <w:rFonts w:ascii="Times New Roman"/>
                <w:b w:val="false"/>
                <w:i w:val="false"/>
                <w:color w:val="000000"/>
                <w:sz w:val="20"/>
              </w:rPr>
              <w:t xml:space="preserve">
пен экономикалық </w:t>
            </w:r>
            <w:r>
              <w:br/>
            </w:r>
            <w:r>
              <w:rPr>
                <w:rFonts w:ascii="Times New Roman"/>
                <w:b w:val="false"/>
                <w:i w:val="false"/>
                <w:color w:val="000000"/>
                <w:sz w:val="20"/>
              </w:rPr>
              <w:t xml:space="preserve">
тиiмдiлiгi талқы- </w:t>
            </w:r>
            <w:r>
              <w:br/>
            </w:r>
            <w:r>
              <w:rPr>
                <w:rFonts w:ascii="Times New Roman"/>
                <w:b w:val="false"/>
                <w:i w:val="false"/>
                <w:color w:val="000000"/>
                <w:sz w:val="20"/>
              </w:rPr>
              <w:t xml:space="preserve">
ланды. Азық-түлiктi </w:t>
            </w:r>
            <w:r>
              <w:br/>
            </w:r>
            <w:r>
              <w:rPr>
                <w:rFonts w:ascii="Times New Roman"/>
                <w:b w:val="false"/>
                <w:i w:val="false"/>
                <w:color w:val="000000"/>
                <w:sz w:val="20"/>
              </w:rPr>
              <w:t xml:space="preserve">
фортификаттау басқа </w:t>
            </w:r>
            <w:r>
              <w:br/>
            </w:r>
            <w:r>
              <w:rPr>
                <w:rFonts w:ascii="Times New Roman"/>
                <w:b w:val="false"/>
                <w:i w:val="false"/>
                <w:color w:val="000000"/>
                <w:sz w:val="20"/>
              </w:rPr>
              <w:t xml:space="preserve">
елдерде мейлiнше </w:t>
            </w:r>
            <w:r>
              <w:br/>
            </w:r>
            <w:r>
              <w:rPr>
                <w:rFonts w:ascii="Times New Roman"/>
                <w:b w:val="false"/>
                <w:i w:val="false"/>
                <w:color w:val="000000"/>
                <w:sz w:val="20"/>
              </w:rPr>
              <w:t xml:space="preserve">
қаржыны үнемдеуде </w:t>
            </w:r>
            <w:r>
              <w:br/>
            </w:r>
            <w:r>
              <w:rPr>
                <w:rFonts w:ascii="Times New Roman"/>
                <w:b w:val="false"/>
                <w:i w:val="false"/>
                <w:color w:val="000000"/>
                <w:sz w:val="20"/>
              </w:rPr>
              <w:t xml:space="preserve">
өзiн-өзi ақтаса да </w:t>
            </w:r>
            <w:r>
              <w:br/>
            </w:r>
            <w:r>
              <w:rPr>
                <w:rFonts w:ascii="Times New Roman"/>
                <w:b w:val="false"/>
                <w:i w:val="false"/>
                <w:color w:val="000000"/>
                <w:sz w:val="20"/>
              </w:rPr>
              <w:t xml:space="preserve">
рецензенттер </w:t>
            </w:r>
            <w:r>
              <w:br/>
            </w:r>
            <w:r>
              <w:rPr>
                <w:rFonts w:ascii="Times New Roman"/>
                <w:b w:val="false"/>
                <w:i w:val="false"/>
                <w:color w:val="000000"/>
                <w:sz w:val="20"/>
              </w:rPr>
              <w:t xml:space="preserve">
Жобаны екiншi жылы </w:t>
            </w:r>
            <w:r>
              <w:br/>
            </w:r>
            <w:r>
              <w:rPr>
                <w:rFonts w:ascii="Times New Roman"/>
                <w:b w:val="false"/>
                <w:i w:val="false"/>
                <w:color w:val="000000"/>
                <w:sz w:val="20"/>
              </w:rPr>
              <w:t xml:space="preserve">
тағы да талдау </w:t>
            </w:r>
            <w:r>
              <w:br/>
            </w:r>
            <w:r>
              <w:rPr>
                <w:rFonts w:ascii="Times New Roman"/>
                <w:b w:val="false"/>
                <w:i w:val="false"/>
                <w:color w:val="000000"/>
                <w:sz w:val="20"/>
              </w:rPr>
              <w:t xml:space="preserve">
жүргізудi ұсынды. </w:t>
            </w:r>
            <w:r>
              <w:br/>
            </w:r>
            <w:r>
              <w:rPr>
                <w:rFonts w:ascii="Times New Roman"/>
                <w:b w:val="false"/>
                <w:i w:val="false"/>
                <w:color w:val="000000"/>
                <w:sz w:val="20"/>
              </w:rPr>
              <w:t xml:space="preserve">
Соңында фортификат- </w:t>
            </w:r>
            <w:r>
              <w:br/>
            </w:r>
            <w:r>
              <w:rPr>
                <w:rFonts w:ascii="Times New Roman"/>
                <w:b w:val="false"/>
                <w:i w:val="false"/>
                <w:color w:val="000000"/>
                <w:sz w:val="20"/>
              </w:rPr>
              <w:t xml:space="preserve">
таудың орнықтылы- </w:t>
            </w:r>
            <w:r>
              <w:br/>
            </w:r>
            <w:r>
              <w:rPr>
                <w:rFonts w:ascii="Times New Roman"/>
                <w:b w:val="false"/>
                <w:i w:val="false"/>
                <w:color w:val="000000"/>
                <w:sz w:val="20"/>
              </w:rPr>
              <w:t xml:space="preserve">
ғын қамтамасыз ету </w:t>
            </w:r>
            <w:r>
              <w:br/>
            </w:r>
            <w:r>
              <w:rPr>
                <w:rFonts w:ascii="Times New Roman"/>
                <w:b w:val="false"/>
                <w:i w:val="false"/>
                <w:color w:val="000000"/>
                <w:sz w:val="20"/>
              </w:rPr>
              <w:t xml:space="preserve">
жөнiндегі әртүрлi </w:t>
            </w:r>
            <w:r>
              <w:br/>
            </w:r>
            <w:r>
              <w:rPr>
                <w:rFonts w:ascii="Times New Roman"/>
                <w:b w:val="false"/>
                <w:i w:val="false"/>
                <w:color w:val="000000"/>
                <w:sz w:val="20"/>
              </w:rPr>
              <w:t xml:space="preserve">
шаралар қаралды. </w:t>
            </w:r>
            <w:r>
              <w:br/>
            </w:r>
            <w:r>
              <w:rPr>
                <w:rFonts w:ascii="Times New Roman"/>
                <w:b w:val="false"/>
                <w:i w:val="false"/>
                <w:color w:val="000000"/>
                <w:sz w:val="20"/>
              </w:rPr>
              <w:t xml:space="preserve">
Азық-түлiктi форти- </w:t>
            </w:r>
            <w:r>
              <w:br/>
            </w:r>
            <w:r>
              <w:rPr>
                <w:rFonts w:ascii="Times New Roman"/>
                <w:b w:val="false"/>
                <w:i w:val="false"/>
                <w:color w:val="000000"/>
                <w:sz w:val="20"/>
              </w:rPr>
              <w:t xml:space="preserve">
фикаттау әлеумет- </w:t>
            </w:r>
            <w:r>
              <w:br/>
            </w:r>
            <w:r>
              <w:rPr>
                <w:rFonts w:ascii="Times New Roman"/>
                <w:b w:val="false"/>
                <w:i w:val="false"/>
                <w:color w:val="000000"/>
                <w:sz w:val="20"/>
              </w:rPr>
              <w:t xml:space="preserve">
тiк жұмылдыру және </w:t>
            </w:r>
            <w:r>
              <w:br/>
            </w:r>
            <w:r>
              <w:rPr>
                <w:rFonts w:ascii="Times New Roman"/>
                <w:b w:val="false"/>
                <w:i w:val="false"/>
                <w:color w:val="000000"/>
                <w:sz w:val="20"/>
              </w:rPr>
              <w:t xml:space="preserve">
фортификаттауды </w:t>
            </w:r>
            <w:r>
              <w:br/>
            </w:r>
            <w:r>
              <w:rPr>
                <w:rFonts w:ascii="Times New Roman"/>
                <w:b w:val="false"/>
                <w:i w:val="false"/>
                <w:color w:val="000000"/>
                <w:sz w:val="20"/>
              </w:rPr>
              <w:t xml:space="preserve">
мемлекеттiк субси- </w:t>
            </w:r>
            <w:r>
              <w:br/>
            </w:r>
            <w:r>
              <w:rPr>
                <w:rFonts w:ascii="Times New Roman"/>
                <w:b w:val="false"/>
                <w:i w:val="false"/>
                <w:color w:val="000000"/>
                <w:sz w:val="20"/>
              </w:rPr>
              <w:t xml:space="preserve">
диялау арқылы </w:t>
            </w:r>
            <w:r>
              <w:br/>
            </w:r>
            <w:r>
              <w:rPr>
                <w:rFonts w:ascii="Times New Roman"/>
                <w:b w:val="false"/>
                <w:i w:val="false"/>
                <w:color w:val="000000"/>
                <w:sz w:val="20"/>
              </w:rPr>
              <w:t xml:space="preserve">
фортификатталған </w:t>
            </w:r>
            <w:r>
              <w:br/>
            </w:r>
            <w:r>
              <w:rPr>
                <w:rFonts w:ascii="Times New Roman"/>
                <w:b w:val="false"/>
                <w:i w:val="false"/>
                <w:color w:val="000000"/>
                <w:sz w:val="20"/>
              </w:rPr>
              <w:t xml:space="preserve">
азық-түлiкке </w:t>
            </w:r>
            <w:r>
              <w:br/>
            </w:r>
            <w:r>
              <w:rPr>
                <w:rFonts w:ascii="Times New Roman"/>
                <w:b w:val="false"/>
                <w:i w:val="false"/>
                <w:color w:val="000000"/>
                <w:sz w:val="20"/>
              </w:rPr>
              <w:t xml:space="preserve">
тұтынушы сұранысын </w:t>
            </w:r>
            <w:r>
              <w:br/>
            </w:r>
            <w:r>
              <w:rPr>
                <w:rFonts w:ascii="Times New Roman"/>
                <w:b w:val="false"/>
                <w:i w:val="false"/>
                <w:color w:val="000000"/>
                <w:sz w:val="20"/>
              </w:rPr>
              <w:t xml:space="preserve">
туғызуға мiндеттей- </w:t>
            </w:r>
            <w:r>
              <w:br/>
            </w:r>
            <w:r>
              <w:rPr>
                <w:rFonts w:ascii="Times New Roman"/>
                <w:b w:val="false"/>
                <w:i w:val="false"/>
                <w:color w:val="000000"/>
                <w:sz w:val="20"/>
              </w:rPr>
              <w:t xml:space="preserve">
тiн заңнамалық </w:t>
            </w:r>
            <w:r>
              <w:br/>
            </w:r>
            <w:r>
              <w:rPr>
                <w:rFonts w:ascii="Times New Roman"/>
                <w:b w:val="false"/>
                <w:i w:val="false"/>
                <w:color w:val="000000"/>
                <w:sz w:val="20"/>
              </w:rPr>
              <w:t xml:space="preserve">
нормалар арқылы </w:t>
            </w:r>
            <w:r>
              <w:br/>
            </w:r>
            <w:r>
              <w:rPr>
                <w:rFonts w:ascii="Times New Roman"/>
                <w:b w:val="false"/>
                <w:i w:val="false"/>
                <w:color w:val="000000"/>
                <w:sz w:val="20"/>
              </w:rPr>
              <w:t xml:space="preserve">
қамтамасыз етiлуi </w:t>
            </w:r>
            <w:r>
              <w:br/>
            </w:r>
            <w:r>
              <w:rPr>
                <w:rFonts w:ascii="Times New Roman"/>
                <w:b w:val="false"/>
                <w:i w:val="false"/>
                <w:color w:val="000000"/>
                <w:sz w:val="20"/>
              </w:rPr>
              <w:t xml:space="preserve">
мүмкiн. Әрбiр </w:t>
            </w:r>
            <w:r>
              <w:br/>
            </w:r>
            <w:r>
              <w:rPr>
                <w:rFonts w:ascii="Times New Roman"/>
                <w:b w:val="false"/>
                <w:i w:val="false"/>
                <w:color w:val="000000"/>
                <w:sz w:val="20"/>
              </w:rPr>
              <w:t xml:space="preserve">
көзқарастың </w:t>
            </w:r>
            <w:r>
              <w:br/>
            </w:r>
            <w:r>
              <w:rPr>
                <w:rFonts w:ascii="Times New Roman"/>
                <w:b w:val="false"/>
                <w:i w:val="false"/>
                <w:color w:val="000000"/>
                <w:sz w:val="20"/>
              </w:rPr>
              <w:t xml:space="preserve">
артықшылығы және </w:t>
            </w:r>
            <w:r>
              <w:br/>
            </w:r>
            <w:r>
              <w:rPr>
                <w:rFonts w:ascii="Times New Roman"/>
                <w:b w:val="false"/>
                <w:i w:val="false"/>
                <w:color w:val="000000"/>
                <w:sz w:val="20"/>
              </w:rPr>
              <w:t xml:space="preserve">
кемшiлігі болады. </w:t>
            </w:r>
            <w:r>
              <w:br/>
            </w:r>
            <w:r>
              <w:rPr>
                <w:rFonts w:ascii="Times New Roman"/>
                <w:b w:val="false"/>
                <w:i w:val="false"/>
                <w:color w:val="000000"/>
                <w:sz w:val="20"/>
              </w:rPr>
              <w:t xml:space="preserve">
Жобаны iске асыруда </w:t>
            </w:r>
            <w:r>
              <w:br/>
            </w:r>
            <w:r>
              <w:rPr>
                <w:rFonts w:ascii="Times New Roman"/>
                <w:b w:val="false"/>
                <w:i w:val="false"/>
                <w:color w:val="000000"/>
                <w:sz w:val="20"/>
              </w:rPr>
              <w:t xml:space="preserve">
мүмкiндiгiнше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тиiмділігін бағалау </w:t>
            </w:r>
            <w:r>
              <w:br/>
            </w:r>
            <w:r>
              <w:rPr>
                <w:rFonts w:ascii="Times New Roman"/>
                <w:b w:val="false"/>
                <w:i w:val="false"/>
                <w:color w:val="000000"/>
                <w:sz w:val="20"/>
              </w:rPr>
              <w:t xml:space="preserve">
қажет.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Машинамен </w:t>
            </w:r>
            <w:r>
              <w:br/>
            </w:r>
            <w:r>
              <w:rPr>
                <w:rFonts w:ascii="Times New Roman"/>
                <w:b w:val="false"/>
                <w:i w:val="false"/>
                <w:color w:val="000000"/>
                <w:sz w:val="20"/>
              </w:rPr>
              <w:t xml:space="preserve">
жазылған </w:t>
            </w:r>
            <w:r>
              <w:br/>
            </w:r>
            <w:r>
              <w:rPr>
                <w:rFonts w:ascii="Times New Roman"/>
                <w:b w:val="false"/>
                <w:i w:val="false"/>
                <w:color w:val="000000"/>
                <w:sz w:val="20"/>
              </w:rPr>
              <w:t xml:space="preserve">
көшiрмелерi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К.Виола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Ғ. Тексеруге арналған тiзбе </w:t>
      </w:r>
    </w:p>
    <w:bookmarkEnd w:id="31"/>
    <w:p>
      <w:pPr>
        <w:spacing w:after="0"/>
        <w:ind w:left="0"/>
        <w:jc w:val="both"/>
      </w:pPr>
      <w:r>
        <w:rPr>
          <w:rFonts w:ascii="Times New Roman"/>
          <w:b w:val="false"/>
          <w:i w:val="false"/>
          <w:color w:val="000000"/>
          <w:sz w:val="28"/>
        </w:rPr>
        <w:t xml:space="preserve">      1. Кедей және мейлiнше осал топтарына көмекке арналған iс-шараның өтiнiмiнде ЖКАҚ-дың қаржы ережесi мұны қажет ететiнi қарастырылған ба? </w:t>
      </w:r>
      <w:r>
        <w:br/>
      </w:r>
      <w:r>
        <w:rPr>
          <w:rFonts w:ascii="Times New Roman"/>
          <w:b w:val="false"/>
          <w:i w:val="false"/>
          <w:color w:val="000000"/>
          <w:sz w:val="28"/>
        </w:rPr>
        <w:t>
</w:t>
      </w:r>
      <w:r>
        <w:rPr>
          <w:rFonts w:ascii="Times New Roman"/>
          <w:b/>
          <w:i w:val="false"/>
          <w:color w:val="000000"/>
          <w:sz w:val="28"/>
        </w:rPr>
        <w:t xml:space="preserve">       Иә </w:t>
      </w:r>
    </w:p>
    <w:p>
      <w:pPr>
        <w:spacing w:after="0"/>
        <w:ind w:left="0"/>
        <w:jc w:val="both"/>
      </w:pPr>
      <w:r>
        <w:rPr>
          <w:rFonts w:ascii="Times New Roman"/>
          <w:b w:val="false"/>
          <w:i w:val="false"/>
          <w:color w:val="000000"/>
          <w:sz w:val="28"/>
        </w:rPr>
        <w:t xml:space="preserve">      2. Ұсынылған iс-шаралар ЖКАҚ-дың мынадай негізгi ұстанымдарының бiреуiне болса да сай келе ме? </w:t>
      </w:r>
      <w:r>
        <w:br/>
      </w:r>
      <w:r>
        <w:rPr>
          <w:rFonts w:ascii="Times New Roman"/>
          <w:b w:val="false"/>
          <w:i w:val="false"/>
          <w:color w:val="000000"/>
          <w:sz w:val="28"/>
        </w:rPr>
        <w:t xml:space="preserve">
      а. Рецепиент-елдерде кедейлердiң және осал топтардың мұқтаждықтарына байланысты және мұқтаждар үшін тұрмыс жағдайын жақсартуға қабiлетті бастамашыл әлеуметтiк бағдарламаларды қолдау. </w:t>
      </w:r>
      <w:r>
        <w:br/>
      </w:r>
      <w:r>
        <w:rPr>
          <w:rFonts w:ascii="Times New Roman"/>
          <w:b w:val="false"/>
          <w:i w:val="false"/>
          <w:color w:val="000000"/>
          <w:sz w:val="28"/>
        </w:rPr>
        <w:t xml:space="preserve">
      b. Халықтың осал топтары үшiн салыстырмалы шапшаң әрi көрiнетiн нәтижелерді ұзақ уақыт орнықтылықты қамтамасыз етуге ықпал ететiн бастамалар мен тетiктер арқылы ұсыну. </w:t>
      </w:r>
      <w:r>
        <w:br/>
      </w:r>
      <w:r>
        <w:rPr>
          <w:rFonts w:ascii="Times New Roman"/>
          <w:b w:val="false"/>
          <w:i w:val="false"/>
          <w:color w:val="000000"/>
          <w:sz w:val="28"/>
        </w:rPr>
        <w:t xml:space="preserve">
      c. Жергiлiктi халық, азаматтық қоғам мен YEҰ әзiрлеген және жүзеге асырған бағдарламаларға олардың рөлiн нығайту және оларды даму процесiне қатысуын жетiлдiру үшiн тiкелей көмек көрсету. </w:t>
      </w:r>
      <w:r>
        <w:br/>
      </w:r>
      <w:r>
        <w:rPr>
          <w:rFonts w:ascii="Times New Roman"/>
          <w:b w:val="false"/>
          <w:i w:val="false"/>
          <w:color w:val="000000"/>
          <w:sz w:val="28"/>
        </w:rPr>
        <w:t>
</w:t>
      </w:r>
      <w:r>
        <w:rPr>
          <w:rFonts w:ascii="Times New Roman"/>
          <w:b/>
          <w:i w:val="false"/>
          <w:color w:val="000000"/>
          <w:sz w:val="28"/>
        </w:rPr>
        <w:t xml:space="preserve">       а, b, с үшiн Иә. </w:t>
      </w:r>
      <w:r>
        <w:br/>
      </w:r>
      <w:r>
        <w:rPr>
          <w:rFonts w:ascii="Times New Roman"/>
          <w:b w:val="false"/>
          <w:i w:val="false"/>
          <w:color w:val="000000"/>
          <w:sz w:val="28"/>
        </w:rPr>
        <w:t xml:space="preserve">
      Жауап В3 бөлiмде берiлген. </w:t>
      </w:r>
    </w:p>
    <w:p>
      <w:pPr>
        <w:spacing w:after="0"/>
        <w:ind w:left="0"/>
        <w:jc w:val="both"/>
      </w:pPr>
      <w:r>
        <w:rPr>
          <w:rFonts w:ascii="Times New Roman"/>
          <w:b w:val="false"/>
          <w:i w:val="false"/>
          <w:color w:val="000000"/>
          <w:sz w:val="28"/>
        </w:rPr>
        <w:t xml:space="preserve">      3. Ұсынылатын iс-шараларды әзiрлеуде және жүзеге асыруда жергілiктi қауымдар мен YЕҰ белсендi қатыса ма? </w:t>
      </w:r>
      <w:r>
        <w:br/>
      </w:r>
      <w:r>
        <w:rPr>
          <w:rFonts w:ascii="Times New Roman"/>
          <w:b w:val="false"/>
          <w:i w:val="false"/>
          <w:color w:val="000000"/>
          <w:sz w:val="28"/>
        </w:rPr>
        <w:t>
</w:t>
      </w:r>
      <w:r>
        <w:rPr>
          <w:rFonts w:ascii="Times New Roman"/>
          <w:b/>
          <w:i w:val="false"/>
          <w:color w:val="000000"/>
          <w:sz w:val="28"/>
        </w:rPr>
        <w:t xml:space="preserve">       Иә </w:t>
      </w:r>
      <w:r>
        <w:br/>
      </w:r>
      <w:r>
        <w:rPr>
          <w:rFonts w:ascii="Times New Roman"/>
          <w:b w:val="false"/>
          <w:i w:val="false"/>
          <w:color w:val="000000"/>
          <w:sz w:val="28"/>
        </w:rPr>
        <w:t xml:space="preserve">
      Жауап В3 бөлiмде, әсіресе 6-тармақта берiлген. </w:t>
      </w:r>
    </w:p>
    <w:p>
      <w:pPr>
        <w:spacing w:after="0"/>
        <w:ind w:left="0"/>
        <w:jc w:val="both"/>
      </w:pPr>
      <w:r>
        <w:rPr>
          <w:rFonts w:ascii="Times New Roman"/>
          <w:b w:val="false"/>
          <w:i w:val="false"/>
          <w:color w:val="000000"/>
          <w:sz w:val="28"/>
        </w:rPr>
        <w:t xml:space="preserve">      4. Каталитикалық әсер немесе жобаны(лар) күшейтетiн, АДБ қаржыландыратын мұндай iс-шаралар қолдау таба ма? </w:t>
      </w:r>
      <w:r>
        <w:br/>
      </w:r>
      <w:r>
        <w:rPr>
          <w:rFonts w:ascii="Times New Roman"/>
          <w:b w:val="false"/>
          <w:i w:val="false"/>
          <w:color w:val="000000"/>
          <w:sz w:val="28"/>
        </w:rPr>
        <w:t>
</w:t>
      </w:r>
      <w:r>
        <w:rPr>
          <w:rFonts w:ascii="Times New Roman"/>
          <w:b/>
          <w:i w:val="false"/>
          <w:color w:val="000000"/>
          <w:sz w:val="28"/>
        </w:rPr>
        <w:t xml:space="preserve">       Иә </w:t>
      </w:r>
      <w:r>
        <w:br/>
      </w:r>
      <w:r>
        <w:rPr>
          <w:rFonts w:ascii="Times New Roman"/>
          <w:b w:val="false"/>
          <w:i w:val="false"/>
          <w:color w:val="000000"/>
          <w:sz w:val="28"/>
        </w:rPr>
        <w:t xml:space="preserve">
      Тамақтануды жақсарту денсаулық сақтау мен тамақтану саласындағы АДБ қаржыландыратын жобалардың мақсаттарына жетуiне ықпал етедi. Әйелдер мен балалардың тамақтануын жақсарту БӨК мен АӨК-тiң жиiлiгiн азайтады және мектептерде балалардың оқуын жақсартады. </w:t>
      </w:r>
      <w:r>
        <w:br/>
      </w:r>
      <w:r>
        <w:rPr>
          <w:rFonts w:ascii="Times New Roman"/>
          <w:b w:val="false"/>
          <w:i w:val="false"/>
          <w:color w:val="000000"/>
          <w:sz w:val="28"/>
        </w:rPr>
        <w:t xml:space="preserve">
      Жауап С2 бөлiмде берiлген. </w:t>
      </w:r>
    </w:p>
    <w:p>
      <w:pPr>
        <w:spacing w:after="0"/>
        <w:ind w:left="0"/>
        <w:jc w:val="both"/>
      </w:pPr>
      <w:r>
        <w:rPr>
          <w:rFonts w:ascii="Times New Roman"/>
          <w:b w:val="false"/>
          <w:i w:val="false"/>
          <w:color w:val="000000"/>
          <w:sz w:val="28"/>
        </w:rPr>
        <w:t xml:space="preserve">      5. Өтiнiмде нәтижелердiң мониторингі мен бағалаудың, орындалу процесiнiң әдiстерi және гранттың бенефициарларға әсерi көрсетiлдi ме? </w:t>
      </w:r>
      <w:r>
        <w:br/>
      </w:r>
      <w:r>
        <w:rPr>
          <w:rFonts w:ascii="Times New Roman"/>
          <w:b w:val="false"/>
          <w:i w:val="false"/>
          <w:color w:val="000000"/>
          <w:sz w:val="28"/>
        </w:rPr>
        <w:t>
</w:t>
      </w:r>
      <w:r>
        <w:rPr>
          <w:rFonts w:ascii="Times New Roman"/>
          <w:b/>
          <w:i w:val="false"/>
          <w:color w:val="000000"/>
          <w:sz w:val="28"/>
        </w:rPr>
        <w:t xml:space="preserve">       Иә </w:t>
      </w:r>
      <w:r>
        <w:br/>
      </w:r>
      <w:r>
        <w:rPr>
          <w:rFonts w:ascii="Times New Roman"/>
          <w:b w:val="false"/>
          <w:i w:val="false"/>
          <w:color w:val="000000"/>
          <w:sz w:val="28"/>
        </w:rPr>
        <w:t xml:space="preserve">
      Жауап D4 бөлiмде берiлген. </w:t>
      </w:r>
    </w:p>
    <w:p>
      <w:pPr>
        <w:spacing w:after="0"/>
        <w:ind w:left="0"/>
        <w:jc w:val="both"/>
      </w:pPr>
      <w:r>
        <w:rPr>
          <w:rFonts w:ascii="Times New Roman"/>
          <w:b w:val="false"/>
          <w:i w:val="false"/>
          <w:color w:val="000000"/>
          <w:sz w:val="28"/>
        </w:rPr>
        <w:t xml:space="preserve">      6. Жапондық YEҰ осы ЖКАҚ жобасына қатыса ма? </w:t>
      </w:r>
      <w:r>
        <w:br/>
      </w:r>
      <w:r>
        <w:rPr>
          <w:rFonts w:ascii="Times New Roman"/>
          <w:b w:val="false"/>
          <w:i w:val="false"/>
          <w:color w:val="000000"/>
          <w:sz w:val="28"/>
        </w:rPr>
        <w:t>
</w:t>
      </w:r>
      <w:r>
        <w:rPr>
          <w:rFonts w:ascii="Times New Roman"/>
          <w:b/>
          <w:i w:val="false"/>
          <w:color w:val="000000"/>
          <w:sz w:val="28"/>
        </w:rPr>
        <w:t xml:space="preserve">       Жоқ. </w:t>
      </w:r>
      <w:r>
        <w:rPr>
          <w:rFonts w:ascii="Times New Roman"/>
          <w:b w:val="false"/>
          <w:i w:val="false"/>
          <w:color w:val="000000"/>
          <w:sz w:val="28"/>
        </w:rPr>
        <w:t xml:space="preserve"> Жапондық YEҰ Орталық Азиямен бағдарламалар жүргiзбейдi. </w:t>
      </w:r>
    </w:p>
    <w:p>
      <w:pPr>
        <w:spacing w:after="0"/>
        <w:ind w:left="0"/>
        <w:jc w:val="both"/>
      </w:pPr>
      <w:r>
        <w:rPr>
          <w:rFonts w:ascii="Times New Roman"/>
          <w:b w:val="false"/>
          <w:i w:val="false"/>
          <w:color w:val="000000"/>
          <w:sz w:val="28"/>
        </w:rPr>
        <w:t xml:space="preserve">      7. Жапондық агенттiктермен халықаралық көмек бойынша (мысалы, JBC, JCA), осы ЖКАҚ жобасын орындау бойынша консультациялар жүргізiлдi ме? </w:t>
      </w:r>
      <w:r>
        <w:br/>
      </w:r>
      <w:r>
        <w:rPr>
          <w:rFonts w:ascii="Times New Roman"/>
          <w:b w:val="false"/>
          <w:i w:val="false"/>
          <w:color w:val="000000"/>
          <w:sz w:val="28"/>
        </w:rPr>
        <w:t>
</w:t>
      </w:r>
      <w:r>
        <w:rPr>
          <w:rFonts w:ascii="Times New Roman"/>
          <w:b/>
          <w:i w:val="false"/>
          <w:color w:val="000000"/>
          <w:sz w:val="28"/>
        </w:rPr>
        <w:t xml:space="preserve">       Жоқ. </w:t>
      </w:r>
      <w:r>
        <w:rPr>
          <w:rFonts w:ascii="Times New Roman"/>
          <w:b w:val="false"/>
          <w:i w:val="false"/>
          <w:color w:val="000000"/>
          <w:sz w:val="28"/>
        </w:rPr>
        <w:t xml:space="preserve"> Жапонияның Орталық Азиядағы Елшiлiгiнiң өкiлдерi әртүрлi елдерде ұйымдастырылған барлық конференцияларға қатысты, және олармен консультация жүргiзiлдi. </w:t>
      </w:r>
    </w:p>
    <w:p>
      <w:pPr>
        <w:spacing w:after="0"/>
        <w:ind w:left="0"/>
        <w:jc w:val="both"/>
      </w:pPr>
      <w:r>
        <w:rPr>
          <w:rFonts w:ascii="Times New Roman"/>
          <w:b/>
          <w:i w:val="false"/>
          <w:color w:val="000000"/>
          <w:sz w:val="28"/>
        </w:rPr>
        <w:t xml:space="preserve">       Төменде берiлген 8-16 ережелердi растаңыз. </w:t>
      </w:r>
    </w:p>
    <w:p>
      <w:pPr>
        <w:spacing w:after="0"/>
        <w:ind w:left="0"/>
        <w:jc w:val="both"/>
      </w:pPr>
      <w:r>
        <w:rPr>
          <w:rFonts w:ascii="Times New Roman"/>
          <w:b w:val="false"/>
          <w:i w:val="false"/>
          <w:color w:val="000000"/>
          <w:sz w:val="28"/>
        </w:rPr>
        <w:t xml:space="preserve">      8. Ұсынылатын ЖКАҚ iс-шаралары қолайлы болып табылмайды немесе қарыздар не АДБ үшiн қол жетiмдi қаржыландырудың өзге де көздері арқылы қаржыландырылмайды. </w:t>
      </w:r>
      <w:r>
        <w:br/>
      </w:r>
      <w:r>
        <w:rPr>
          <w:rFonts w:ascii="Times New Roman"/>
          <w:b w:val="false"/>
          <w:i w:val="false"/>
          <w:color w:val="000000"/>
          <w:sz w:val="28"/>
        </w:rPr>
        <w:t>
</w:t>
      </w:r>
      <w:r>
        <w:rPr>
          <w:rFonts w:ascii="Times New Roman"/>
          <w:b/>
          <w:i w:val="false"/>
          <w:color w:val="000000"/>
          <w:sz w:val="28"/>
        </w:rPr>
        <w:t xml:space="preserve">       Расталды </w:t>
      </w:r>
    </w:p>
    <w:p>
      <w:pPr>
        <w:spacing w:after="0"/>
        <w:ind w:left="0"/>
        <w:jc w:val="both"/>
      </w:pPr>
      <w:r>
        <w:rPr>
          <w:rFonts w:ascii="Times New Roman"/>
          <w:b w:val="false"/>
          <w:i w:val="false"/>
          <w:color w:val="000000"/>
          <w:sz w:val="28"/>
        </w:rPr>
        <w:t xml:space="preserve">      9. Ұсынылатын ЖКАҚ iс-шаралары жобаларды дайындау үшiн немесе ЖКАҚ немесе жобаларды дайындайтын өзге де қор қаржыландыратын қолданыстағы жобаларды толықтыру үшiн пайдаланылмайды. </w:t>
      </w:r>
      <w:r>
        <w:br/>
      </w:r>
      <w:r>
        <w:rPr>
          <w:rFonts w:ascii="Times New Roman"/>
          <w:b w:val="false"/>
          <w:i w:val="false"/>
          <w:color w:val="000000"/>
          <w:sz w:val="28"/>
        </w:rPr>
        <w:t>
</w:t>
      </w:r>
      <w:r>
        <w:rPr>
          <w:rFonts w:ascii="Times New Roman"/>
          <w:b/>
          <w:i w:val="false"/>
          <w:color w:val="000000"/>
          <w:sz w:val="28"/>
        </w:rPr>
        <w:t xml:space="preserve">       Расталды </w:t>
      </w:r>
    </w:p>
    <w:p>
      <w:pPr>
        <w:spacing w:after="0"/>
        <w:ind w:left="0"/>
        <w:jc w:val="both"/>
      </w:pPr>
      <w:r>
        <w:rPr>
          <w:rFonts w:ascii="Times New Roman"/>
          <w:b w:val="false"/>
          <w:i w:val="false"/>
          <w:color w:val="000000"/>
          <w:sz w:val="28"/>
        </w:rPr>
        <w:t xml:space="preserve">      10. Өтінiм АДБ қаржыландыратын күтiлетiн немесе әзiрленетiн жобалармен байланысты экспериментальды iс-шараларды қамтымайды. </w:t>
      </w:r>
      <w:r>
        <w:br/>
      </w:r>
      <w:r>
        <w:rPr>
          <w:rFonts w:ascii="Times New Roman"/>
          <w:b w:val="false"/>
          <w:i w:val="false"/>
          <w:color w:val="000000"/>
          <w:sz w:val="28"/>
        </w:rPr>
        <w:t>
</w:t>
      </w:r>
      <w:r>
        <w:rPr>
          <w:rFonts w:ascii="Times New Roman"/>
          <w:b/>
          <w:i w:val="false"/>
          <w:color w:val="000000"/>
          <w:sz w:val="28"/>
        </w:rPr>
        <w:t xml:space="preserve">       Расталды </w:t>
      </w:r>
    </w:p>
    <w:p>
      <w:pPr>
        <w:spacing w:after="0"/>
        <w:ind w:left="0"/>
        <w:jc w:val="both"/>
      </w:pPr>
      <w:r>
        <w:rPr>
          <w:rFonts w:ascii="Times New Roman"/>
          <w:b w:val="false"/>
          <w:i w:val="false"/>
          <w:color w:val="000000"/>
          <w:sz w:val="28"/>
        </w:rPr>
        <w:t xml:space="preserve">      11. Өтiнiм ұзақ мерзiмдi орнықтылықты қамтамасыз ету үшін ауыспалы кезеңдегі тетіктердi қамтиды. </w:t>
      </w:r>
      <w:r>
        <w:br/>
      </w:r>
      <w:r>
        <w:rPr>
          <w:rFonts w:ascii="Times New Roman"/>
          <w:b w:val="false"/>
          <w:i w:val="false"/>
          <w:color w:val="000000"/>
          <w:sz w:val="28"/>
        </w:rPr>
        <w:t>
</w:t>
      </w:r>
      <w:r>
        <w:rPr>
          <w:rFonts w:ascii="Times New Roman"/>
          <w:b/>
          <w:i w:val="false"/>
          <w:color w:val="000000"/>
          <w:sz w:val="28"/>
        </w:rPr>
        <w:t xml:space="preserve">       Расталды </w:t>
      </w:r>
    </w:p>
    <w:p>
      <w:pPr>
        <w:spacing w:after="0"/>
        <w:ind w:left="0"/>
        <w:jc w:val="both"/>
      </w:pPr>
      <w:r>
        <w:rPr>
          <w:rFonts w:ascii="Times New Roman"/>
          <w:b w:val="false"/>
          <w:i w:val="false"/>
          <w:color w:val="000000"/>
          <w:sz w:val="28"/>
        </w:rPr>
        <w:t xml:space="preserve">      12. Құқықтық мәртебесi, қаржылық негізi, бұрынғы жетiстiктерi мен рәсiмдерi гранттық қаражат бойынша пайдалану және есептілік үшін қауымдар немесе ҮЕҰ iске асыратын гранттық қаражат үшін тексерiлдi. </w:t>
      </w:r>
      <w:r>
        <w:br/>
      </w:r>
      <w:r>
        <w:rPr>
          <w:rFonts w:ascii="Times New Roman"/>
          <w:b w:val="false"/>
          <w:i w:val="false"/>
          <w:color w:val="000000"/>
          <w:sz w:val="28"/>
        </w:rPr>
        <w:t>
</w:t>
      </w:r>
      <w:r>
        <w:rPr>
          <w:rFonts w:ascii="Times New Roman"/>
          <w:b/>
          <w:i w:val="false"/>
          <w:color w:val="000000"/>
          <w:sz w:val="28"/>
        </w:rPr>
        <w:t xml:space="preserve">       Қолданылмайды </w:t>
      </w:r>
    </w:p>
    <w:p>
      <w:pPr>
        <w:spacing w:after="0"/>
        <w:ind w:left="0"/>
        <w:jc w:val="both"/>
      </w:pPr>
      <w:r>
        <w:rPr>
          <w:rFonts w:ascii="Times New Roman"/>
          <w:b w:val="false"/>
          <w:i w:val="false"/>
          <w:color w:val="000000"/>
          <w:sz w:val="28"/>
        </w:rPr>
        <w:t xml:space="preserve">      13. Грантты дайындау және/немесе орындау үшін (штаттағы қызметкерлер немесе консультанттар үшiн) қосымша шығындар қажет болған жағдайда, толық негіздемесі келтiрiлуi керек. </w:t>
      </w:r>
      <w:r>
        <w:br/>
      </w:r>
      <w:r>
        <w:rPr>
          <w:rFonts w:ascii="Times New Roman"/>
          <w:b w:val="false"/>
          <w:i w:val="false"/>
          <w:color w:val="000000"/>
          <w:sz w:val="28"/>
        </w:rPr>
        <w:t>
</w:t>
      </w:r>
      <w:r>
        <w:rPr>
          <w:rFonts w:ascii="Times New Roman"/>
          <w:b/>
          <w:i w:val="false"/>
          <w:color w:val="000000"/>
          <w:sz w:val="28"/>
        </w:rPr>
        <w:t xml:space="preserve">       Расталды </w:t>
      </w:r>
    </w:p>
    <w:p>
      <w:pPr>
        <w:spacing w:after="0"/>
        <w:ind w:left="0"/>
        <w:jc w:val="both"/>
      </w:pPr>
      <w:r>
        <w:rPr>
          <w:rFonts w:ascii="Times New Roman"/>
          <w:b w:val="false"/>
          <w:i w:val="false"/>
          <w:color w:val="000000"/>
          <w:sz w:val="28"/>
        </w:rPr>
        <w:t xml:space="preserve">      14. Грант шетелде тағылымдамадан өту немесе оқуды қамтымайды. </w:t>
      </w:r>
      <w:r>
        <w:br/>
      </w:r>
      <w:r>
        <w:rPr>
          <w:rFonts w:ascii="Times New Roman"/>
          <w:b w:val="false"/>
          <w:i w:val="false"/>
          <w:color w:val="000000"/>
          <w:sz w:val="28"/>
        </w:rPr>
        <w:t>
</w:t>
      </w:r>
      <w:r>
        <w:rPr>
          <w:rFonts w:ascii="Times New Roman"/>
          <w:b/>
          <w:i w:val="false"/>
          <w:color w:val="000000"/>
          <w:sz w:val="28"/>
        </w:rPr>
        <w:t xml:space="preserve">       Расталды </w:t>
      </w:r>
    </w:p>
    <w:p>
      <w:pPr>
        <w:spacing w:after="0"/>
        <w:ind w:left="0"/>
        <w:jc w:val="both"/>
      </w:pPr>
      <w:r>
        <w:rPr>
          <w:rFonts w:ascii="Times New Roman"/>
          <w:b w:val="false"/>
          <w:i w:val="false"/>
          <w:color w:val="000000"/>
          <w:sz w:val="28"/>
        </w:rPr>
        <w:t xml:space="preserve">      15. Өтiнiш жоғары бiлім алу, зерттеу жұмысын және ғаламдық/өңiрлiк бағдарламалардың іс-шараларының жарғылық бағдарламаларын қаржылай қолдауды қамтымайды. </w:t>
      </w:r>
      <w:r>
        <w:br/>
      </w:r>
      <w:r>
        <w:rPr>
          <w:rFonts w:ascii="Times New Roman"/>
          <w:b w:val="false"/>
          <w:i w:val="false"/>
          <w:color w:val="000000"/>
          <w:sz w:val="28"/>
        </w:rPr>
        <w:t>
</w:t>
      </w:r>
      <w:r>
        <w:rPr>
          <w:rFonts w:ascii="Times New Roman"/>
          <w:b/>
          <w:i w:val="false"/>
          <w:color w:val="000000"/>
          <w:sz w:val="28"/>
        </w:rPr>
        <w:t xml:space="preserve">       Расталды </w:t>
      </w:r>
    </w:p>
    <w:p>
      <w:pPr>
        <w:spacing w:after="0"/>
        <w:ind w:left="0"/>
        <w:jc w:val="both"/>
      </w:pPr>
      <w:r>
        <w:rPr>
          <w:rFonts w:ascii="Times New Roman"/>
          <w:b w:val="false"/>
          <w:i w:val="false"/>
          <w:color w:val="000000"/>
          <w:sz w:val="28"/>
        </w:rPr>
        <w:t xml:space="preserve">      16. Тиiсті өңiрлiк департаменттің бас директоры немесе директоры грант жөнiндегі iс-шараларды бекіттi. </w:t>
      </w:r>
      <w:r>
        <w:br/>
      </w:r>
      <w:r>
        <w:rPr>
          <w:rFonts w:ascii="Times New Roman"/>
          <w:b w:val="false"/>
          <w:i w:val="false"/>
          <w:color w:val="000000"/>
          <w:sz w:val="28"/>
        </w:rPr>
        <w:t>
</w:t>
      </w:r>
      <w:r>
        <w:rPr>
          <w:rFonts w:ascii="Times New Roman"/>
          <w:b/>
          <w:i w:val="false"/>
          <w:color w:val="000000"/>
          <w:sz w:val="28"/>
        </w:rPr>
        <w:t xml:space="preserve">       Расталды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1. Қаржыландыру сызбасы </w:t>
      </w:r>
      <w:r>
        <w:br/>
      </w:r>
      <w:r>
        <w:rPr>
          <w:rFonts w:ascii="Times New Roman"/>
          <w:b w:val="false"/>
          <w:i w:val="false"/>
          <w:color w:val="000000"/>
          <w:sz w:val="28"/>
        </w:rPr>
        <w:t xml:space="preserve">
      2. Шығыстар сметасы </w:t>
      </w:r>
      <w:r>
        <w:br/>
      </w:r>
      <w:r>
        <w:rPr>
          <w:rFonts w:ascii="Times New Roman"/>
          <w:b w:val="false"/>
          <w:i w:val="false"/>
          <w:color w:val="000000"/>
          <w:sz w:val="28"/>
        </w:rPr>
        <w:t xml:space="preserve">
      3. Ұйымдастыру рәсімдері </w:t>
      </w:r>
    </w:p>
    <w:bookmarkStart w:name="z33" w:id="32"/>
    <w:p>
      <w:pPr>
        <w:spacing w:after="0"/>
        <w:ind w:left="0"/>
        <w:jc w:val="both"/>
      </w:pPr>
      <w:r>
        <w:rPr>
          <w:rFonts w:ascii="Times New Roman"/>
          <w:b w:val="false"/>
          <w:i w:val="false"/>
          <w:color w:val="000000"/>
          <w:sz w:val="28"/>
        </w:rPr>
        <w:t xml:space="preserve">
                                   Грант жөнiндегі есепке 1-қосымша  </w:t>
      </w:r>
    </w:p>
    <w:bookmarkEnd w:id="32"/>
    <w:p>
      <w:pPr>
        <w:spacing w:after="0"/>
        <w:ind w:left="0"/>
        <w:jc w:val="left"/>
      </w:pPr>
      <w:r>
        <w:rPr>
          <w:rFonts w:ascii="Times New Roman"/>
          <w:b/>
          <w:i w:val="false"/>
          <w:color w:val="000000"/>
        </w:rPr>
        <w:t xml:space="preserve"> ҚАРЖЫНЫҢ ҚОЗҒАЛЫСЫ ЖӨНIНДЕГI РӘСIМДЕР </w:t>
      </w:r>
    </w:p>
    <w:p>
      <w:pPr>
        <w:spacing w:after="0"/>
        <w:ind w:left="0"/>
        <w:jc w:val="both"/>
      </w:pPr>
      <w:r>
        <w:rPr>
          <w:rFonts w:ascii="Times New Roman"/>
          <w:b w:val="false"/>
          <w:i w:val="false"/>
          <w:color w:val="000000"/>
          <w:sz w:val="28"/>
        </w:rPr>
        <w:t xml:space="preserve">      1. Әрбiр Үкiмет банктерде ағымдық есептер үшiн АДБ үшiн қолайлы есепшот ашады. Ағымдық есептерге арналған есепшот Үкiметтер, Үйлестiру және басқару жөнiндегi Өңiрлiк Офис (ҮБӨО) және АДБ арасында келiсiлген рәсiмдiк ережелермен сәйкес құрылады, басқарылады, толықтырылады және жойылады. Жобаның басында енгiзiлетiн аванс сомасын АДБ мен Үкiметтер арасында келiсiлетiн болады және оның мөлшерi Жобаны iске асыру жөнiндегi бастапқы шығыстарды жабу үшiн жеткiлiктi болады. Бұл сома $50,000-нан аспауы тиiс. </w:t>
      </w:r>
      <w:r>
        <w:br/>
      </w:r>
      <w:r>
        <w:rPr>
          <w:rFonts w:ascii="Times New Roman"/>
          <w:b w:val="false"/>
          <w:i w:val="false"/>
          <w:color w:val="000000"/>
          <w:sz w:val="28"/>
        </w:rPr>
        <w:t xml:space="preserve">
      2. Қаражатты толықтыру шығыстарды өтеуге байланысты болады. Есепшоттар уақтылы және жеткiлiктi қаржыландыруды қамтамасыз ету үшiн тұрақты толықтырылып тұруы тиiс. Қаражатты алуға барлық өтiнiмдердi Елдiк Жобалық Офис (ЕЖО) бақылауы және Атқарушы агенттiк (AA) бекiтуi тиiс. Уәкiлеттi коммерциялық банк АА мен ЕЖО үшiн желi бойынша ай сайын үзiндi көшiрменi қамтамасыз етуi тиiс, олар үзiндi көшiрменiң және басқа да растайтын құжаттардың негiзiнде қаражатты өтеуге өтiнiм бередi.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A1 сызбасы: Жоба шеңберiндегі қаражаттың қозғалысы </w:t>
      </w:r>
    </w:p>
    <w:bookmarkEnd w:id="33"/>
    <w:p>
      <w:pPr>
        <w:spacing w:after="0"/>
        <w:ind w:left="0"/>
        <w:jc w:val="both"/>
      </w:pPr>
      <w:r>
        <w:rPr>
          <w:rFonts w:ascii="Times New Roman"/>
          <w:b w:val="false"/>
          <w:i w:val="false"/>
          <w:color w:val="000000"/>
          <w:sz w:val="28"/>
        </w:rPr>
        <w:t xml:space="preserve">                        ________________  $119,000  ________________ </w:t>
      </w:r>
      <w:r>
        <w:br/>
      </w:r>
      <w:r>
        <w:rPr>
          <w:rFonts w:ascii="Times New Roman"/>
          <w:b w:val="false"/>
          <w:i w:val="false"/>
          <w:color w:val="000000"/>
          <w:sz w:val="28"/>
        </w:rPr>
        <w:t xml:space="preserve">
                        |Азия Даму Банкi|__________|  Халықаралық  | </w:t>
      </w:r>
      <w:r>
        <w:br/>
      </w:r>
      <w:r>
        <w:rPr>
          <w:rFonts w:ascii="Times New Roman"/>
          <w:b w:val="false"/>
          <w:i w:val="false"/>
          <w:color w:val="000000"/>
          <w:sz w:val="28"/>
        </w:rPr>
        <w:t xml:space="preserve">
                        |_______________|          | консультанттар| </w:t>
      </w:r>
      <w:r>
        <w:br/>
      </w:r>
      <w:r>
        <w:rPr>
          <w:rFonts w:ascii="Times New Roman"/>
          <w:b w:val="false"/>
          <w:i w:val="false"/>
          <w:color w:val="000000"/>
          <w:sz w:val="28"/>
        </w:rPr>
        <w:t xml:space="preserve">
                                |                  |_______________| </w:t>
      </w:r>
      <w:r>
        <w:br/>
      </w:r>
      <w:r>
        <w:rPr>
          <w:rFonts w:ascii="Times New Roman"/>
          <w:b w:val="false"/>
          <w:i w:val="false"/>
          <w:color w:val="000000"/>
          <w:sz w:val="28"/>
        </w:rPr>
        <w:t xml:space="preserve">
                                |$1,881,000 </w:t>
      </w:r>
      <w:r>
        <w:br/>
      </w:r>
      <w:r>
        <w:rPr>
          <w:rFonts w:ascii="Times New Roman"/>
          <w:b w:val="false"/>
          <w:i w:val="false"/>
          <w:color w:val="000000"/>
          <w:sz w:val="28"/>
        </w:rPr>
        <w:t xml:space="preserve">
                                | </w:t>
      </w:r>
      <w:r>
        <w:br/>
      </w:r>
      <w:r>
        <w:rPr>
          <w:rFonts w:ascii="Times New Roman"/>
          <w:b w:val="false"/>
          <w:i w:val="false"/>
          <w:color w:val="000000"/>
          <w:sz w:val="28"/>
        </w:rPr>
        <w:t xml:space="preserve">
                 $286,000       | </w:t>
      </w:r>
      <w:r>
        <w:br/>
      </w:r>
      <w:r>
        <w:rPr>
          <w:rFonts w:ascii="Times New Roman"/>
          <w:b w:val="false"/>
          <w:i w:val="false"/>
          <w:color w:val="000000"/>
          <w:sz w:val="28"/>
        </w:rPr>
        <w:t xml:space="preserve">
_________________        ___________________ $427,200 ___________ </w:t>
      </w:r>
      <w:r>
        <w:br/>
      </w:r>
      <w:r>
        <w:rPr>
          <w:rFonts w:ascii="Times New Roman"/>
          <w:b w:val="false"/>
          <w:i w:val="false"/>
          <w:color w:val="000000"/>
          <w:sz w:val="28"/>
        </w:rPr>
        <w:t xml:space="preserve">
  А компонентi  |       |Елдiк Жобалық Офис |        |D компонентi| </w:t>
      </w:r>
      <w:r>
        <w:br/>
      </w:r>
      <w:r>
        <w:rPr>
          <w:rFonts w:ascii="Times New Roman"/>
          <w:b w:val="false"/>
          <w:i w:val="false"/>
          <w:color w:val="000000"/>
          <w:sz w:val="28"/>
        </w:rPr>
        <w:t xml:space="preserve">
  Тұз және ұн   |       |пен Үйлестiру және |        |  Жобаны    | </w:t>
      </w:r>
      <w:r>
        <w:br/>
      </w:r>
      <w:r>
        <w:rPr>
          <w:rFonts w:ascii="Times New Roman"/>
          <w:b w:val="false"/>
          <w:i w:val="false"/>
          <w:color w:val="000000"/>
          <w:sz w:val="28"/>
        </w:rPr>
        <w:t xml:space="preserve">
кәсiпорындарының|_______|басқару жөнiндегi  |        |  басқару,  | </w:t>
      </w:r>
      <w:r>
        <w:br/>
      </w:r>
      <w:r>
        <w:rPr>
          <w:rFonts w:ascii="Times New Roman"/>
          <w:b w:val="false"/>
          <w:i w:val="false"/>
          <w:color w:val="000000"/>
          <w:sz w:val="28"/>
        </w:rPr>
        <w:t xml:space="preserve">
әлеуетiн нығайту|       |  Өңiрлiк Офис     |________| Мониторинг | </w:t>
      </w:r>
      <w:r>
        <w:br/>
      </w:r>
      <w:r>
        <w:rPr>
          <w:rFonts w:ascii="Times New Roman"/>
          <w:b w:val="false"/>
          <w:i w:val="false"/>
          <w:color w:val="000000"/>
          <w:sz w:val="28"/>
        </w:rPr>
        <w:t xml:space="preserve">
________________|       |басқаратын ағымдық |        |және Бағалау| </w:t>
      </w:r>
      <w:r>
        <w:br/>
      </w:r>
      <w:r>
        <w:rPr>
          <w:rFonts w:ascii="Times New Roman"/>
          <w:b w:val="false"/>
          <w:i w:val="false"/>
          <w:color w:val="000000"/>
          <w:sz w:val="28"/>
        </w:rPr>
        <w:t xml:space="preserve">
                        |шығыстар жөнiндегі |        |____________| </w:t>
      </w:r>
      <w:r>
        <w:br/>
      </w:r>
      <w:r>
        <w:rPr>
          <w:rFonts w:ascii="Times New Roman"/>
          <w:b w:val="false"/>
          <w:i w:val="false"/>
          <w:color w:val="000000"/>
          <w:sz w:val="28"/>
        </w:rPr>
        <w:t xml:space="preserve">
                        |      есеп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$82,300    _______________ </w:t>
      </w:r>
      <w:r>
        <w:br/>
      </w:r>
      <w:r>
        <w:rPr>
          <w:rFonts w:ascii="Times New Roman"/>
          <w:b w:val="false"/>
          <w:i w:val="false"/>
          <w:color w:val="000000"/>
          <w:sz w:val="28"/>
        </w:rPr>
        <w:t xml:space="preserve">
                             |       |______________|  Белгісiз   | </w:t>
      </w:r>
      <w:r>
        <w:br/>
      </w:r>
      <w:r>
        <w:rPr>
          <w:rFonts w:ascii="Times New Roman"/>
          <w:b w:val="false"/>
          <w:i w:val="false"/>
          <w:color w:val="000000"/>
          <w:sz w:val="28"/>
        </w:rPr>
        <w:t xml:space="preserve">
                             |                      |  шығыстар   | </w:t>
      </w:r>
      <w:r>
        <w:br/>
      </w:r>
      <w:r>
        <w:rPr>
          <w:rFonts w:ascii="Times New Roman"/>
          <w:b w:val="false"/>
          <w:i w:val="false"/>
          <w:color w:val="000000"/>
          <w:sz w:val="28"/>
        </w:rPr>
        <w:t xml:space="preserve">
_____________                |                      |_____________| </w:t>
      </w:r>
      <w:r>
        <w:br/>
      </w:r>
      <w:r>
        <w:rPr>
          <w:rFonts w:ascii="Times New Roman"/>
          <w:b w:val="false"/>
          <w:i w:val="false"/>
          <w:color w:val="000000"/>
          <w:sz w:val="28"/>
        </w:rPr>
        <w:t xml:space="preserve">
В компонентi |               | </w:t>
      </w:r>
      <w:r>
        <w:br/>
      </w:r>
      <w:r>
        <w:rPr>
          <w:rFonts w:ascii="Times New Roman"/>
          <w:b w:val="false"/>
          <w:i w:val="false"/>
          <w:color w:val="000000"/>
          <w:sz w:val="28"/>
        </w:rPr>
        <w:t xml:space="preserve">
Үкiметтердiң | $270,000      | </w:t>
      </w:r>
      <w:r>
        <w:br/>
      </w:r>
      <w:r>
        <w:rPr>
          <w:rFonts w:ascii="Times New Roman"/>
          <w:b w:val="false"/>
          <w:i w:val="false"/>
          <w:color w:val="000000"/>
          <w:sz w:val="28"/>
        </w:rPr>
        <w:t xml:space="preserve">
  әлеуетiн   |_______________| </w:t>
      </w:r>
      <w:r>
        <w:br/>
      </w:r>
      <w:r>
        <w:rPr>
          <w:rFonts w:ascii="Times New Roman"/>
          <w:b w:val="false"/>
          <w:i w:val="false"/>
          <w:color w:val="000000"/>
          <w:sz w:val="28"/>
        </w:rPr>
        <w:t xml:space="preserve">
  нығайту    |               | </w:t>
      </w:r>
      <w:r>
        <w:br/>
      </w:r>
      <w:r>
        <w:rPr>
          <w:rFonts w:ascii="Times New Roman"/>
          <w:b w:val="false"/>
          <w:i w:val="false"/>
          <w:color w:val="000000"/>
          <w:sz w:val="28"/>
        </w:rPr>
        <w:t xml:space="preserve">
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                | </w:t>
      </w:r>
      <w:r>
        <w:br/>
      </w:r>
      <w:r>
        <w:rPr>
          <w:rFonts w:ascii="Times New Roman"/>
          <w:b w:val="false"/>
          <w:i w:val="false"/>
          <w:color w:val="000000"/>
          <w:sz w:val="28"/>
        </w:rPr>
        <w:t xml:space="preserve">
С компонентi |               | </w:t>
      </w:r>
      <w:r>
        <w:br/>
      </w:r>
      <w:r>
        <w:rPr>
          <w:rFonts w:ascii="Times New Roman"/>
          <w:b w:val="false"/>
          <w:i w:val="false"/>
          <w:color w:val="000000"/>
          <w:sz w:val="28"/>
        </w:rPr>
        <w:t xml:space="preserve">
Әлеуметтiк   |               | </w:t>
      </w:r>
      <w:r>
        <w:br/>
      </w:r>
      <w:r>
        <w:rPr>
          <w:rFonts w:ascii="Times New Roman"/>
          <w:b w:val="false"/>
          <w:i w:val="false"/>
          <w:color w:val="000000"/>
          <w:sz w:val="28"/>
        </w:rPr>
        <w:t xml:space="preserve">
жұмылдыру/   | $815,500      | </w:t>
      </w:r>
      <w:r>
        <w:br/>
      </w:r>
      <w:r>
        <w:rPr>
          <w:rFonts w:ascii="Times New Roman"/>
          <w:b w:val="false"/>
          <w:i w:val="false"/>
          <w:color w:val="000000"/>
          <w:sz w:val="28"/>
        </w:rPr>
        <w:t xml:space="preserve">
кедейлiкпен  |_______________| </w:t>
      </w:r>
      <w:r>
        <w:br/>
      </w:r>
      <w:r>
        <w:rPr>
          <w:rFonts w:ascii="Times New Roman"/>
          <w:b w:val="false"/>
          <w:i w:val="false"/>
          <w:color w:val="000000"/>
          <w:sz w:val="28"/>
        </w:rPr>
        <w:t xml:space="preserve">
  күрес      | </w:t>
      </w:r>
      <w:r>
        <w:br/>
      </w:r>
      <w:r>
        <w:rPr>
          <w:rFonts w:ascii="Times New Roman"/>
          <w:b w:val="false"/>
          <w:i w:val="false"/>
          <w:color w:val="000000"/>
          <w:sz w:val="28"/>
        </w:rPr>
        <w:t xml:space="preserve">
_____________| </w:t>
      </w:r>
    </w:p>
    <w:bookmarkStart w:name="z35" w:id="34"/>
    <w:p>
      <w:pPr>
        <w:spacing w:after="0"/>
        <w:ind w:left="0"/>
        <w:jc w:val="both"/>
      </w:pPr>
      <w:r>
        <w:rPr>
          <w:rFonts w:ascii="Times New Roman"/>
          <w:b w:val="false"/>
          <w:i w:val="false"/>
          <w:color w:val="000000"/>
          <w:sz w:val="28"/>
        </w:rPr>
        <w:t xml:space="preserve">
                                   Грант жөнiндегі есепке 2-қосымша </w:t>
      </w:r>
    </w:p>
    <w:bookmarkEnd w:id="34"/>
    <w:p>
      <w:pPr>
        <w:spacing w:after="0"/>
        <w:ind w:left="0"/>
        <w:jc w:val="both"/>
      </w:pPr>
      <w:r>
        <w:rPr>
          <w:rFonts w:ascii="Times New Roman"/>
          <w:b/>
          <w:i w:val="false"/>
          <w:color w:val="000000"/>
          <w:sz w:val="28"/>
        </w:rPr>
        <w:t xml:space="preserve">                          ШЫҒЫСТАР СМЕТАСЫ </w:t>
      </w:r>
    </w:p>
    <w:p>
      <w:pPr>
        <w:spacing w:after="0"/>
        <w:ind w:left="0"/>
        <w:jc w:val="both"/>
      </w:pPr>
      <w:r>
        <w:rPr>
          <w:rFonts w:ascii="Times New Roman"/>
          <w:b/>
          <w:i w:val="false"/>
          <w:color w:val="000000"/>
          <w:sz w:val="28"/>
        </w:rPr>
        <w:t xml:space="preserve">        А2.1-кесте: Шығыстардың жиынтық сметасы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3"/>
      </w:tblGrid>
      <w:tr>
        <w:trPr>
          <w:trHeight w:val="450" w:hRule="atLeast"/>
        </w:trPr>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мен 1-компо- 2-компо-  3-компо-  4-компо-  Бар-   Пайыз- </w:t>
            </w:r>
            <w:r>
              <w:br/>
            </w:r>
            <w:r>
              <w:rPr>
                <w:rFonts w:ascii="Times New Roman"/>
                <w:b w:val="false"/>
                <w:i w:val="false"/>
                <w:color w:val="000000"/>
                <w:sz w:val="20"/>
              </w:rPr>
              <w:t xml:space="preserve">
  шығыстар     нент     нент      нент      нент    лығы    бен </w:t>
            </w:r>
            <w:r>
              <w:br/>
            </w:r>
            <w:r>
              <w:rPr>
                <w:rFonts w:ascii="Times New Roman"/>
                <w:b w:val="false"/>
                <w:i w:val="false"/>
                <w:color w:val="000000"/>
                <w:sz w:val="20"/>
              </w:rPr>
              <w:t xml:space="preserve">
 санаттары                                         (салым) </w:t>
            </w:r>
          </w:p>
        </w:tc>
      </w:tr>
      <w:tr>
        <w:trPr>
          <w:trHeight w:val="450" w:hRule="atLeast"/>
        </w:trPr>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Құрылыс        0          0        0        0       0  </w:t>
            </w:r>
            <w:r>
              <w:br/>
            </w:r>
            <w:r>
              <w:rPr>
                <w:rFonts w:ascii="Times New Roman"/>
                <w:b w:val="false"/>
                <w:i w:val="false"/>
                <w:color w:val="000000"/>
                <w:sz w:val="20"/>
              </w:rPr>
              <w:t xml:space="preserve">
жұмыстары </w:t>
            </w:r>
          </w:p>
          <w:p>
            <w:pPr>
              <w:spacing w:after="20"/>
              <w:ind w:left="20"/>
              <w:jc w:val="both"/>
            </w:pPr>
            <w:r>
              <w:rPr>
                <w:rFonts w:ascii="Times New Roman"/>
                <w:b w:val="false"/>
                <w:i w:val="false"/>
                <w:color w:val="000000"/>
                <w:sz w:val="20"/>
              </w:rPr>
              <w:t xml:space="preserve">2. Жабдықтар  21,000    20,000  373,000            414,000    8.5 </w:t>
            </w:r>
            <w:r>
              <w:br/>
            </w:r>
            <w:r>
              <w:rPr>
                <w:rFonts w:ascii="Times New Roman"/>
                <w:b w:val="false"/>
                <w:i w:val="false"/>
                <w:color w:val="000000"/>
                <w:sz w:val="20"/>
              </w:rPr>
              <w:t xml:space="preserve">
мен шығыс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p>
          <w:p>
            <w:pPr>
              <w:spacing w:after="20"/>
              <w:ind w:left="20"/>
              <w:jc w:val="both"/>
            </w:pPr>
            <w:r>
              <w:rPr>
                <w:rFonts w:ascii="Times New Roman"/>
                <w:b w:val="false"/>
                <w:i w:val="false"/>
                <w:color w:val="000000"/>
                <w:sz w:val="20"/>
              </w:rPr>
              <w:t xml:space="preserve">3. Оқу,      175,000   194,000  125,000   55,000   549,000   11.2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 семи- </w:t>
            </w:r>
            <w:r>
              <w:br/>
            </w:r>
            <w:r>
              <w:rPr>
                <w:rFonts w:ascii="Times New Roman"/>
                <w:b w:val="false"/>
                <w:i w:val="false"/>
                <w:color w:val="000000"/>
                <w:sz w:val="20"/>
              </w:rPr>
              <w:t xml:space="preserve">
нарлар,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кампаниялар </w:t>
            </w:r>
          </w:p>
          <w:p>
            <w:pPr>
              <w:spacing w:after="20"/>
              <w:ind w:left="20"/>
              <w:jc w:val="both"/>
            </w:pPr>
            <w:r>
              <w:rPr>
                <w:rFonts w:ascii="Times New Roman"/>
                <w:b w:val="false"/>
                <w:i w:val="false"/>
                <w:color w:val="000000"/>
                <w:sz w:val="20"/>
              </w:rPr>
              <w:t xml:space="preserve">4. Консуль-   5,000     56,000   42,500  199,000   302,500    6.2 </w:t>
            </w:r>
            <w:r>
              <w:br/>
            </w:r>
            <w:r>
              <w:rPr>
                <w:rFonts w:ascii="Times New Roman"/>
                <w:b w:val="false"/>
                <w:i w:val="false"/>
                <w:color w:val="000000"/>
                <w:sz w:val="20"/>
              </w:rPr>
              <w:t xml:space="preserve">
танттардың </w:t>
            </w:r>
            <w:r>
              <w:br/>
            </w:r>
            <w:r>
              <w:rPr>
                <w:rFonts w:ascii="Times New Roman"/>
                <w:b w:val="false"/>
                <w:i w:val="false"/>
                <w:color w:val="000000"/>
                <w:sz w:val="20"/>
              </w:rPr>
              <w:t xml:space="preserve">
қызметтерi </w:t>
            </w:r>
          </w:p>
          <w:p>
            <w:pPr>
              <w:spacing w:after="20"/>
              <w:ind w:left="20"/>
              <w:jc w:val="both"/>
            </w:pPr>
            <w:r>
              <w:rPr>
                <w:rFonts w:ascii="Times New Roman"/>
                <w:b w:val="false"/>
                <w:i w:val="false"/>
                <w:color w:val="000000"/>
                <w:sz w:val="20"/>
              </w:rPr>
              <w:t xml:space="preserve">5. Жобаны                            0   225,000   225,000    4.6 </w:t>
            </w:r>
            <w:r>
              <w:br/>
            </w:r>
            <w:r>
              <w:rPr>
                <w:rFonts w:ascii="Times New Roman"/>
                <w:b w:val="false"/>
                <w:i w:val="false"/>
                <w:color w:val="000000"/>
                <w:sz w:val="20"/>
              </w:rPr>
              <w:t xml:space="preserve">
басқару </w:t>
            </w:r>
          </w:p>
          <w:p>
            <w:pPr>
              <w:spacing w:after="20"/>
              <w:ind w:left="20"/>
              <w:jc w:val="both"/>
            </w:pPr>
            <w:r>
              <w:rPr>
                <w:rFonts w:ascii="Times New Roman"/>
                <w:b w:val="false"/>
                <w:i w:val="false"/>
                <w:color w:val="000000"/>
                <w:sz w:val="20"/>
              </w:rPr>
              <w:t xml:space="preserve">6. Жобаның   85,000        0    275,000   67,200   427,200    8.8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салымдары </w:t>
            </w:r>
          </w:p>
          <w:p>
            <w:pPr>
              <w:spacing w:after="20"/>
              <w:ind w:left="20"/>
              <w:jc w:val="both"/>
            </w:pPr>
            <w:r>
              <w:rPr>
                <w:rFonts w:ascii="Times New Roman"/>
                <w:b w:val="false"/>
                <w:i w:val="false"/>
                <w:color w:val="000000"/>
                <w:sz w:val="20"/>
              </w:rPr>
              <w:t xml:space="preserve">7. Белгiсiз                                         82,300    1.7 </w:t>
            </w:r>
            <w:r>
              <w:br/>
            </w: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ЖКАҚ қара-  286,000   270,000   815,500  546,200  2,000,000  41.0 </w:t>
            </w:r>
            <w:r>
              <w:br/>
            </w:r>
            <w:r>
              <w:rPr>
                <w:rFonts w:ascii="Times New Roman"/>
                <w:b w:val="false"/>
                <w:i w:val="false"/>
                <w:color w:val="000000"/>
                <w:sz w:val="20"/>
              </w:rPr>
              <w:t xml:space="preserve">
жатынан </w:t>
            </w:r>
            <w:r>
              <w:br/>
            </w: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Үкiметтер-       0    135,000   100,000  100,000   335,000    6.9 </w:t>
            </w:r>
            <w:r>
              <w:br/>
            </w:r>
            <w:r>
              <w:rPr>
                <w:rFonts w:ascii="Times New Roman"/>
                <w:b w:val="false"/>
                <w:i w:val="false"/>
                <w:color w:val="000000"/>
                <w:sz w:val="20"/>
              </w:rPr>
              <w:t xml:space="preserve">
дiң салымы </w:t>
            </w:r>
          </w:p>
          <w:p>
            <w:pPr>
              <w:spacing w:after="20"/>
              <w:ind w:left="20"/>
              <w:jc w:val="both"/>
            </w:pPr>
            <w:r>
              <w:rPr>
                <w:rFonts w:ascii="Times New Roman"/>
                <w:b w:val="false"/>
                <w:i w:val="false"/>
                <w:color w:val="000000"/>
                <w:sz w:val="20"/>
              </w:rPr>
              <w:t xml:space="preserve">Басқа донор-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салымы </w:t>
            </w:r>
          </w:p>
          <w:p>
            <w:pPr>
              <w:spacing w:after="20"/>
              <w:ind w:left="20"/>
              <w:jc w:val="both"/>
            </w:pPr>
            <w:r>
              <w:rPr>
                <w:rFonts w:ascii="Times New Roman"/>
                <w:b w:val="false"/>
                <w:i w:val="false"/>
                <w:color w:val="000000"/>
                <w:sz w:val="20"/>
              </w:rPr>
              <w:t xml:space="preserve">Жекеменшiк  2,546,000      0         0       0    2,546,000  52.1 </w:t>
            </w:r>
            <w:r>
              <w:br/>
            </w:r>
            <w:r>
              <w:rPr>
                <w:rFonts w:ascii="Times New Roman"/>
                <w:b w:val="false"/>
                <w:i w:val="false"/>
                <w:color w:val="000000"/>
                <w:sz w:val="20"/>
              </w:rPr>
              <w:t xml:space="preserve">
сектор </w:t>
            </w:r>
          </w:p>
          <w:p>
            <w:pPr>
              <w:spacing w:after="20"/>
              <w:ind w:left="20"/>
              <w:jc w:val="both"/>
            </w:pPr>
            <w:r>
              <w:rPr>
                <w:rFonts w:ascii="Times New Roman"/>
                <w:b w:val="false"/>
                <w:i w:val="false"/>
                <w:color w:val="000000"/>
                <w:sz w:val="20"/>
              </w:rPr>
              <w:t xml:space="preserve">Жоба        2,832,000  405,000  915,500  646,200  4,881,000 100.0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дың жиыны </w:t>
            </w:r>
          </w:p>
        </w:tc>
      </w:tr>
    </w:tbl>
    <w:p>
      <w:pPr>
        <w:spacing w:after="0"/>
        <w:ind w:left="0"/>
        <w:jc w:val="both"/>
      </w:pPr>
      <w:r>
        <w:rPr>
          <w:rFonts w:ascii="Times New Roman"/>
          <w:b w:val="false"/>
          <w:i w:val="false"/>
          <w:color w:val="000000"/>
          <w:sz w:val="28"/>
        </w:rPr>
        <w:t xml:space="preserve">Ескерту: Жобаны басқару жөнiндегi шығыстардың жалпы сомасы оны әрбiр </w:t>
      </w:r>
      <w:r>
        <w:br/>
      </w:r>
      <w:r>
        <w:rPr>
          <w:rFonts w:ascii="Times New Roman"/>
          <w:b w:val="false"/>
          <w:i w:val="false"/>
          <w:color w:val="000000"/>
          <w:sz w:val="28"/>
        </w:rPr>
        <w:t xml:space="preserve">
компонентке есептеу мүмкiн болмағандықтан Компонентте жинақталған </w:t>
      </w:r>
      <w:r>
        <w:br/>
      </w:r>
      <w:r>
        <w:rPr>
          <w:rFonts w:ascii="Times New Roman"/>
          <w:b w:val="false"/>
          <w:i w:val="false"/>
          <w:color w:val="000000"/>
          <w:sz w:val="28"/>
        </w:rPr>
        <w:t xml:space="preserve">
Көзi: Азия даму Банкi мамандарының бағасы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А2.2-кесте: Нақты шығыстар сметасы ($)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4"/>
        <w:gridCol w:w="1922"/>
        <w:gridCol w:w="1953"/>
        <w:gridCol w:w="2030"/>
        <w:gridCol w:w="2275"/>
      </w:tblGrid>
      <w:tr>
        <w:trPr>
          <w:trHeight w:val="45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45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саны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r>
              <w:br/>
            </w:r>
            <w:r>
              <w:rPr>
                <w:rFonts w:ascii="Times New Roman"/>
                <w:b w:val="false"/>
                <w:i w:val="false"/>
                <w:color w:val="000000"/>
                <w:sz w:val="20"/>
              </w:rPr>
              <w:t xml:space="preserve">
 бірлік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r>
              <w:br/>
            </w:r>
            <w:r>
              <w:rPr>
                <w:rFonts w:ascii="Times New Roman"/>
                <w:b w:val="false"/>
                <w:i w:val="false"/>
                <w:color w:val="000000"/>
                <w:sz w:val="20"/>
              </w:rPr>
              <w:t xml:space="preserve">
   $ </w:t>
            </w:r>
          </w:p>
        </w:tc>
      </w:tr>
      <w:tr>
        <w:trPr>
          <w:trHeight w:val="45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1-компонент </w:t>
            </w:r>
            <w:r>
              <w:rPr>
                <w:rFonts w:ascii="Times New Roman"/>
                <w:b w:val="false"/>
                <w:i w:val="false"/>
                <w:color w:val="000000"/>
                <w:sz w:val="20"/>
              </w:rPr>
              <w:t xml:space="preserve">. Тұз </w:t>
            </w:r>
            <w:r>
              <w:br/>
            </w:r>
            <w:r>
              <w:rPr>
                <w:rFonts w:ascii="Times New Roman"/>
                <w:b w:val="false"/>
                <w:i w:val="false"/>
                <w:color w:val="000000"/>
                <w:sz w:val="20"/>
              </w:rPr>
              <w:t xml:space="preserve">
және ұн кәсіпорын- </w:t>
            </w:r>
            <w:r>
              <w:br/>
            </w:r>
            <w:r>
              <w:rPr>
                <w:rFonts w:ascii="Times New Roman"/>
                <w:b w:val="false"/>
                <w:i w:val="false"/>
                <w:color w:val="000000"/>
                <w:sz w:val="20"/>
              </w:rPr>
              <w:t xml:space="preserve">
дарының әлеуетін </w:t>
            </w:r>
            <w:r>
              <w:br/>
            </w:r>
            <w:r>
              <w:rPr>
                <w:rFonts w:ascii="Times New Roman"/>
                <w:b w:val="false"/>
                <w:i w:val="false"/>
                <w:color w:val="000000"/>
                <w:sz w:val="20"/>
              </w:rPr>
              <w:t xml:space="preserve">
нығайту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2,829,000 </w:t>
            </w:r>
          </w:p>
        </w:tc>
      </w:tr>
      <w:tr>
        <w:trPr>
          <w:trHeight w:val="45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 xml:space="preserve">   Жабдықтар </w:t>
            </w:r>
            <w:r>
              <w:br/>
            </w:r>
            <w:r>
              <w:rPr>
                <w:rFonts w:ascii="Times New Roman"/>
                <w:b w:val="false"/>
                <w:i w:val="false"/>
                <w:color w:val="000000"/>
                <w:sz w:val="20"/>
              </w:rPr>
              <w:t xml:space="preserve">
      мен шығыс </w:t>
            </w:r>
            <w:r>
              <w:br/>
            </w: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1.1.1 Тұз өнеркәсi- </w:t>
            </w:r>
            <w:r>
              <w:br/>
            </w:r>
            <w:r>
              <w:rPr>
                <w:rFonts w:ascii="Times New Roman"/>
                <w:b w:val="false"/>
                <w:i w:val="false"/>
                <w:color w:val="000000"/>
                <w:sz w:val="20"/>
              </w:rPr>
              <w:t xml:space="preserve">
      бiне арналған </w:t>
            </w:r>
            <w:r>
              <w:br/>
            </w:r>
            <w:r>
              <w:rPr>
                <w:rFonts w:ascii="Times New Roman"/>
                <w:b w:val="false"/>
                <w:i w:val="false"/>
                <w:color w:val="000000"/>
                <w:sz w:val="20"/>
              </w:rPr>
              <w:t xml:space="preserve">
      жабдықтар мен </w:t>
            </w:r>
            <w:r>
              <w:br/>
            </w:r>
            <w:r>
              <w:rPr>
                <w:rFonts w:ascii="Times New Roman"/>
                <w:b w:val="false"/>
                <w:i w:val="false"/>
                <w:color w:val="000000"/>
                <w:sz w:val="20"/>
              </w:rPr>
              <w:t xml:space="preserve">
      сапаны бақылау </w:t>
            </w:r>
            <w:r>
              <w:br/>
            </w:r>
            <w:r>
              <w:rPr>
                <w:rFonts w:ascii="Times New Roman"/>
                <w:b w:val="false"/>
                <w:i w:val="false"/>
                <w:color w:val="000000"/>
                <w:sz w:val="20"/>
              </w:rPr>
              <w:t xml:space="preserve">
      жөнiндегi шығыс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w:t>
            </w:r>
            <w:r>
              <w:br/>
            </w:r>
            <w:r>
              <w:rPr>
                <w:rFonts w:ascii="Times New Roman"/>
                <w:b w:val="false"/>
                <w:i w:val="false"/>
                <w:color w:val="000000"/>
                <w:sz w:val="20"/>
              </w:rPr>
              <w:t xml:space="preserve">
  1.1.2 Ұн өнеркәсiбiне </w:t>
            </w:r>
            <w:r>
              <w:br/>
            </w:r>
            <w:r>
              <w:rPr>
                <w:rFonts w:ascii="Times New Roman"/>
                <w:b w:val="false"/>
                <w:i w:val="false"/>
                <w:color w:val="000000"/>
                <w:sz w:val="20"/>
              </w:rPr>
              <w:t xml:space="preserve">
      арналған жаб- </w:t>
            </w:r>
            <w:r>
              <w:br/>
            </w:r>
            <w:r>
              <w:rPr>
                <w:rFonts w:ascii="Times New Roman"/>
                <w:b w:val="false"/>
                <w:i w:val="false"/>
                <w:color w:val="000000"/>
                <w:sz w:val="20"/>
              </w:rPr>
              <w:t xml:space="preserve">
      дықтар мен </w:t>
            </w:r>
            <w:r>
              <w:br/>
            </w:r>
            <w:r>
              <w:rPr>
                <w:rFonts w:ascii="Times New Roman"/>
                <w:b w:val="false"/>
                <w:i w:val="false"/>
                <w:color w:val="000000"/>
                <w:sz w:val="20"/>
              </w:rPr>
              <w:t xml:space="preserve">
      сапаны бақылау </w:t>
            </w:r>
            <w:r>
              <w:br/>
            </w:r>
            <w:r>
              <w:rPr>
                <w:rFonts w:ascii="Times New Roman"/>
                <w:b w:val="false"/>
                <w:i w:val="false"/>
                <w:color w:val="000000"/>
                <w:sz w:val="20"/>
              </w:rPr>
              <w:t xml:space="preserve">
      жөнiндегi шығыс </w:t>
            </w:r>
            <w:r>
              <w:br/>
            </w: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1.1.3 Фортификаттауға </w:t>
            </w:r>
            <w:r>
              <w:br/>
            </w:r>
            <w:r>
              <w:rPr>
                <w:rFonts w:ascii="Times New Roman"/>
                <w:b w:val="false"/>
                <w:i w:val="false"/>
                <w:color w:val="000000"/>
                <w:sz w:val="20"/>
              </w:rPr>
              <w:t xml:space="preserve">
      және премикске </w:t>
            </w:r>
            <w:r>
              <w:br/>
            </w:r>
            <w:r>
              <w:rPr>
                <w:rFonts w:ascii="Times New Roman"/>
                <w:b w:val="false"/>
                <w:i w:val="false"/>
                <w:color w:val="000000"/>
                <w:sz w:val="20"/>
              </w:rPr>
              <w:t xml:space="preserve">
      арналған жабдық </w:t>
            </w:r>
          </w:p>
          <w:p>
            <w:pPr>
              <w:spacing w:after="20"/>
              <w:ind w:left="20"/>
              <w:jc w:val="both"/>
            </w:pPr>
            <w:r>
              <w:rPr>
                <w:rFonts w:ascii="Times New Roman"/>
                <w:b/>
                <w:i w:val="false"/>
                <w:color w:val="000000"/>
                <w:sz w:val="20"/>
              </w:rPr>
              <w:t xml:space="preserve">1.2 </w:t>
            </w:r>
            <w:r>
              <w:rPr>
                <w:rFonts w:ascii="Times New Roman"/>
                <w:b w:val="false"/>
                <w:i w:val="false"/>
                <w:color w:val="000000"/>
                <w:sz w:val="20"/>
              </w:rPr>
              <w:t xml:space="preserve">   Оқу,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1.2.1 Тұз және ұн </w:t>
            </w:r>
            <w:r>
              <w:br/>
            </w:r>
            <w:r>
              <w:rPr>
                <w:rFonts w:ascii="Times New Roman"/>
                <w:b w:val="false"/>
                <w:i w:val="false"/>
                <w:color w:val="000000"/>
                <w:sz w:val="20"/>
              </w:rPr>
              <w:t xml:space="preserve">
      өнеркәсiбiне </w:t>
            </w:r>
            <w:r>
              <w:br/>
            </w:r>
            <w:r>
              <w:rPr>
                <w:rFonts w:ascii="Times New Roman"/>
                <w:b w:val="false"/>
                <w:i w:val="false"/>
                <w:color w:val="000000"/>
                <w:sz w:val="20"/>
              </w:rPr>
              <w:t xml:space="preserve">
      арналған өңір- </w:t>
            </w:r>
            <w:r>
              <w:br/>
            </w:r>
            <w:r>
              <w:rPr>
                <w:rFonts w:ascii="Times New Roman"/>
                <w:b w:val="false"/>
                <w:i w:val="false"/>
                <w:color w:val="000000"/>
                <w:sz w:val="20"/>
              </w:rPr>
              <w:t xml:space="preserve">
      лiк конферен- </w:t>
            </w:r>
            <w:r>
              <w:br/>
            </w:r>
            <w:r>
              <w:rPr>
                <w:rFonts w:ascii="Times New Roman"/>
                <w:b w:val="false"/>
                <w:i w:val="false"/>
                <w:color w:val="000000"/>
                <w:sz w:val="20"/>
              </w:rPr>
              <w:t xml:space="preserve">
      циялар </w:t>
            </w:r>
          </w:p>
          <w:p>
            <w:pPr>
              <w:spacing w:after="20"/>
              <w:ind w:left="20"/>
              <w:jc w:val="both"/>
            </w:pPr>
            <w:r>
              <w:rPr>
                <w:rFonts w:ascii="Times New Roman"/>
                <w:b w:val="false"/>
                <w:i w:val="false"/>
                <w:color w:val="000000"/>
                <w:sz w:val="20"/>
              </w:rPr>
              <w:t xml:space="preserve">      Өткiзу жөнінде- </w:t>
            </w:r>
            <w:r>
              <w:br/>
            </w:r>
            <w:r>
              <w:rPr>
                <w:rFonts w:ascii="Times New Roman"/>
                <w:b w:val="false"/>
                <w:i w:val="false"/>
                <w:color w:val="000000"/>
                <w:sz w:val="20"/>
              </w:rPr>
              <w:t xml:space="preserve">
      гі шығыстар </w:t>
            </w:r>
            <w:r>
              <w:br/>
            </w:r>
            <w:r>
              <w:rPr>
                <w:rFonts w:ascii="Times New Roman"/>
                <w:b w:val="false"/>
                <w:i w:val="false"/>
                <w:color w:val="000000"/>
                <w:sz w:val="20"/>
              </w:rPr>
              <w:t xml:space="preserve">
      (жалдау, сатып </w:t>
            </w:r>
            <w:r>
              <w:br/>
            </w:r>
            <w:r>
              <w:rPr>
                <w:rFonts w:ascii="Times New Roman"/>
                <w:b w:val="false"/>
                <w:i w:val="false"/>
                <w:color w:val="000000"/>
                <w:sz w:val="20"/>
              </w:rPr>
              <w:t xml:space="preserve">
      алу және т.б.) </w:t>
            </w:r>
          </w:p>
          <w:p>
            <w:pPr>
              <w:spacing w:after="20"/>
              <w:ind w:left="20"/>
              <w:jc w:val="both"/>
            </w:pPr>
            <w:r>
              <w:rPr>
                <w:rFonts w:ascii="Times New Roman"/>
                <w:b w:val="false"/>
                <w:i w:val="false"/>
                <w:color w:val="000000"/>
                <w:sz w:val="20"/>
              </w:rPr>
              <w:t xml:space="preserve">      Қатысушылардың </w:t>
            </w:r>
            <w:r>
              <w:br/>
            </w:r>
            <w:r>
              <w:rPr>
                <w:rFonts w:ascii="Times New Roman"/>
                <w:b w:val="false"/>
                <w:i w:val="false"/>
                <w:color w:val="000000"/>
                <w:sz w:val="20"/>
              </w:rPr>
              <w:t xml:space="preserve">
      іссапар </w:t>
            </w:r>
            <w:r>
              <w:br/>
            </w:r>
            <w:r>
              <w:rPr>
                <w:rFonts w:ascii="Times New Roman"/>
                <w:b w:val="false"/>
                <w:i w:val="false"/>
                <w:color w:val="000000"/>
                <w:sz w:val="20"/>
              </w:rPr>
              <w:t xml:space="preserve">
      шығыстары </w:t>
            </w:r>
          </w:p>
          <w:p>
            <w:pPr>
              <w:spacing w:after="20"/>
              <w:ind w:left="20"/>
              <w:jc w:val="both"/>
            </w:pPr>
            <w:r>
              <w:rPr>
                <w:rFonts w:ascii="Times New Roman"/>
                <w:b w:val="false"/>
                <w:i w:val="false"/>
                <w:color w:val="000000"/>
                <w:sz w:val="20"/>
              </w:rPr>
              <w:t xml:space="preserve">1.2.2 Фортификаттау </w:t>
            </w:r>
            <w:r>
              <w:br/>
            </w:r>
            <w:r>
              <w:rPr>
                <w:rFonts w:ascii="Times New Roman"/>
                <w:b w:val="false"/>
                <w:i w:val="false"/>
                <w:color w:val="000000"/>
                <w:sz w:val="20"/>
              </w:rPr>
              <w:t xml:space="preserve">
      технологиясын </w:t>
            </w:r>
            <w:r>
              <w:br/>
            </w: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 xml:space="preserve">1.2.3 Зертхана </w:t>
            </w:r>
            <w:r>
              <w:br/>
            </w:r>
            <w:r>
              <w:rPr>
                <w:rFonts w:ascii="Times New Roman"/>
                <w:b w:val="false"/>
                <w:i w:val="false"/>
                <w:color w:val="000000"/>
                <w:sz w:val="20"/>
              </w:rPr>
              <w:t xml:space="preserve">
      қызметкерiн </w:t>
            </w:r>
            <w:r>
              <w:br/>
            </w: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 xml:space="preserve">1.2.4 Маркетинг және </w:t>
            </w:r>
            <w:r>
              <w:br/>
            </w:r>
            <w:r>
              <w:rPr>
                <w:rFonts w:ascii="Times New Roman"/>
                <w:b w:val="false"/>
                <w:i w:val="false"/>
                <w:color w:val="000000"/>
                <w:sz w:val="20"/>
              </w:rPr>
              <w:t xml:space="preserve">
      әкiмшiлендiру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семинарлар </w:t>
            </w:r>
          </w:p>
          <w:p>
            <w:pPr>
              <w:spacing w:after="20"/>
              <w:ind w:left="20"/>
              <w:jc w:val="both"/>
            </w:pPr>
            <w:r>
              <w:rPr>
                <w:rFonts w:ascii="Times New Roman"/>
                <w:b/>
                <w:i w:val="false"/>
                <w:color w:val="000000"/>
                <w:sz w:val="20"/>
              </w:rPr>
              <w:t xml:space="preserve">1.3    </w:t>
            </w:r>
            <w:r>
              <w:rPr>
                <w:rFonts w:ascii="Times New Roman"/>
                <w:b w:val="false"/>
                <w:i w:val="false"/>
                <w:color w:val="000000"/>
                <w:sz w:val="20"/>
              </w:rPr>
              <w:t xml:space="preserve">Консультант- </w:t>
            </w:r>
            <w:r>
              <w:br/>
            </w:r>
            <w:r>
              <w:rPr>
                <w:rFonts w:ascii="Times New Roman"/>
                <w:b w:val="false"/>
                <w:i w:val="false"/>
                <w:color w:val="000000"/>
                <w:sz w:val="20"/>
              </w:rPr>
              <w:t xml:space="preserve">
      тардың қызметі </w:t>
            </w:r>
          </w:p>
          <w:p>
            <w:pPr>
              <w:spacing w:after="20"/>
              <w:ind w:left="20"/>
              <w:jc w:val="both"/>
            </w:pPr>
            <w:r>
              <w:rPr>
                <w:rFonts w:ascii="Times New Roman"/>
                <w:b w:val="false"/>
                <w:i w:val="false"/>
                <w:color w:val="000000"/>
                <w:sz w:val="20"/>
              </w:rPr>
              <w:t xml:space="preserve">1.3.1 Тұз өнеркәсiбi </w:t>
            </w:r>
            <w:r>
              <w:br/>
            </w:r>
            <w:r>
              <w:rPr>
                <w:rFonts w:ascii="Times New Roman"/>
                <w:b w:val="false"/>
                <w:i w:val="false"/>
                <w:color w:val="000000"/>
                <w:sz w:val="20"/>
              </w:rPr>
              <w:t xml:space="preserve">
      жөнiндегi маман </w:t>
            </w:r>
          </w:p>
          <w:p>
            <w:pPr>
              <w:spacing w:after="20"/>
              <w:ind w:left="20"/>
              <w:jc w:val="both"/>
            </w:pPr>
            <w:r>
              <w:rPr>
                <w:rFonts w:ascii="Times New Roman"/>
                <w:b w:val="false"/>
                <w:i w:val="false"/>
                <w:color w:val="000000"/>
                <w:sz w:val="20"/>
              </w:rPr>
              <w:t xml:space="preserve">1.3.2 Ұн өнеркәсiбi </w:t>
            </w:r>
            <w:r>
              <w:br/>
            </w:r>
            <w:r>
              <w:rPr>
                <w:rFonts w:ascii="Times New Roman"/>
                <w:b w:val="false"/>
                <w:i w:val="false"/>
                <w:color w:val="000000"/>
                <w:sz w:val="20"/>
              </w:rPr>
              <w:t xml:space="preserve">
      жөнiндегi маман </w:t>
            </w:r>
          </w:p>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   Жобаның басқа </w:t>
            </w:r>
            <w:r>
              <w:br/>
            </w:r>
            <w:r>
              <w:rPr>
                <w:rFonts w:ascii="Times New Roman"/>
                <w:b w:val="false"/>
                <w:i w:val="false"/>
                <w:color w:val="000000"/>
                <w:sz w:val="20"/>
              </w:rPr>
              <w:t xml:space="preserve">
      салымдары </w:t>
            </w:r>
          </w:p>
          <w:p>
            <w:pPr>
              <w:spacing w:after="20"/>
              <w:ind w:left="20"/>
              <w:jc w:val="both"/>
            </w:pPr>
            <w:r>
              <w:rPr>
                <w:rFonts w:ascii="Times New Roman"/>
                <w:b w:val="false"/>
                <w:i w:val="false"/>
                <w:color w:val="000000"/>
                <w:sz w:val="20"/>
              </w:rPr>
              <w:t xml:space="preserve">1.4.1 Маркетингтік </w:t>
            </w:r>
            <w:r>
              <w:br/>
            </w:r>
            <w:r>
              <w:rPr>
                <w:rFonts w:ascii="Times New Roman"/>
                <w:b w:val="false"/>
                <w:i w:val="false"/>
                <w:color w:val="000000"/>
                <w:sz w:val="20"/>
              </w:rPr>
              <w:t xml:space="preserve">
      зерттеу және </w:t>
            </w:r>
            <w:r>
              <w:br/>
            </w:r>
            <w:r>
              <w:rPr>
                <w:rFonts w:ascii="Times New Roman"/>
                <w:b w:val="false"/>
                <w:i w:val="false"/>
                <w:color w:val="000000"/>
                <w:sz w:val="20"/>
              </w:rPr>
              <w:t xml:space="preserve">
      тұтынушы сұра- </w:t>
            </w:r>
            <w:r>
              <w:br/>
            </w:r>
            <w:r>
              <w:rPr>
                <w:rFonts w:ascii="Times New Roman"/>
                <w:b w:val="false"/>
                <w:i w:val="false"/>
                <w:color w:val="000000"/>
                <w:sz w:val="20"/>
              </w:rPr>
              <w:t xml:space="preserve">
      нысын зерделеу </w:t>
            </w:r>
          </w:p>
          <w:p>
            <w:pPr>
              <w:spacing w:after="20"/>
              <w:ind w:left="20"/>
              <w:jc w:val="both"/>
            </w:pPr>
            <w:r>
              <w:rPr>
                <w:rFonts w:ascii="Times New Roman"/>
                <w:b w:val="false"/>
                <w:i w:val="false"/>
                <w:color w:val="000000"/>
                <w:sz w:val="20"/>
              </w:rPr>
              <w:t xml:space="preserve">1.4.2 Операциялық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(мысалы, төмен- </w:t>
            </w:r>
            <w:r>
              <w:br/>
            </w:r>
            <w:r>
              <w:rPr>
                <w:rFonts w:ascii="Times New Roman"/>
                <w:b w:val="false"/>
                <w:i w:val="false"/>
                <w:color w:val="000000"/>
                <w:sz w:val="20"/>
              </w:rPr>
              <w:t xml:space="preserve">
      гi сортты </w:t>
            </w:r>
            <w:r>
              <w:br/>
            </w:r>
            <w:r>
              <w:rPr>
                <w:rFonts w:ascii="Times New Roman"/>
                <w:b w:val="false"/>
                <w:i w:val="false"/>
                <w:color w:val="000000"/>
                <w:sz w:val="20"/>
              </w:rPr>
              <w:t xml:space="preserve">
      ұндарды </w:t>
            </w:r>
            <w:r>
              <w:br/>
            </w:r>
            <w:r>
              <w:rPr>
                <w:rFonts w:ascii="Times New Roman"/>
                <w:b w:val="false"/>
                <w:i w:val="false"/>
                <w:color w:val="000000"/>
                <w:sz w:val="20"/>
              </w:rPr>
              <w:t xml:space="preserve">
      фортификаттау </w:t>
            </w:r>
            <w:r>
              <w:br/>
            </w:r>
            <w:r>
              <w:rPr>
                <w:rFonts w:ascii="Times New Roman"/>
                <w:b w:val="false"/>
                <w:i w:val="false"/>
                <w:color w:val="000000"/>
                <w:sz w:val="20"/>
              </w:rPr>
              <w:t xml:space="preserve">
      әдiстерiн </w:t>
            </w:r>
            <w:r>
              <w:br/>
            </w:r>
            <w:r>
              <w:rPr>
                <w:rFonts w:ascii="Times New Roman"/>
                <w:b w:val="false"/>
                <w:i w:val="false"/>
                <w:color w:val="000000"/>
                <w:sz w:val="20"/>
              </w:rPr>
              <w:t xml:space="preserve">
      зерделеу)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Конфер- </w:t>
            </w:r>
            <w:r>
              <w:br/>
            </w:r>
            <w:r>
              <w:rPr>
                <w:rFonts w:ascii="Times New Roman"/>
                <w:b w:val="false"/>
                <w:i w:val="false"/>
                <w:color w:val="000000"/>
                <w:sz w:val="20"/>
              </w:rPr>
              <w:t xml:space="preserve">
ренцияға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Конфе- </w:t>
            </w:r>
            <w:r>
              <w:br/>
            </w:r>
            <w:r>
              <w:rPr>
                <w:rFonts w:ascii="Times New Roman"/>
                <w:b w:val="false"/>
                <w:i w:val="false"/>
                <w:color w:val="000000"/>
                <w:sz w:val="20"/>
              </w:rPr>
              <w:t xml:space="preserve">
ренцияға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Адам-ай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Адам-ай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төлемдер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төлемдер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45,000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1875"/>
        <w:gridCol w:w="1459"/>
        <w:gridCol w:w="1416"/>
        <w:gridCol w:w="1416"/>
        <w:gridCol w:w="3192"/>
      </w:tblGrid>
      <w:tr>
        <w:trPr>
          <w:trHeight w:val="45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w:t>
            </w:r>
          </w:p>
        </w:tc>
      </w:tr>
      <w:tr>
        <w:trPr>
          <w:trHeight w:val="45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әдісі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донор- </w:t>
            </w:r>
            <w:r>
              <w:br/>
            </w:r>
            <w:r>
              <w:rPr>
                <w:rFonts w:ascii="Times New Roman"/>
                <w:b w:val="false"/>
                <w:i w:val="false"/>
                <w:color w:val="000000"/>
                <w:sz w:val="20"/>
              </w:rPr>
              <w:t xml:space="preserve">
лар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сектор </w:t>
            </w:r>
          </w:p>
        </w:tc>
      </w:tr>
      <w:tr>
        <w:trPr>
          <w:trHeight w:val="45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1-компонент </w:t>
            </w:r>
            <w:r>
              <w:rPr>
                <w:rFonts w:ascii="Times New Roman"/>
                <w:b w:val="false"/>
                <w:i w:val="false"/>
                <w:color w:val="000000"/>
                <w:sz w:val="20"/>
              </w:rPr>
              <w:t xml:space="preserve">. Тұз </w:t>
            </w:r>
            <w:r>
              <w:br/>
            </w:r>
            <w:r>
              <w:rPr>
                <w:rFonts w:ascii="Times New Roman"/>
                <w:b w:val="false"/>
                <w:i w:val="false"/>
                <w:color w:val="000000"/>
                <w:sz w:val="20"/>
              </w:rPr>
              <w:t xml:space="preserve">
және ұн кәсіпорында- </w:t>
            </w:r>
            <w:r>
              <w:br/>
            </w:r>
            <w:r>
              <w:rPr>
                <w:rFonts w:ascii="Times New Roman"/>
                <w:b w:val="false"/>
                <w:i w:val="false"/>
                <w:color w:val="000000"/>
                <w:sz w:val="20"/>
              </w:rPr>
              <w:t xml:space="preserve">
рының әлеуетін </w:t>
            </w:r>
            <w:r>
              <w:br/>
            </w:r>
            <w:r>
              <w:rPr>
                <w:rFonts w:ascii="Times New Roman"/>
                <w:b w:val="false"/>
                <w:i w:val="false"/>
                <w:color w:val="000000"/>
                <w:sz w:val="20"/>
              </w:rPr>
              <w:t xml:space="preserve">
нығайту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2,546,000  </w:t>
            </w:r>
          </w:p>
        </w:tc>
      </w:tr>
      <w:tr>
        <w:trPr>
          <w:trHeight w:val="45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 xml:space="preserve">   Жабдықтар </w:t>
            </w:r>
            <w:r>
              <w:br/>
            </w:r>
            <w:r>
              <w:rPr>
                <w:rFonts w:ascii="Times New Roman"/>
                <w:b w:val="false"/>
                <w:i w:val="false"/>
                <w:color w:val="000000"/>
                <w:sz w:val="20"/>
              </w:rPr>
              <w:t xml:space="preserve">
      мен шығыс </w:t>
            </w:r>
            <w:r>
              <w:br/>
            </w: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1.1.1 Тұз өнеркәсi- </w:t>
            </w:r>
            <w:r>
              <w:br/>
            </w:r>
            <w:r>
              <w:rPr>
                <w:rFonts w:ascii="Times New Roman"/>
                <w:b w:val="false"/>
                <w:i w:val="false"/>
                <w:color w:val="000000"/>
                <w:sz w:val="20"/>
              </w:rPr>
              <w:t xml:space="preserve">
      бiне арналған </w:t>
            </w:r>
            <w:r>
              <w:br/>
            </w:r>
            <w:r>
              <w:rPr>
                <w:rFonts w:ascii="Times New Roman"/>
                <w:b w:val="false"/>
                <w:i w:val="false"/>
                <w:color w:val="000000"/>
                <w:sz w:val="20"/>
              </w:rPr>
              <w:t xml:space="preserve">
      жабдықтар мен </w:t>
            </w:r>
            <w:r>
              <w:br/>
            </w:r>
            <w:r>
              <w:rPr>
                <w:rFonts w:ascii="Times New Roman"/>
                <w:b w:val="false"/>
                <w:i w:val="false"/>
                <w:color w:val="000000"/>
                <w:sz w:val="20"/>
              </w:rPr>
              <w:t xml:space="preserve">
      сапаны бақылау </w:t>
            </w:r>
            <w:r>
              <w:br/>
            </w:r>
            <w:r>
              <w:rPr>
                <w:rFonts w:ascii="Times New Roman"/>
                <w:b w:val="false"/>
                <w:i w:val="false"/>
                <w:color w:val="000000"/>
                <w:sz w:val="20"/>
              </w:rPr>
              <w:t xml:space="preserve">
      жөнiндегi шығыс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w:t>
            </w:r>
            <w:r>
              <w:br/>
            </w:r>
            <w:r>
              <w:rPr>
                <w:rFonts w:ascii="Times New Roman"/>
                <w:b w:val="false"/>
                <w:i w:val="false"/>
                <w:color w:val="000000"/>
                <w:sz w:val="20"/>
              </w:rPr>
              <w:t xml:space="preserve">
  1.1.2 Ұн өнеркәсiбiне </w:t>
            </w:r>
            <w:r>
              <w:br/>
            </w:r>
            <w:r>
              <w:rPr>
                <w:rFonts w:ascii="Times New Roman"/>
                <w:b w:val="false"/>
                <w:i w:val="false"/>
                <w:color w:val="000000"/>
                <w:sz w:val="20"/>
              </w:rPr>
              <w:t xml:space="preserve">
      арналған жаб- </w:t>
            </w:r>
            <w:r>
              <w:br/>
            </w:r>
            <w:r>
              <w:rPr>
                <w:rFonts w:ascii="Times New Roman"/>
                <w:b w:val="false"/>
                <w:i w:val="false"/>
                <w:color w:val="000000"/>
                <w:sz w:val="20"/>
              </w:rPr>
              <w:t xml:space="preserve">
      дықтар мен </w:t>
            </w:r>
            <w:r>
              <w:br/>
            </w:r>
            <w:r>
              <w:rPr>
                <w:rFonts w:ascii="Times New Roman"/>
                <w:b w:val="false"/>
                <w:i w:val="false"/>
                <w:color w:val="000000"/>
                <w:sz w:val="20"/>
              </w:rPr>
              <w:t xml:space="preserve">
      сапаны бақылау </w:t>
            </w:r>
            <w:r>
              <w:br/>
            </w:r>
            <w:r>
              <w:rPr>
                <w:rFonts w:ascii="Times New Roman"/>
                <w:b w:val="false"/>
                <w:i w:val="false"/>
                <w:color w:val="000000"/>
                <w:sz w:val="20"/>
              </w:rPr>
              <w:t xml:space="preserve">
      жөнiндегi шығыс </w:t>
            </w:r>
            <w:r>
              <w:br/>
            </w: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1.1.3 Фортификаттауға </w:t>
            </w:r>
            <w:r>
              <w:br/>
            </w:r>
            <w:r>
              <w:rPr>
                <w:rFonts w:ascii="Times New Roman"/>
                <w:b w:val="false"/>
                <w:i w:val="false"/>
                <w:color w:val="000000"/>
                <w:sz w:val="20"/>
              </w:rPr>
              <w:t xml:space="preserve">
      және премикске </w:t>
            </w:r>
            <w:r>
              <w:br/>
            </w:r>
            <w:r>
              <w:rPr>
                <w:rFonts w:ascii="Times New Roman"/>
                <w:b w:val="false"/>
                <w:i w:val="false"/>
                <w:color w:val="000000"/>
                <w:sz w:val="20"/>
              </w:rPr>
              <w:t xml:space="preserve">
      арналған жабдық </w:t>
            </w:r>
          </w:p>
          <w:p>
            <w:pPr>
              <w:spacing w:after="20"/>
              <w:ind w:left="20"/>
              <w:jc w:val="both"/>
            </w:pPr>
            <w:r>
              <w:rPr>
                <w:rFonts w:ascii="Times New Roman"/>
                <w:b/>
                <w:i w:val="false"/>
                <w:color w:val="000000"/>
                <w:sz w:val="20"/>
              </w:rPr>
              <w:t xml:space="preserve">1.2 </w:t>
            </w:r>
            <w:r>
              <w:rPr>
                <w:rFonts w:ascii="Times New Roman"/>
                <w:b w:val="false"/>
                <w:i w:val="false"/>
                <w:color w:val="000000"/>
                <w:sz w:val="20"/>
              </w:rPr>
              <w:t xml:space="preserve">   Оқу,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1.2.1 Тұз және ұн </w:t>
            </w:r>
            <w:r>
              <w:br/>
            </w:r>
            <w:r>
              <w:rPr>
                <w:rFonts w:ascii="Times New Roman"/>
                <w:b w:val="false"/>
                <w:i w:val="false"/>
                <w:color w:val="000000"/>
                <w:sz w:val="20"/>
              </w:rPr>
              <w:t xml:space="preserve">
      өнеркәсiбiне </w:t>
            </w:r>
            <w:r>
              <w:br/>
            </w:r>
            <w:r>
              <w:rPr>
                <w:rFonts w:ascii="Times New Roman"/>
                <w:b w:val="false"/>
                <w:i w:val="false"/>
                <w:color w:val="000000"/>
                <w:sz w:val="20"/>
              </w:rPr>
              <w:t xml:space="preserve">
      арналған өңір- </w:t>
            </w:r>
            <w:r>
              <w:br/>
            </w:r>
            <w:r>
              <w:rPr>
                <w:rFonts w:ascii="Times New Roman"/>
                <w:b w:val="false"/>
                <w:i w:val="false"/>
                <w:color w:val="000000"/>
                <w:sz w:val="20"/>
              </w:rPr>
              <w:t xml:space="preserve">
      лiк конферен- </w:t>
            </w:r>
            <w:r>
              <w:br/>
            </w:r>
            <w:r>
              <w:rPr>
                <w:rFonts w:ascii="Times New Roman"/>
                <w:b w:val="false"/>
                <w:i w:val="false"/>
                <w:color w:val="000000"/>
                <w:sz w:val="20"/>
              </w:rPr>
              <w:t xml:space="preserve">
      циялар </w:t>
            </w:r>
          </w:p>
          <w:p>
            <w:pPr>
              <w:spacing w:after="20"/>
              <w:ind w:left="20"/>
              <w:jc w:val="both"/>
            </w:pPr>
            <w:r>
              <w:rPr>
                <w:rFonts w:ascii="Times New Roman"/>
                <w:b w:val="false"/>
                <w:i w:val="false"/>
                <w:color w:val="000000"/>
                <w:sz w:val="20"/>
              </w:rPr>
              <w:t xml:space="preserve">      Өткiзу жөнінде- </w:t>
            </w:r>
            <w:r>
              <w:br/>
            </w:r>
            <w:r>
              <w:rPr>
                <w:rFonts w:ascii="Times New Roman"/>
                <w:b w:val="false"/>
                <w:i w:val="false"/>
                <w:color w:val="000000"/>
                <w:sz w:val="20"/>
              </w:rPr>
              <w:t xml:space="preserve">
      гі шығыстар </w:t>
            </w:r>
            <w:r>
              <w:br/>
            </w:r>
            <w:r>
              <w:rPr>
                <w:rFonts w:ascii="Times New Roman"/>
                <w:b w:val="false"/>
                <w:i w:val="false"/>
                <w:color w:val="000000"/>
                <w:sz w:val="20"/>
              </w:rPr>
              <w:t xml:space="preserve">
      (жалдау, сатып </w:t>
            </w:r>
            <w:r>
              <w:br/>
            </w:r>
            <w:r>
              <w:rPr>
                <w:rFonts w:ascii="Times New Roman"/>
                <w:b w:val="false"/>
                <w:i w:val="false"/>
                <w:color w:val="000000"/>
                <w:sz w:val="20"/>
              </w:rPr>
              <w:t xml:space="preserve">
      алу және т.б.) </w:t>
            </w:r>
          </w:p>
          <w:p>
            <w:pPr>
              <w:spacing w:after="20"/>
              <w:ind w:left="20"/>
              <w:jc w:val="both"/>
            </w:pPr>
            <w:r>
              <w:rPr>
                <w:rFonts w:ascii="Times New Roman"/>
                <w:b w:val="false"/>
                <w:i w:val="false"/>
                <w:color w:val="000000"/>
                <w:sz w:val="20"/>
              </w:rPr>
              <w:t xml:space="preserve">      Қатысушылардың </w:t>
            </w:r>
            <w:r>
              <w:br/>
            </w:r>
            <w:r>
              <w:rPr>
                <w:rFonts w:ascii="Times New Roman"/>
                <w:b w:val="false"/>
                <w:i w:val="false"/>
                <w:color w:val="000000"/>
                <w:sz w:val="20"/>
              </w:rPr>
              <w:t xml:space="preserve">
      іссапар </w:t>
            </w:r>
            <w:r>
              <w:br/>
            </w:r>
            <w:r>
              <w:rPr>
                <w:rFonts w:ascii="Times New Roman"/>
                <w:b w:val="false"/>
                <w:i w:val="false"/>
                <w:color w:val="000000"/>
                <w:sz w:val="20"/>
              </w:rPr>
              <w:t xml:space="preserve">
      шығыстары </w:t>
            </w:r>
          </w:p>
          <w:p>
            <w:pPr>
              <w:spacing w:after="20"/>
              <w:ind w:left="20"/>
              <w:jc w:val="both"/>
            </w:pPr>
            <w:r>
              <w:rPr>
                <w:rFonts w:ascii="Times New Roman"/>
                <w:b w:val="false"/>
                <w:i w:val="false"/>
                <w:color w:val="000000"/>
                <w:sz w:val="20"/>
              </w:rPr>
              <w:t xml:space="preserve">1.2.2 Фортификаттау </w:t>
            </w:r>
            <w:r>
              <w:br/>
            </w:r>
            <w:r>
              <w:rPr>
                <w:rFonts w:ascii="Times New Roman"/>
                <w:b w:val="false"/>
                <w:i w:val="false"/>
                <w:color w:val="000000"/>
                <w:sz w:val="20"/>
              </w:rPr>
              <w:t xml:space="preserve">
      технологиясын </w:t>
            </w:r>
            <w:r>
              <w:br/>
            </w: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 xml:space="preserve">1.2.3 Зертхана </w:t>
            </w:r>
            <w:r>
              <w:br/>
            </w:r>
            <w:r>
              <w:rPr>
                <w:rFonts w:ascii="Times New Roman"/>
                <w:b w:val="false"/>
                <w:i w:val="false"/>
                <w:color w:val="000000"/>
                <w:sz w:val="20"/>
              </w:rPr>
              <w:t xml:space="preserve">
      қызметкерiн </w:t>
            </w:r>
            <w:r>
              <w:br/>
            </w: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 xml:space="preserve">1.2.4 Маркетинг және </w:t>
            </w:r>
            <w:r>
              <w:br/>
            </w:r>
            <w:r>
              <w:rPr>
                <w:rFonts w:ascii="Times New Roman"/>
                <w:b w:val="false"/>
                <w:i w:val="false"/>
                <w:color w:val="000000"/>
                <w:sz w:val="20"/>
              </w:rPr>
              <w:t xml:space="preserve">
      әкiмшiлендiру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семинарлар </w:t>
            </w:r>
          </w:p>
          <w:p>
            <w:pPr>
              <w:spacing w:after="20"/>
              <w:ind w:left="20"/>
              <w:jc w:val="both"/>
            </w:pPr>
            <w:r>
              <w:rPr>
                <w:rFonts w:ascii="Times New Roman"/>
                <w:b/>
                <w:i w:val="false"/>
                <w:color w:val="000000"/>
                <w:sz w:val="20"/>
              </w:rPr>
              <w:t xml:space="preserve">1.3    </w:t>
            </w:r>
            <w:r>
              <w:rPr>
                <w:rFonts w:ascii="Times New Roman"/>
                <w:b w:val="false"/>
                <w:i w:val="false"/>
                <w:color w:val="000000"/>
                <w:sz w:val="20"/>
              </w:rPr>
              <w:t xml:space="preserve">Консультант- </w:t>
            </w:r>
            <w:r>
              <w:br/>
            </w:r>
            <w:r>
              <w:rPr>
                <w:rFonts w:ascii="Times New Roman"/>
                <w:b w:val="false"/>
                <w:i w:val="false"/>
                <w:color w:val="000000"/>
                <w:sz w:val="20"/>
              </w:rPr>
              <w:t xml:space="preserve">
      тардың қызметі </w:t>
            </w:r>
          </w:p>
          <w:p>
            <w:pPr>
              <w:spacing w:after="20"/>
              <w:ind w:left="20"/>
              <w:jc w:val="both"/>
            </w:pPr>
            <w:r>
              <w:rPr>
                <w:rFonts w:ascii="Times New Roman"/>
                <w:b w:val="false"/>
                <w:i w:val="false"/>
                <w:color w:val="000000"/>
                <w:sz w:val="20"/>
              </w:rPr>
              <w:t xml:space="preserve">1.3.1 Тұз өнеркәсiбi </w:t>
            </w:r>
            <w:r>
              <w:br/>
            </w:r>
            <w:r>
              <w:rPr>
                <w:rFonts w:ascii="Times New Roman"/>
                <w:b w:val="false"/>
                <w:i w:val="false"/>
                <w:color w:val="000000"/>
                <w:sz w:val="20"/>
              </w:rPr>
              <w:t xml:space="preserve">
      жөнiндегi маман </w:t>
            </w:r>
          </w:p>
          <w:p>
            <w:pPr>
              <w:spacing w:after="20"/>
              <w:ind w:left="20"/>
              <w:jc w:val="both"/>
            </w:pPr>
            <w:r>
              <w:rPr>
                <w:rFonts w:ascii="Times New Roman"/>
                <w:b w:val="false"/>
                <w:i w:val="false"/>
                <w:color w:val="000000"/>
                <w:sz w:val="20"/>
              </w:rPr>
              <w:t xml:space="preserve">1.3.2 Ұн өнеркәсiбi </w:t>
            </w:r>
            <w:r>
              <w:br/>
            </w:r>
            <w:r>
              <w:rPr>
                <w:rFonts w:ascii="Times New Roman"/>
                <w:b w:val="false"/>
                <w:i w:val="false"/>
                <w:color w:val="000000"/>
                <w:sz w:val="20"/>
              </w:rPr>
              <w:t xml:space="preserve">
      жөнiндегi маман </w:t>
            </w:r>
          </w:p>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   Жобаның басқа </w:t>
            </w:r>
            <w:r>
              <w:br/>
            </w:r>
            <w:r>
              <w:rPr>
                <w:rFonts w:ascii="Times New Roman"/>
                <w:b w:val="false"/>
                <w:i w:val="false"/>
                <w:color w:val="000000"/>
                <w:sz w:val="20"/>
              </w:rPr>
              <w:t xml:space="preserve">
      салымдары </w:t>
            </w:r>
          </w:p>
          <w:p>
            <w:pPr>
              <w:spacing w:after="20"/>
              <w:ind w:left="20"/>
              <w:jc w:val="both"/>
            </w:pPr>
            <w:r>
              <w:rPr>
                <w:rFonts w:ascii="Times New Roman"/>
                <w:b w:val="false"/>
                <w:i w:val="false"/>
                <w:color w:val="000000"/>
                <w:sz w:val="20"/>
              </w:rPr>
              <w:t xml:space="preserve">1.4.1 Маркетингтік </w:t>
            </w:r>
            <w:r>
              <w:br/>
            </w:r>
            <w:r>
              <w:rPr>
                <w:rFonts w:ascii="Times New Roman"/>
                <w:b w:val="false"/>
                <w:i w:val="false"/>
                <w:color w:val="000000"/>
                <w:sz w:val="20"/>
              </w:rPr>
              <w:t xml:space="preserve">
      зерттеу және </w:t>
            </w:r>
            <w:r>
              <w:br/>
            </w:r>
            <w:r>
              <w:rPr>
                <w:rFonts w:ascii="Times New Roman"/>
                <w:b w:val="false"/>
                <w:i w:val="false"/>
                <w:color w:val="000000"/>
                <w:sz w:val="20"/>
              </w:rPr>
              <w:t xml:space="preserve">
      тұтынушы сұра- </w:t>
            </w:r>
            <w:r>
              <w:br/>
            </w:r>
            <w:r>
              <w:rPr>
                <w:rFonts w:ascii="Times New Roman"/>
                <w:b w:val="false"/>
                <w:i w:val="false"/>
                <w:color w:val="000000"/>
                <w:sz w:val="20"/>
              </w:rPr>
              <w:t xml:space="preserve">
      нысын зерделеу </w:t>
            </w:r>
          </w:p>
          <w:p>
            <w:pPr>
              <w:spacing w:after="20"/>
              <w:ind w:left="20"/>
              <w:jc w:val="both"/>
            </w:pPr>
            <w:r>
              <w:rPr>
                <w:rFonts w:ascii="Times New Roman"/>
                <w:b w:val="false"/>
                <w:i w:val="false"/>
                <w:color w:val="000000"/>
                <w:sz w:val="20"/>
              </w:rPr>
              <w:t xml:space="preserve">1.4.2 Операциялық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(мысалы, төмен- </w:t>
            </w:r>
            <w:r>
              <w:br/>
            </w:r>
            <w:r>
              <w:rPr>
                <w:rFonts w:ascii="Times New Roman"/>
                <w:b w:val="false"/>
                <w:i w:val="false"/>
                <w:color w:val="000000"/>
                <w:sz w:val="20"/>
              </w:rPr>
              <w:t xml:space="preserve">
      гi сортты </w:t>
            </w:r>
            <w:r>
              <w:br/>
            </w:r>
            <w:r>
              <w:rPr>
                <w:rFonts w:ascii="Times New Roman"/>
                <w:b w:val="false"/>
                <w:i w:val="false"/>
                <w:color w:val="000000"/>
                <w:sz w:val="20"/>
              </w:rPr>
              <w:t xml:space="preserve">
      ұндарды </w:t>
            </w:r>
            <w:r>
              <w:br/>
            </w:r>
            <w:r>
              <w:rPr>
                <w:rFonts w:ascii="Times New Roman"/>
                <w:b w:val="false"/>
                <w:i w:val="false"/>
                <w:color w:val="000000"/>
                <w:sz w:val="20"/>
              </w:rPr>
              <w:t xml:space="preserve">
      фортификаттау </w:t>
            </w:r>
            <w:r>
              <w:br/>
            </w:r>
            <w:r>
              <w:rPr>
                <w:rFonts w:ascii="Times New Roman"/>
                <w:b w:val="false"/>
                <w:i w:val="false"/>
                <w:color w:val="000000"/>
                <w:sz w:val="20"/>
              </w:rPr>
              <w:t xml:space="preserve">
      әдiстерiн </w:t>
            </w:r>
            <w:r>
              <w:br/>
            </w:r>
            <w:r>
              <w:rPr>
                <w:rFonts w:ascii="Times New Roman"/>
                <w:b w:val="false"/>
                <w:i w:val="false"/>
                <w:color w:val="000000"/>
                <w:sz w:val="20"/>
              </w:rPr>
              <w:t xml:space="preserve">
      зерделеу)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45,000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r>
    </w:tbl>
    <w:bookmarkStart w:name="z37"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0"/>
        <w:gridCol w:w="1751"/>
        <w:gridCol w:w="1677"/>
        <w:gridCol w:w="1714"/>
        <w:gridCol w:w="2021"/>
      </w:tblGrid>
      <w:tr>
        <w:trPr>
          <w:trHeight w:val="45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45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саны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r>
              <w:br/>
            </w:r>
            <w:r>
              <w:rPr>
                <w:rFonts w:ascii="Times New Roman"/>
                <w:b w:val="false"/>
                <w:i w:val="false"/>
                <w:color w:val="000000"/>
                <w:sz w:val="20"/>
              </w:rPr>
              <w:t xml:space="preserve">
 бірлік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r>
              <w:br/>
            </w:r>
            <w:r>
              <w:rPr>
                <w:rFonts w:ascii="Times New Roman"/>
                <w:b w:val="false"/>
                <w:i w:val="false"/>
                <w:color w:val="000000"/>
                <w:sz w:val="20"/>
              </w:rPr>
              <w:t xml:space="preserve">
   $ </w:t>
            </w:r>
          </w:p>
        </w:tc>
      </w:tr>
      <w:tr>
        <w:trPr>
          <w:trHeight w:val="45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2-компонент </w:t>
            </w:r>
            <w:r>
              <w:rPr>
                <w:rFonts w:ascii="Times New Roman"/>
                <w:b w:val="false"/>
                <w:i w:val="false"/>
                <w:color w:val="000000"/>
                <w:sz w:val="20"/>
              </w:rPr>
              <w:t xml:space="preserve">. </w:t>
            </w:r>
            <w:r>
              <w:br/>
            </w:r>
            <w:r>
              <w:rPr>
                <w:rFonts w:ascii="Times New Roman"/>
                <w:b w:val="false"/>
                <w:i w:val="false"/>
                <w:color w:val="000000"/>
                <w:sz w:val="20"/>
              </w:rPr>
              <w:t xml:space="preserve">
Үкіметтердің </w:t>
            </w:r>
            <w:r>
              <w:br/>
            </w:r>
            <w:r>
              <w:rPr>
                <w:rFonts w:ascii="Times New Roman"/>
                <w:b w:val="false"/>
                <w:i w:val="false"/>
                <w:color w:val="000000"/>
                <w:sz w:val="20"/>
              </w:rPr>
              <w:t xml:space="preserve">
әлеуетін нығайту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407,000 </w:t>
            </w:r>
          </w:p>
        </w:tc>
      </w:tr>
      <w:tr>
        <w:trPr>
          <w:trHeight w:val="45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w:t>
            </w:r>
            <w:r>
              <w:rPr>
                <w:rFonts w:ascii="Times New Roman"/>
                <w:b w:val="false"/>
                <w:i w:val="false"/>
                <w:color w:val="000000"/>
                <w:sz w:val="20"/>
              </w:rPr>
              <w:t xml:space="preserve">   Жабдықтар </w:t>
            </w:r>
            <w:r>
              <w:br/>
            </w:r>
            <w:r>
              <w:rPr>
                <w:rFonts w:ascii="Times New Roman"/>
                <w:b w:val="false"/>
                <w:i w:val="false"/>
                <w:color w:val="000000"/>
                <w:sz w:val="20"/>
              </w:rPr>
              <w:t xml:space="preserve">
      мен шығыс </w:t>
            </w:r>
            <w:r>
              <w:br/>
            </w: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2.1.1 СЭС пен </w:t>
            </w:r>
            <w:r>
              <w:br/>
            </w:r>
            <w:r>
              <w:rPr>
                <w:rFonts w:ascii="Times New Roman"/>
                <w:b w:val="false"/>
                <w:i w:val="false"/>
                <w:color w:val="000000"/>
                <w:sz w:val="20"/>
              </w:rPr>
              <w:t xml:space="preserve">
      референс зерт- </w:t>
            </w:r>
            <w:r>
              <w:br/>
            </w:r>
            <w:r>
              <w:rPr>
                <w:rFonts w:ascii="Times New Roman"/>
                <w:b w:val="false"/>
                <w:i w:val="false"/>
                <w:color w:val="000000"/>
                <w:sz w:val="20"/>
              </w:rPr>
              <w:t xml:space="preserve">
      ханаларға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жабдық </w:t>
            </w:r>
            <w:r>
              <w:br/>
            </w:r>
            <w:r>
              <w:rPr>
                <w:rFonts w:ascii="Times New Roman"/>
                <w:b w:val="false"/>
                <w:i w:val="false"/>
                <w:color w:val="000000"/>
                <w:sz w:val="20"/>
              </w:rPr>
              <w:t>
 </w:t>
            </w:r>
            <w:r>
              <w:br/>
            </w:r>
            <w:r>
              <w:rPr>
                <w:rFonts w:ascii="Times New Roman"/>
                <w:b w:val="false"/>
                <w:i w:val="false"/>
                <w:color w:val="000000"/>
                <w:sz w:val="20"/>
              </w:rPr>
              <w:t xml:space="preserve">
  2.1.2 Реактивтер </w:t>
            </w:r>
          </w:p>
          <w:p>
            <w:pPr>
              <w:spacing w:after="20"/>
              <w:ind w:left="20"/>
              <w:jc w:val="both"/>
            </w:pPr>
            <w:r>
              <w:rPr>
                <w:rFonts w:ascii="Times New Roman"/>
                <w:b w:val="false"/>
                <w:i w:val="false"/>
                <w:color w:val="000000"/>
                <w:sz w:val="20"/>
              </w:rPr>
              <w:t xml:space="preserve">2.1.3 Зертханалық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материалдары </w:t>
            </w:r>
          </w:p>
          <w:p>
            <w:pPr>
              <w:spacing w:after="20"/>
              <w:ind w:left="20"/>
              <w:jc w:val="both"/>
            </w:pPr>
            <w:r>
              <w:rPr>
                <w:rFonts w:ascii="Times New Roman"/>
                <w:b/>
                <w:i w:val="false"/>
                <w:color w:val="000000"/>
                <w:sz w:val="20"/>
              </w:rPr>
              <w:t xml:space="preserve">2.2 </w:t>
            </w:r>
            <w:r>
              <w:rPr>
                <w:rFonts w:ascii="Times New Roman"/>
                <w:b w:val="false"/>
                <w:i w:val="false"/>
                <w:color w:val="000000"/>
                <w:sz w:val="20"/>
              </w:rPr>
              <w:t xml:space="preserve">   Оқу,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2.2.1 Кеден қызметіне </w:t>
            </w:r>
            <w:r>
              <w:br/>
            </w: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2.2.2 Заңнаманы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2.2.3 СЭС-тің зерт- </w:t>
            </w:r>
            <w:r>
              <w:br/>
            </w:r>
            <w:r>
              <w:rPr>
                <w:rFonts w:ascii="Times New Roman"/>
                <w:b w:val="false"/>
                <w:i w:val="false"/>
                <w:color w:val="000000"/>
                <w:sz w:val="20"/>
              </w:rPr>
              <w:t xml:space="preserve">
      хана қызметкер- </w:t>
            </w:r>
            <w:r>
              <w:br/>
            </w:r>
            <w:r>
              <w:rPr>
                <w:rFonts w:ascii="Times New Roman"/>
                <w:b w:val="false"/>
                <w:i w:val="false"/>
                <w:color w:val="000000"/>
                <w:sz w:val="20"/>
              </w:rPr>
              <w:t xml:space="preserve">
      лерін оқыту </w:t>
            </w:r>
          </w:p>
          <w:p>
            <w:pPr>
              <w:spacing w:after="20"/>
              <w:ind w:left="20"/>
              <w:jc w:val="both"/>
            </w:pPr>
            <w:r>
              <w:rPr>
                <w:rFonts w:ascii="Times New Roman"/>
                <w:b w:val="false"/>
                <w:i w:val="false"/>
                <w:color w:val="000000"/>
                <w:sz w:val="20"/>
              </w:rPr>
              <w:t xml:space="preserve">2.2.4 Сауда рәсімдері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конференция </w:t>
            </w:r>
          </w:p>
          <w:p>
            <w:pPr>
              <w:spacing w:after="20"/>
              <w:ind w:left="20"/>
              <w:jc w:val="both"/>
            </w:pPr>
            <w:r>
              <w:rPr>
                <w:rFonts w:ascii="Times New Roman"/>
                <w:b/>
                <w:i w:val="false"/>
                <w:color w:val="000000"/>
                <w:sz w:val="20"/>
              </w:rPr>
              <w:t xml:space="preserve">2.3    </w:t>
            </w:r>
            <w:r>
              <w:rPr>
                <w:rFonts w:ascii="Times New Roman"/>
                <w:b w:val="false"/>
                <w:i w:val="false"/>
                <w:color w:val="000000"/>
                <w:sz w:val="20"/>
              </w:rPr>
              <w:t xml:space="preserve">Консультант- </w:t>
            </w:r>
            <w:r>
              <w:br/>
            </w:r>
            <w:r>
              <w:rPr>
                <w:rFonts w:ascii="Times New Roman"/>
                <w:b w:val="false"/>
                <w:i w:val="false"/>
                <w:color w:val="000000"/>
                <w:sz w:val="20"/>
              </w:rPr>
              <w:t xml:space="preserve">
      тардың қызмет- </w:t>
            </w:r>
            <w:r>
              <w:br/>
            </w:r>
            <w:r>
              <w:rPr>
                <w:rFonts w:ascii="Times New Roman"/>
                <w:b w:val="false"/>
                <w:i w:val="false"/>
                <w:color w:val="000000"/>
                <w:sz w:val="20"/>
              </w:rPr>
              <w:t xml:space="preserve">
      тері </w:t>
            </w:r>
          </w:p>
          <w:p>
            <w:pPr>
              <w:spacing w:after="20"/>
              <w:ind w:left="20"/>
              <w:jc w:val="both"/>
            </w:pPr>
            <w:r>
              <w:rPr>
                <w:rFonts w:ascii="Times New Roman"/>
                <w:b w:val="false"/>
                <w:i w:val="false"/>
                <w:color w:val="000000"/>
                <w:sz w:val="20"/>
              </w:rPr>
              <w:t xml:space="preserve">2.3.1 Құқықтық мәсе- </w:t>
            </w:r>
            <w:r>
              <w:br/>
            </w:r>
            <w:r>
              <w:rPr>
                <w:rFonts w:ascii="Times New Roman"/>
                <w:b w:val="false"/>
                <w:i w:val="false"/>
                <w:color w:val="000000"/>
                <w:sz w:val="20"/>
              </w:rPr>
              <w:t xml:space="preserve">
      лелер жөніндегі </w:t>
            </w:r>
            <w:r>
              <w:br/>
            </w:r>
            <w:r>
              <w:rPr>
                <w:rFonts w:ascii="Times New Roman"/>
                <w:b w:val="false"/>
                <w:i w:val="false"/>
                <w:color w:val="000000"/>
                <w:sz w:val="20"/>
              </w:rPr>
              <w:t xml:space="preserve">
      ұлттық маман </w:t>
            </w:r>
          </w:p>
          <w:p>
            <w:pPr>
              <w:spacing w:after="20"/>
              <w:ind w:left="20"/>
              <w:jc w:val="both"/>
            </w:pPr>
            <w:r>
              <w:rPr>
                <w:rFonts w:ascii="Times New Roman"/>
                <w:b w:val="false"/>
                <w:i w:val="false"/>
                <w:color w:val="000000"/>
                <w:sz w:val="20"/>
              </w:rPr>
              <w:t xml:space="preserve">2.3.2 Қазақ тағамтану </w:t>
            </w:r>
            <w:r>
              <w:br/>
            </w:r>
            <w:r>
              <w:rPr>
                <w:rFonts w:ascii="Times New Roman"/>
                <w:b w:val="false"/>
                <w:i w:val="false"/>
                <w:color w:val="000000"/>
                <w:sz w:val="20"/>
              </w:rPr>
              <w:t xml:space="preserve">
      академиясы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2.4 </w:t>
            </w:r>
            <w:r>
              <w:rPr>
                <w:rFonts w:ascii="Times New Roman"/>
                <w:b w:val="false"/>
                <w:i w:val="false"/>
                <w:color w:val="000000"/>
                <w:sz w:val="20"/>
              </w:rPr>
              <w:t xml:space="preserve">   Үкіметке қатыс- </w:t>
            </w:r>
            <w:r>
              <w:br/>
            </w:r>
            <w:r>
              <w:rPr>
                <w:rFonts w:ascii="Times New Roman"/>
                <w:b w:val="false"/>
                <w:i w:val="false"/>
                <w:color w:val="000000"/>
                <w:sz w:val="20"/>
              </w:rPr>
              <w:t xml:space="preserve">
      ты басқару </w:t>
            </w:r>
            <w:r>
              <w:br/>
            </w:r>
            <w:r>
              <w:rPr>
                <w:rFonts w:ascii="Times New Roman"/>
                <w:b w:val="false"/>
                <w:i w:val="false"/>
                <w:color w:val="000000"/>
                <w:sz w:val="20"/>
              </w:rPr>
              <w:t xml:space="preserve">
      шығыстары </w:t>
            </w:r>
          </w:p>
          <w:p>
            <w:pPr>
              <w:spacing w:after="20"/>
              <w:ind w:left="20"/>
              <w:jc w:val="both"/>
            </w:pPr>
            <w:r>
              <w:rPr>
                <w:rFonts w:ascii="Times New Roman"/>
                <w:b w:val="false"/>
                <w:i w:val="false"/>
                <w:color w:val="000000"/>
                <w:sz w:val="20"/>
              </w:rPr>
              <w:t xml:space="preserve">2.4.1 Үкімет қызмет- </w:t>
            </w:r>
            <w:r>
              <w:br/>
            </w:r>
            <w:r>
              <w:rPr>
                <w:rFonts w:ascii="Times New Roman"/>
                <w:b w:val="false"/>
                <w:i w:val="false"/>
                <w:color w:val="000000"/>
                <w:sz w:val="20"/>
              </w:rPr>
              <w:t xml:space="preserve">
      керлері мен СЭС </w:t>
            </w:r>
            <w:r>
              <w:br/>
            </w:r>
            <w:r>
              <w:rPr>
                <w:rFonts w:ascii="Times New Roman"/>
                <w:b w:val="false"/>
                <w:i w:val="false"/>
                <w:color w:val="000000"/>
                <w:sz w:val="20"/>
              </w:rPr>
              <w:t xml:space="preserve">
      жалақысы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xml:space="preserve">
  Елге </w:t>
            </w:r>
          </w:p>
          <w:p>
            <w:pPr>
              <w:spacing w:after="20"/>
              <w:ind w:left="20"/>
              <w:jc w:val="both"/>
            </w:pPr>
            <w:r>
              <w:rPr>
                <w:rFonts w:ascii="Times New Roman"/>
                <w:b w:val="false"/>
                <w:i w:val="false"/>
                <w:color w:val="000000"/>
                <w:sz w:val="20"/>
              </w:rPr>
              <w:t xml:space="preserve">      Іс- </w:t>
            </w:r>
            <w:r>
              <w:br/>
            </w:r>
            <w:r>
              <w:rPr>
                <w:rFonts w:ascii="Times New Roman"/>
                <w:b w:val="false"/>
                <w:i w:val="false"/>
                <w:color w:val="000000"/>
                <w:sz w:val="20"/>
              </w:rPr>
              <w:t xml:space="preserve">
шараға </w:t>
            </w:r>
            <w:r>
              <w:br/>
            </w:r>
            <w:r>
              <w:rPr>
                <w:rFonts w:ascii="Times New Roman"/>
                <w:b w:val="false"/>
                <w:i w:val="false"/>
                <w:color w:val="000000"/>
                <w:sz w:val="20"/>
              </w:rPr>
              <w:t>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Адам-ай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төлем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15(3*5)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xml:space="preserve">
(2*4.5)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75,000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100,000 </w:t>
            </w:r>
            <w:r>
              <w:br/>
            </w:r>
            <w:r>
              <w:rPr>
                <w:rFonts w:ascii="Times New Roman"/>
                <w:b w:val="false"/>
                <w:i w:val="false"/>
                <w:color w:val="000000"/>
                <w:sz w:val="20"/>
              </w:rPr>
              <w:t>
 </w:t>
            </w:r>
            <w:r>
              <w:br/>
            </w:r>
            <w:r>
              <w:rPr>
                <w:rFonts w:ascii="Times New Roman"/>
                <w:b w:val="false"/>
                <w:i w:val="false"/>
                <w:color w:val="000000"/>
                <w:sz w:val="20"/>
              </w:rPr>
              <w:t>
 </w:t>
            </w:r>
          </w:p>
        </w:tc>
      </w:tr>
    </w:tbl>
    <w:bookmarkEnd w:id="36"/>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1527"/>
        <w:gridCol w:w="1265"/>
        <w:gridCol w:w="4980"/>
        <w:gridCol w:w="1201"/>
        <w:gridCol w:w="1390"/>
      </w:tblGrid>
      <w:tr>
        <w:trPr>
          <w:trHeight w:val="45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w:t>
            </w:r>
          </w:p>
        </w:tc>
      </w:tr>
      <w:tr>
        <w:trPr>
          <w:trHeight w:val="45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әдісі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донор- </w:t>
            </w:r>
            <w:r>
              <w:br/>
            </w:r>
            <w:r>
              <w:rPr>
                <w:rFonts w:ascii="Times New Roman"/>
                <w:b w:val="false"/>
                <w:i w:val="false"/>
                <w:color w:val="000000"/>
                <w:sz w:val="20"/>
              </w:rPr>
              <w:t xml:space="preserve">
лар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сектор </w:t>
            </w:r>
          </w:p>
        </w:tc>
      </w:tr>
      <w:tr>
        <w:trPr>
          <w:trHeight w:val="45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2-компонент </w:t>
            </w:r>
            <w:r>
              <w:rPr>
                <w:rFonts w:ascii="Times New Roman"/>
                <w:b w:val="false"/>
                <w:i w:val="false"/>
                <w:color w:val="000000"/>
                <w:sz w:val="20"/>
              </w:rPr>
              <w:t xml:space="preserve">. </w:t>
            </w:r>
            <w:r>
              <w:br/>
            </w:r>
            <w:r>
              <w:rPr>
                <w:rFonts w:ascii="Times New Roman"/>
                <w:b w:val="false"/>
                <w:i w:val="false"/>
                <w:color w:val="000000"/>
                <w:sz w:val="20"/>
              </w:rPr>
              <w:t xml:space="preserve">
Үкіметтердің </w:t>
            </w:r>
            <w:r>
              <w:br/>
            </w:r>
            <w:r>
              <w:rPr>
                <w:rFonts w:ascii="Times New Roman"/>
                <w:b w:val="false"/>
                <w:i w:val="false"/>
                <w:color w:val="000000"/>
                <w:sz w:val="20"/>
              </w:rPr>
              <w:t xml:space="preserve">
әлеуетін нығайту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45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2.1 </w:t>
            </w:r>
            <w:r>
              <w:rPr>
                <w:rFonts w:ascii="Times New Roman"/>
                <w:b w:val="false"/>
                <w:i w:val="false"/>
                <w:color w:val="000000"/>
                <w:sz w:val="20"/>
              </w:rPr>
              <w:t xml:space="preserve">   Жабдықтар </w:t>
            </w:r>
            <w:r>
              <w:br/>
            </w:r>
            <w:r>
              <w:rPr>
                <w:rFonts w:ascii="Times New Roman"/>
                <w:b w:val="false"/>
                <w:i w:val="false"/>
                <w:color w:val="000000"/>
                <w:sz w:val="20"/>
              </w:rPr>
              <w:t xml:space="preserve">
      мен шығыс </w:t>
            </w:r>
            <w:r>
              <w:br/>
            </w: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2.1.1 СЭС пен </w:t>
            </w:r>
            <w:r>
              <w:br/>
            </w:r>
            <w:r>
              <w:rPr>
                <w:rFonts w:ascii="Times New Roman"/>
                <w:b w:val="false"/>
                <w:i w:val="false"/>
                <w:color w:val="000000"/>
                <w:sz w:val="20"/>
              </w:rPr>
              <w:t xml:space="preserve">
      референс зерт- </w:t>
            </w:r>
            <w:r>
              <w:br/>
            </w:r>
            <w:r>
              <w:rPr>
                <w:rFonts w:ascii="Times New Roman"/>
                <w:b w:val="false"/>
                <w:i w:val="false"/>
                <w:color w:val="000000"/>
                <w:sz w:val="20"/>
              </w:rPr>
              <w:t xml:space="preserve">
      ханаларға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жабдық </w:t>
            </w:r>
            <w:r>
              <w:br/>
            </w:r>
            <w:r>
              <w:rPr>
                <w:rFonts w:ascii="Times New Roman"/>
                <w:b w:val="false"/>
                <w:i w:val="false"/>
                <w:color w:val="000000"/>
                <w:sz w:val="20"/>
              </w:rPr>
              <w:t>
 </w:t>
            </w:r>
            <w:r>
              <w:br/>
            </w:r>
            <w:r>
              <w:rPr>
                <w:rFonts w:ascii="Times New Roman"/>
                <w:b w:val="false"/>
                <w:i w:val="false"/>
                <w:color w:val="000000"/>
                <w:sz w:val="20"/>
              </w:rPr>
              <w:t xml:space="preserve">
  2.1.2 Реактивтер </w:t>
            </w:r>
          </w:p>
          <w:p>
            <w:pPr>
              <w:spacing w:after="20"/>
              <w:ind w:left="20"/>
              <w:jc w:val="both"/>
            </w:pPr>
            <w:r>
              <w:rPr>
                <w:rFonts w:ascii="Times New Roman"/>
                <w:b w:val="false"/>
                <w:i w:val="false"/>
                <w:color w:val="000000"/>
                <w:sz w:val="20"/>
              </w:rPr>
              <w:t xml:space="preserve">2.1.3 Зертханалық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материалдары </w:t>
            </w:r>
          </w:p>
          <w:p>
            <w:pPr>
              <w:spacing w:after="20"/>
              <w:ind w:left="20"/>
              <w:jc w:val="both"/>
            </w:pPr>
            <w:r>
              <w:rPr>
                <w:rFonts w:ascii="Times New Roman"/>
                <w:b/>
                <w:i w:val="false"/>
                <w:color w:val="000000"/>
                <w:sz w:val="20"/>
              </w:rPr>
              <w:t xml:space="preserve">2.2 </w:t>
            </w:r>
            <w:r>
              <w:rPr>
                <w:rFonts w:ascii="Times New Roman"/>
                <w:b w:val="false"/>
                <w:i w:val="false"/>
                <w:color w:val="000000"/>
                <w:sz w:val="20"/>
              </w:rPr>
              <w:t xml:space="preserve">   Оқу,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2.2.1 Кеден қызметіне </w:t>
            </w:r>
            <w:r>
              <w:br/>
            </w: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2.2.2 Заңнаманы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2.2.3 СЭС-тің зерт- </w:t>
            </w:r>
            <w:r>
              <w:br/>
            </w:r>
            <w:r>
              <w:rPr>
                <w:rFonts w:ascii="Times New Roman"/>
                <w:b w:val="false"/>
                <w:i w:val="false"/>
                <w:color w:val="000000"/>
                <w:sz w:val="20"/>
              </w:rPr>
              <w:t xml:space="preserve">
      хана қызметкер- </w:t>
            </w:r>
            <w:r>
              <w:br/>
            </w:r>
            <w:r>
              <w:rPr>
                <w:rFonts w:ascii="Times New Roman"/>
                <w:b w:val="false"/>
                <w:i w:val="false"/>
                <w:color w:val="000000"/>
                <w:sz w:val="20"/>
              </w:rPr>
              <w:t xml:space="preserve">
      лерін оқыту </w:t>
            </w:r>
          </w:p>
          <w:p>
            <w:pPr>
              <w:spacing w:after="20"/>
              <w:ind w:left="20"/>
              <w:jc w:val="both"/>
            </w:pPr>
            <w:r>
              <w:rPr>
                <w:rFonts w:ascii="Times New Roman"/>
                <w:b w:val="false"/>
                <w:i w:val="false"/>
                <w:color w:val="000000"/>
                <w:sz w:val="20"/>
              </w:rPr>
              <w:t xml:space="preserve">2.2.4 Сауда рәсімдері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өңірлік </w:t>
            </w:r>
          </w:p>
          <w:p>
            <w:pPr>
              <w:spacing w:after="20"/>
              <w:ind w:left="20"/>
              <w:jc w:val="both"/>
            </w:pPr>
            <w:r>
              <w:rPr>
                <w:rFonts w:ascii="Times New Roman"/>
                <w:b/>
                <w:i w:val="false"/>
                <w:color w:val="000000"/>
                <w:sz w:val="20"/>
              </w:rPr>
              <w:t xml:space="preserve">2.3    </w:t>
            </w:r>
            <w:r>
              <w:rPr>
                <w:rFonts w:ascii="Times New Roman"/>
                <w:b w:val="false"/>
                <w:i w:val="false"/>
                <w:color w:val="000000"/>
                <w:sz w:val="20"/>
              </w:rPr>
              <w:t xml:space="preserve">Консультант- </w:t>
            </w:r>
            <w:r>
              <w:br/>
            </w:r>
            <w:r>
              <w:rPr>
                <w:rFonts w:ascii="Times New Roman"/>
                <w:b w:val="false"/>
                <w:i w:val="false"/>
                <w:color w:val="000000"/>
                <w:sz w:val="20"/>
              </w:rPr>
              <w:t xml:space="preserve">
      тардың қызмет- </w:t>
            </w:r>
            <w:r>
              <w:br/>
            </w:r>
            <w:r>
              <w:rPr>
                <w:rFonts w:ascii="Times New Roman"/>
                <w:b w:val="false"/>
                <w:i w:val="false"/>
                <w:color w:val="000000"/>
                <w:sz w:val="20"/>
              </w:rPr>
              <w:t xml:space="preserve">
      тері </w:t>
            </w:r>
          </w:p>
          <w:p>
            <w:pPr>
              <w:spacing w:after="20"/>
              <w:ind w:left="20"/>
              <w:jc w:val="both"/>
            </w:pPr>
            <w:r>
              <w:rPr>
                <w:rFonts w:ascii="Times New Roman"/>
                <w:b w:val="false"/>
                <w:i w:val="false"/>
                <w:color w:val="000000"/>
                <w:sz w:val="20"/>
              </w:rPr>
              <w:t xml:space="preserve">2.3.1 Құқықтық мәсе- </w:t>
            </w:r>
            <w:r>
              <w:br/>
            </w:r>
            <w:r>
              <w:rPr>
                <w:rFonts w:ascii="Times New Roman"/>
                <w:b w:val="false"/>
                <w:i w:val="false"/>
                <w:color w:val="000000"/>
                <w:sz w:val="20"/>
              </w:rPr>
              <w:t xml:space="preserve">
      лелер жөніндегі </w:t>
            </w:r>
            <w:r>
              <w:br/>
            </w:r>
            <w:r>
              <w:rPr>
                <w:rFonts w:ascii="Times New Roman"/>
                <w:b w:val="false"/>
                <w:i w:val="false"/>
                <w:color w:val="000000"/>
                <w:sz w:val="20"/>
              </w:rPr>
              <w:t xml:space="preserve">
      ұлттық маман </w:t>
            </w:r>
          </w:p>
          <w:p>
            <w:pPr>
              <w:spacing w:after="20"/>
              <w:ind w:left="20"/>
              <w:jc w:val="both"/>
            </w:pPr>
            <w:r>
              <w:rPr>
                <w:rFonts w:ascii="Times New Roman"/>
                <w:b w:val="false"/>
                <w:i w:val="false"/>
                <w:color w:val="000000"/>
                <w:sz w:val="20"/>
              </w:rPr>
              <w:t xml:space="preserve">2.3.2 Қазақ тағамтану </w:t>
            </w:r>
            <w:r>
              <w:br/>
            </w:r>
            <w:r>
              <w:rPr>
                <w:rFonts w:ascii="Times New Roman"/>
                <w:b w:val="false"/>
                <w:i w:val="false"/>
                <w:color w:val="000000"/>
                <w:sz w:val="20"/>
              </w:rPr>
              <w:t xml:space="preserve">
      академиясы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2.4 </w:t>
            </w:r>
            <w:r>
              <w:rPr>
                <w:rFonts w:ascii="Times New Roman"/>
                <w:b w:val="false"/>
                <w:i w:val="false"/>
                <w:color w:val="000000"/>
                <w:sz w:val="20"/>
              </w:rPr>
              <w:t xml:space="preserve">   Үкіметке қатыс- </w:t>
            </w:r>
            <w:r>
              <w:br/>
            </w:r>
            <w:r>
              <w:rPr>
                <w:rFonts w:ascii="Times New Roman"/>
                <w:b w:val="false"/>
                <w:i w:val="false"/>
                <w:color w:val="000000"/>
                <w:sz w:val="20"/>
              </w:rPr>
              <w:t xml:space="preserve">
      ты басқару </w:t>
            </w:r>
            <w:r>
              <w:br/>
            </w:r>
            <w:r>
              <w:rPr>
                <w:rFonts w:ascii="Times New Roman"/>
                <w:b w:val="false"/>
                <w:i w:val="false"/>
                <w:color w:val="000000"/>
                <w:sz w:val="20"/>
              </w:rPr>
              <w:t xml:space="preserve">
      шығыстары </w:t>
            </w:r>
          </w:p>
          <w:p>
            <w:pPr>
              <w:spacing w:after="20"/>
              <w:ind w:left="20"/>
              <w:jc w:val="both"/>
            </w:pPr>
            <w:r>
              <w:rPr>
                <w:rFonts w:ascii="Times New Roman"/>
                <w:b w:val="false"/>
                <w:i w:val="false"/>
                <w:color w:val="000000"/>
                <w:sz w:val="20"/>
              </w:rPr>
              <w:t xml:space="preserve">2.4.1 Үкімет қызмет- </w:t>
            </w:r>
            <w:r>
              <w:br/>
            </w:r>
            <w:r>
              <w:rPr>
                <w:rFonts w:ascii="Times New Roman"/>
                <w:b w:val="false"/>
                <w:i w:val="false"/>
                <w:color w:val="000000"/>
                <w:sz w:val="20"/>
              </w:rPr>
              <w:t xml:space="preserve">
      керлері мен СЭС </w:t>
            </w:r>
            <w:r>
              <w:br/>
            </w:r>
            <w:r>
              <w:rPr>
                <w:rFonts w:ascii="Times New Roman"/>
                <w:b w:val="false"/>
                <w:i w:val="false"/>
                <w:color w:val="000000"/>
                <w:sz w:val="20"/>
              </w:rPr>
              <w:t xml:space="preserve">
      жалақысы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ІS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DP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38"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8"/>
        <w:gridCol w:w="1840"/>
        <w:gridCol w:w="1804"/>
        <w:gridCol w:w="1825"/>
        <w:gridCol w:w="2137"/>
      </w:tblGrid>
      <w:tr>
        <w:trPr>
          <w:trHeight w:val="45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45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саны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r>
              <w:br/>
            </w:r>
            <w:r>
              <w:rPr>
                <w:rFonts w:ascii="Times New Roman"/>
                <w:b w:val="false"/>
                <w:i w:val="false"/>
                <w:color w:val="000000"/>
                <w:sz w:val="20"/>
              </w:rPr>
              <w:t xml:space="preserve">
 бірлік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r>
              <w:br/>
            </w:r>
            <w:r>
              <w:rPr>
                <w:rFonts w:ascii="Times New Roman"/>
                <w:b w:val="false"/>
                <w:i w:val="false"/>
                <w:color w:val="000000"/>
                <w:sz w:val="20"/>
              </w:rPr>
              <w:t xml:space="preserve">
   $ </w:t>
            </w:r>
          </w:p>
        </w:tc>
      </w:tr>
      <w:tr>
        <w:trPr>
          <w:trHeight w:val="45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3-компонент </w:t>
            </w:r>
            <w:r>
              <w:rPr>
                <w:rFonts w:ascii="Times New Roman"/>
                <w:b w:val="false"/>
                <w:i w:val="false"/>
                <w:color w:val="000000"/>
                <w:sz w:val="20"/>
              </w:rPr>
              <w:t xml:space="preserve">. </w:t>
            </w:r>
            <w:r>
              <w:br/>
            </w:r>
            <w:r>
              <w:rPr>
                <w:rFonts w:ascii="Times New Roman"/>
                <w:b w:val="false"/>
                <w:i w:val="false"/>
                <w:color w:val="000000"/>
                <w:sz w:val="20"/>
              </w:rPr>
              <w:t xml:space="preserve">
Әлеуметтiк жұмылдыру/ </w:t>
            </w:r>
            <w:r>
              <w:br/>
            </w:r>
            <w:r>
              <w:rPr>
                <w:rFonts w:ascii="Times New Roman"/>
                <w:b w:val="false"/>
                <w:i w:val="false"/>
                <w:color w:val="000000"/>
                <w:sz w:val="20"/>
              </w:rPr>
              <w:t xml:space="preserve">
кедейлiкпен күрес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915,500 </w:t>
            </w:r>
          </w:p>
        </w:tc>
      </w:tr>
      <w:tr>
        <w:trPr>
          <w:trHeight w:val="45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w:t>
            </w:r>
            <w:r>
              <w:rPr>
                <w:rFonts w:ascii="Times New Roman"/>
                <w:b w:val="false"/>
                <w:i w:val="false"/>
                <w:color w:val="000000"/>
                <w:sz w:val="20"/>
              </w:rPr>
              <w:t xml:space="preserve">   Жабдықтар </w:t>
            </w:r>
            <w:r>
              <w:br/>
            </w:r>
            <w:r>
              <w:rPr>
                <w:rFonts w:ascii="Times New Roman"/>
                <w:b w:val="false"/>
                <w:i w:val="false"/>
                <w:color w:val="000000"/>
                <w:sz w:val="20"/>
              </w:rPr>
              <w:t xml:space="preserve">
      мен шығыс </w:t>
            </w:r>
            <w:r>
              <w:br/>
            </w: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3.1.1 Әдеттегi </w:t>
            </w:r>
            <w:r>
              <w:br/>
            </w:r>
            <w:r>
              <w:rPr>
                <w:rFonts w:ascii="Times New Roman"/>
                <w:b w:val="false"/>
                <w:i w:val="false"/>
                <w:color w:val="000000"/>
                <w:sz w:val="20"/>
              </w:rPr>
              <w:t xml:space="preserve">
      жабдықты пайда- </w:t>
            </w:r>
            <w:r>
              <w:br/>
            </w:r>
            <w:r>
              <w:rPr>
                <w:rFonts w:ascii="Times New Roman"/>
                <w:b w:val="false"/>
                <w:i w:val="false"/>
                <w:color w:val="000000"/>
                <w:sz w:val="20"/>
              </w:rPr>
              <w:t xml:space="preserve">
      лана алмайтын </w:t>
            </w:r>
            <w:r>
              <w:br/>
            </w:r>
            <w:r>
              <w:rPr>
                <w:rFonts w:ascii="Times New Roman"/>
                <w:b w:val="false"/>
                <w:i w:val="false"/>
                <w:color w:val="000000"/>
                <w:sz w:val="20"/>
              </w:rPr>
              <w:t xml:space="preserve">
      диiрмендер үшiн </w:t>
            </w:r>
            <w:r>
              <w:br/>
            </w:r>
            <w:r>
              <w:rPr>
                <w:rFonts w:ascii="Times New Roman"/>
                <w:b w:val="false"/>
                <w:i w:val="false"/>
                <w:color w:val="000000"/>
                <w:sz w:val="20"/>
              </w:rPr>
              <w:t xml:space="preserve">
      фортификаттауға </w:t>
            </w:r>
            <w:r>
              <w:br/>
            </w:r>
            <w:r>
              <w:rPr>
                <w:rFonts w:ascii="Times New Roman"/>
                <w:b w:val="false"/>
                <w:i w:val="false"/>
                <w:color w:val="000000"/>
                <w:sz w:val="20"/>
              </w:rPr>
              <w:t xml:space="preserve">
      арналған жабдық </w:t>
            </w:r>
          </w:p>
          <w:p>
            <w:pPr>
              <w:spacing w:after="20"/>
              <w:ind w:left="20"/>
              <w:jc w:val="both"/>
            </w:pPr>
            <w:r>
              <w:rPr>
                <w:rFonts w:ascii="Times New Roman"/>
                <w:b w:val="false"/>
                <w:i w:val="false"/>
                <w:color w:val="000000"/>
                <w:sz w:val="20"/>
              </w:rPr>
              <w:t xml:space="preserve">3.1.2 Фортификанттың </w:t>
            </w:r>
            <w:r>
              <w:br/>
            </w:r>
            <w:r>
              <w:rPr>
                <w:rFonts w:ascii="Times New Roman"/>
                <w:b w:val="false"/>
                <w:i w:val="false"/>
                <w:color w:val="000000"/>
                <w:sz w:val="20"/>
              </w:rPr>
              <w:t xml:space="preserve">
      асхана пакеты </w:t>
            </w:r>
          </w:p>
          <w:p>
            <w:pPr>
              <w:spacing w:after="20"/>
              <w:ind w:left="20"/>
              <w:jc w:val="both"/>
            </w:pPr>
            <w:r>
              <w:rPr>
                <w:rFonts w:ascii="Times New Roman"/>
                <w:b w:val="false"/>
                <w:i w:val="false"/>
                <w:color w:val="000000"/>
                <w:sz w:val="20"/>
              </w:rPr>
              <w:t xml:space="preserve">3.1.3 Қауымға және </w:t>
            </w:r>
            <w:r>
              <w:br/>
            </w:r>
            <w:r>
              <w:rPr>
                <w:rFonts w:ascii="Times New Roman"/>
                <w:b w:val="false"/>
                <w:i w:val="false"/>
                <w:color w:val="000000"/>
                <w:sz w:val="20"/>
              </w:rPr>
              <w:t xml:space="preserve">
      бөлшек сауда </w:t>
            </w:r>
            <w:r>
              <w:br/>
            </w:r>
            <w:r>
              <w:rPr>
                <w:rFonts w:ascii="Times New Roman"/>
                <w:b w:val="false"/>
                <w:i w:val="false"/>
                <w:color w:val="000000"/>
                <w:sz w:val="20"/>
              </w:rPr>
              <w:t xml:space="preserve">
      иелерiне арнал- </w:t>
            </w:r>
            <w:r>
              <w:br/>
            </w:r>
            <w:r>
              <w:rPr>
                <w:rFonts w:ascii="Times New Roman"/>
                <w:b w:val="false"/>
                <w:i w:val="false"/>
                <w:color w:val="000000"/>
                <w:sz w:val="20"/>
              </w:rPr>
              <w:t xml:space="preserve">
      ған тасымалда- </w:t>
            </w:r>
            <w:r>
              <w:br/>
            </w:r>
            <w:r>
              <w:rPr>
                <w:rFonts w:ascii="Times New Roman"/>
                <w:b w:val="false"/>
                <w:i w:val="false"/>
                <w:color w:val="000000"/>
                <w:sz w:val="20"/>
              </w:rPr>
              <w:t xml:space="preserve">
      натын тест- </w:t>
            </w:r>
            <w:r>
              <w:br/>
            </w:r>
            <w:r>
              <w:rPr>
                <w:rFonts w:ascii="Times New Roman"/>
                <w:b w:val="false"/>
                <w:i w:val="false"/>
                <w:color w:val="000000"/>
                <w:sz w:val="20"/>
              </w:rPr>
              <w:t xml:space="preserve">
      индикаторлар </w:t>
            </w:r>
          </w:p>
          <w:p>
            <w:pPr>
              <w:spacing w:after="20"/>
              <w:ind w:left="20"/>
              <w:jc w:val="both"/>
            </w:pPr>
            <w:r>
              <w:rPr>
                <w:rFonts w:ascii="Times New Roman"/>
                <w:b w:val="false"/>
                <w:i w:val="false"/>
                <w:color w:val="000000"/>
                <w:sz w:val="20"/>
              </w:rPr>
              <w:t xml:space="preserve">3.1.4 Коммуникация- </w:t>
            </w:r>
            <w:r>
              <w:br/>
            </w:r>
            <w:r>
              <w:rPr>
                <w:rFonts w:ascii="Times New Roman"/>
                <w:b w:val="false"/>
                <w:i w:val="false"/>
                <w:color w:val="000000"/>
                <w:sz w:val="20"/>
              </w:rPr>
              <w:t xml:space="preserve">
      лық материалдар </w:t>
            </w:r>
          </w:p>
          <w:p>
            <w:pPr>
              <w:spacing w:after="20"/>
              <w:ind w:left="20"/>
              <w:jc w:val="both"/>
            </w:pPr>
            <w:r>
              <w:rPr>
                <w:rFonts w:ascii="Times New Roman"/>
                <w:b/>
                <w:i w:val="false"/>
                <w:color w:val="000000"/>
                <w:sz w:val="20"/>
              </w:rPr>
              <w:t xml:space="preserve">3.2 </w:t>
            </w:r>
            <w:r>
              <w:rPr>
                <w:rFonts w:ascii="Times New Roman"/>
                <w:b w:val="false"/>
                <w:i w:val="false"/>
                <w:color w:val="000000"/>
                <w:sz w:val="20"/>
              </w:rPr>
              <w:t xml:space="preserve">   Оқу,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3.2.1 Насихаттау және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3.2.2 ТД клипьер және </w:t>
            </w:r>
            <w:r>
              <w:br/>
            </w:r>
            <w:r>
              <w:rPr>
                <w:rFonts w:ascii="Times New Roman"/>
                <w:b w:val="false"/>
                <w:i w:val="false"/>
                <w:color w:val="000000"/>
                <w:sz w:val="20"/>
              </w:rPr>
              <w:t xml:space="preserve">
      БАҚ-тағы басқа </w:t>
            </w:r>
            <w:r>
              <w:br/>
            </w:r>
            <w:r>
              <w:rPr>
                <w:rFonts w:ascii="Times New Roman"/>
                <w:b w:val="false"/>
                <w:i w:val="false"/>
                <w:color w:val="000000"/>
                <w:sz w:val="20"/>
              </w:rPr>
              <w:t xml:space="preserve">
      да кампаниялар </w:t>
            </w:r>
          </w:p>
          <w:p>
            <w:pPr>
              <w:spacing w:after="20"/>
              <w:ind w:left="20"/>
              <w:jc w:val="both"/>
            </w:pPr>
            <w:r>
              <w:rPr>
                <w:rFonts w:ascii="Times New Roman"/>
                <w:b/>
                <w:i w:val="false"/>
                <w:color w:val="000000"/>
                <w:sz w:val="20"/>
              </w:rPr>
              <w:t xml:space="preserve">3.3    </w:t>
            </w:r>
            <w:r>
              <w:rPr>
                <w:rFonts w:ascii="Times New Roman"/>
                <w:b w:val="false"/>
                <w:i w:val="false"/>
                <w:color w:val="000000"/>
                <w:sz w:val="20"/>
              </w:rPr>
              <w:t xml:space="preserve">Консультант- </w:t>
            </w:r>
            <w:r>
              <w:br/>
            </w:r>
            <w:r>
              <w:rPr>
                <w:rFonts w:ascii="Times New Roman"/>
                <w:b w:val="false"/>
                <w:i w:val="false"/>
                <w:color w:val="000000"/>
                <w:sz w:val="20"/>
              </w:rPr>
              <w:t xml:space="preserve">
      тардың қызмет- </w:t>
            </w:r>
            <w:r>
              <w:br/>
            </w:r>
            <w:r>
              <w:rPr>
                <w:rFonts w:ascii="Times New Roman"/>
                <w:b w:val="false"/>
                <w:i w:val="false"/>
                <w:color w:val="000000"/>
                <w:sz w:val="20"/>
              </w:rPr>
              <w:t xml:space="preserve">
      тері (мысалы,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3.3.1 Коммуникация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жергiлiктi </w:t>
            </w:r>
            <w:r>
              <w:br/>
            </w:r>
            <w:r>
              <w:rPr>
                <w:rFonts w:ascii="Times New Roman"/>
                <w:b w:val="false"/>
                <w:i w:val="false"/>
                <w:color w:val="000000"/>
                <w:sz w:val="20"/>
              </w:rPr>
              <w:t xml:space="preserve">
      консультанттар </w:t>
            </w:r>
          </w:p>
          <w:p>
            <w:pPr>
              <w:spacing w:after="20"/>
              <w:ind w:left="20"/>
              <w:jc w:val="both"/>
            </w:pPr>
            <w:r>
              <w:rPr>
                <w:rFonts w:ascii="Times New Roman"/>
                <w:b w:val="false"/>
                <w:i w:val="false"/>
                <w:color w:val="000000"/>
                <w:sz w:val="20"/>
              </w:rPr>
              <w:t xml:space="preserve">3.3.2 Коммуникация </w:t>
            </w:r>
            <w:r>
              <w:br/>
            </w:r>
            <w:r>
              <w:rPr>
                <w:rFonts w:ascii="Times New Roman"/>
                <w:b w:val="false"/>
                <w:i w:val="false"/>
                <w:color w:val="000000"/>
                <w:sz w:val="20"/>
              </w:rPr>
              <w:t xml:space="preserve">
      жөнiндегi өңiр- </w:t>
            </w:r>
            <w:r>
              <w:br/>
            </w:r>
            <w:r>
              <w:rPr>
                <w:rFonts w:ascii="Times New Roman"/>
                <w:b w:val="false"/>
                <w:i w:val="false"/>
                <w:color w:val="000000"/>
                <w:sz w:val="20"/>
              </w:rPr>
              <w:t xml:space="preserve">
      лiк маман </w:t>
            </w:r>
            <w:r>
              <w:br/>
            </w:r>
            <w:r>
              <w:rPr>
                <w:rFonts w:ascii="Times New Roman"/>
                <w:b w:val="false"/>
                <w:i w:val="false"/>
                <w:color w:val="000000"/>
                <w:sz w:val="20"/>
              </w:rPr>
              <w:t xml:space="preserve">
      (Қазақ тағам- </w:t>
            </w:r>
            <w:r>
              <w:br/>
            </w:r>
            <w:r>
              <w:rPr>
                <w:rFonts w:ascii="Times New Roman"/>
                <w:b w:val="false"/>
                <w:i w:val="false"/>
                <w:color w:val="000000"/>
                <w:sz w:val="20"/>
              </w:rPr>
              <w:t xml:space="preserve">
      тану академия- </w:t>
            </w:r>
            <w:r>
              <w:br/>
            </w:r>
            <w:r>
              <w:rPr>
                <w:rFonts w:ascii="Times New Roman"/>
                <w:b w:val="false"/>
                <w:i w:val="false"/>
                <w:color w:val="000000"/>
                <w:sz w:val="20"/>
              </w:rPr>
              <w:t xml:space="preserve">
      сы) </w:t>
            </w:r>
          </w:p>
          <w:p>
            <w:pPr>
              <w:spacing w:after="20"/>
              <w:ind w:left="20"/>
              <w:jc w:val="both"/>
            </w:pPr>
            <w:r>
              <w:rPr>
                <w:rFonts w:ascii="Times New Roman"/>
                <w:b/>
                <w:i w:val="false"/>
                <w:color w:val="000000"/>
                <w:sz w:val="20"/>
              </w:rPr>
              <w:t xml:space="preserve">3.4 </w:t>
            </w:r>
            <w:r>
              <w:rPr>
                <w:rFonts w:ascii="Times New Roman"/>
                <w:b w:val="false"/>
                <w:i w:val="false"/>
                <w:color w:val="000000"/>
                <w:sz w:val="20"/>
              </w:rPr>
              <w:t xml:space="preserve">   Әлеуметтiк </w:t>
            </w:r>
            <w:r>
              <w:br/>
            </w:r>
            <w:r>
              <w:rPr>
                <w:rFonts w:ascii="Times New Roman"/>
                <w:b w:val="false"/>
                <w:i w:val="false"/>
                <w:color w:val="000000"/>
                <w:sz w:val="20"/>
              </w:rPr>
              <w:t xml:space="preserve">
      жұмылдыру </w:t>
            </w:r>
          </w:p>
          <w:p>
            <w:pPr>
              <w:spacing w:after="20"/>
              <w:ind w:left="20"/>
              <w:jc w:val="both"/>
            </w:pPr>
            <w:r>
              <w:rPr>
                <w:rFonts w:ascii="Times New Roman"/>
                <w:b w:val="false"/>
                <w:i w:val="false"/>
                <w:color w:val="000000"/>
                <w:sz w:val="20"/>
              </w:rPr>
              <w:t xml:space="preserve">3.4.1 ҮЕҰ және үй </w:t>
            </w:r>
            <w:r>
              <w:br/>
            </w:r>
            <w:r>
              <w:rPr>
                <w:rFonts w:ascii="Times New Roman"/>
                <w:b w:val="false"/>
                <w:i w:val="false"/>
                <w:color w:val="000000"/>
                <w:sz w:val="20"/>
              </w:rPr>
              <w:t xml:space="preserve">
      шаруашылықтары </w:t>
            </w:r>
            <w:r>
              <w:br/>
            </w:r>
            <w:r>
              <w:rPr>
                <w:rFonts w:ascii="Times New Roman"/>
                <w:b w:val="false"/>
                <w:i w:val="false"/>
                <w:color w:val="000000"/>
                <w:sz w:val="20"/>
              </w:rPr>
              <w:t xml:space="preserve">
      мен әлеуметтік </w:t>
            </w:r>
            <w:r>
              <w:br/>
            </w:r>
            <w:r>
              <w:rPr>
                <w:rFonts w:ascii="Times New Roman"/>
                <w:b w:val="false"/>
                <w:i w:val="false"/>
                <w:color w:val="000000"/>
                <w:sz w:val="20"/>
              </w:rPr>
              <w:t xml:space="preserve">
      жұмылдыру </w:t>
            </w:r>
          </w:p>
          <w:p>
            <w:pPr>
              <w:spacing w:after="20"/>
              <w:ind w:left="20"/>
              <w:jc w:val="both"/>
            </w:pPr>
            <w:r>
              <w:rPr>
                <w:rFonts w:ascii="Times New Roman"/>
                <w:b w:val="false"/>
                <w:i w:val="false"/>
                <w:color w:val="000000"/>
                <w:sz w:val="20"/>
              </w:rPr>
              <w:t xml:space="preserve">3.4.2 Кедейлiкпен </w:t>
            </w:r>
            <w:r>
              <w:br/>
            </w:r>
            <w:r>
              <w:rPr>
                <w:rFonts w:ascii="Times New Roman"/>
                <w:b w:val="false"/>
                <w:i w:val="false"/>
                <w:color w:val="000000"/>
                <w:sz w:val="20"/>
              </w:rPr>
              <w:t xml:space="preserve">
      күрес жөнiндегi </w:t>
            </w:r>
            <w:r>
              <w:br/>
            </w:r>
            <w:r>
              <w:rPr>
                <w:rFonts w:ascii="Times New Roman"/>
                <w:b w:val="false"/>
                <w:i w:val="false"/>
                <w:color w:val="000000"/>
                <w:sz w:val="20"/>
              </w:rPr>
              <w:t xml:space="preserve">
      пилоттық </w:t>
            </w:r>
            <w:r>
              <w:br/>
            </w:r>
            <w:r>
              <w:rPr>
                <w:rFonts w:ascii="Times New Roman"/>
                <w:b w:val="false"/>
                <w:i w:val="false"/>
                <w:color w:val="000000"/>
                <w:sz w:val="20"/>
              </w:rPr>
              <w:t xml:space="preserve">
      iс-шаралар </w:t>
            </w:r>
          </w:p>
          <w:p>
            <w:pPr>
              <w:spacing w:after="20"/>
              <w:ind w:left="20"/>
              <w:jc w:val="both"/>
            </w:pPr>
            <w:r>
              <w:rPr>
                <w:rFonts w:ascii="Times New Roman"/>
                <w:b/>
                <w:i w:val="false"/>
                <w:color w:val="000000"/>
                <w:sz w:val="20"/>
              </w:rPr>
              <w:t xml:space="preserve">3.5 </w:t>
            </w:r>
            <w:r>
              <w:rPr>
                <w:rFonts w:ascii="Times New Roman"/>
                <w:b w:val="false"/>
                <w:i w:val="false"/>
                <w:color w:val="000000"/>
                <w:sz w:val="20"/>
              </w:rPr>
              <w:t xml:space="preserve">   Үкiметке </w:t>
            </w:r>
            <w:r>
              <w:br/>
            </w:r>
            <w:r>
              <w:rPr>
                <w:rFonts w:ascii="Times New Roman"/>
                <w:b w:val="false"/>
                <w:i w:val="false"/>
                <w:color w:val="000000"/>
                <w:sz w:val="20"/>
              </w:rPr>
              <w:t xml:space="preserve">
      қатысты басқару </w:t>
            </w:r>
            <w:r>
              <w:br/>
            </w:r>
            <w:r>
              <w:rPr>
                <w:rFonts w:ascii="Times New Roman"/>
                <w:b w:val="false"/>
                <w:i w:val="false"/>
                <w:color w:val="000000"/>
                <w:sz w:val="20"/>
              </w:rPr>
              <w:t xml:space="preserve">
      шығыстары </w:t>
            </w:r>
          </w:p>
          <w:p>
            <w:pPr>
              <w:spacing w:after="20"/>
              <w:ind w:left="20"/>
              <w:jc w:val="both"/>
            </w:pPr>
            <w:r>
              <w:rPr>
                <w:rFonts w:ascii="Times New Roman"/>
                <w:b w:val="false"/>
                <w:i w:val="false"/>
                <w:color w:val="000000"/>
                <w:sz w:val="20"/>
              </w:rPr>
              <w:t xml:space="preserve">3.5.1 Орталық және </w:t>
            </w:r>
            <w:r>
              <w:br/>
            </w:r>
            <w:r>
              <w:rPr>
                <w:rFonts w:ascii="Times New Roman"/>
                <w:b w:val="false"/>
                <w:i w:val="false"/>
                <w:color w:val="000000"/>
                <w:sz w:val="20"/>
              </w:rPr>
              <w:t xml:space="preserve">
      жергiлiктi </w:t>
            </w:r>
            <w:r>
              <w:br/>
            </w:r>
            <w:r>
              <w:rPr>
                <w:rFonts w:ascii="Times New Roman"/>
                <w:b w:val="false"/>
                <w:i w:val="false"/>
                <w:color w:val="000000"/>
                <w:sz w:val="20"/>
              </w:rPr>
              <w:t xml:space="preserve">
      билiк органдары </w:t>
            </w:r>
            <w:r>
              <w:br/>
            </w:r>
            <w:r>
              <w:rPr>
                <w:rFonts w:ascii="Times New Roman"/>
                <w:b w:val="false"/>
                <w:i w:val="false"/>
                <w:color w:val="000000"/>
                <w:sz w:val="20"/>
              </w:rPr>
              <w:t xml:space="preserve">
      шенеунiктерiнiң </w:t>
            </w:r>
            <w:r>
              <w:br/>
            </w:r>
            <w:r>
              <w:rPr>
                <w:rFonts w:ascii="Times New Roman"/>
                <w:b w:val="false"/>
                <w:i w:val="false"/>
                <w:color w:val="000000"/>
                <w:sz w:val="20"/>
              </w:rPr>
              <w:t xml:space="preserve">
      еңбегiне ақы </w:t>
            </w:r>
            <w:r>
              <w:br/>
            </w:r>
            <w:r>
              <w:rPr>
                <w:rFonts w:ascii="Times New Roman"/>
                <w:b w:val="false"/>
                <w:i w:val="false"/>
                <w:color w:val="000000"/>
                <w:sz w:val="20"/>
              </w:rPr>
              <w:t xml:space="preserve">
      төлеу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p>
          <w:p>
            <w:pPr>
              <w:spacing w:after="20"/>
              <w:ind w:left="20"/>
              <w:jc w:val="both"/>
            </w:pPr>
            <w:r>
              <w:rPr>
                <w:rFonts w:ascii="Times New Roman"/>
                <w:b w:val="false"/>
                <w:i w:val="false"/>
                <w:color w:val="000000"/>
                <w:sz w:val="20"/>
              </w:rPr>
              <w:t xml:space="preserve">      Іс- </w:t>
            </w:r>
            <w:r>
              <w:br/>
            </w:r>
            <w:r>
              <w:rPr>
                <w:rFonts w:ascii="Times New Roman"/>
                <w:b w:val="false"/>
                <w:i w:val="false"/>
                <w:color w:val="000000"/>
                <w:sz w:val="20"/>
              </w:rPr>
              <w:t xml:space="preserve">
шараға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Адам-ай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төлем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75(15*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315,000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100,000  </w:t>
            </w:r>
          </w:p>
        </w:tc>
      </w:tr>
    </w:tbl>
    <w:bookmarkEnd w:id="37"/>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463"/>
        <w:gridCol w:w="953"/>
        <w:gridCol w:w="9653"/>
        <w:gridCol w:w="421"/>
        <w:gridCol w:w="561"/>
      </w:tblGrid>
      <w:tr>
        <w:trPr>
          <w:trHeight w:val="97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w:t>
            </w:r>
          </w:p>
        </w:tc>
      </w:tr>
      <w:tr>
        <w:trPr>
          <w:trHeight w:val="4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әдісі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донор- </w:t>
            </w:r>
            <w:r>
              <w:br/>
            </w:r>
            <w:r>
              <w:rPr>
                <w:rFonts w:ascii="Times New Roman"/>
                <w:b w:val="false"/>
                <w:i w:val="false"/>
                <w:color w:val="000000"/>
                <w:sz w:val="20"/>
              </w:rPr>
              <w:t xml:space="preserve">
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сектор </w:t>
            </w:r>
          </w:p>
        </w:tc>
      </w:tr>
      <w:tr>
        <w:trPr>
          <w:trHeight w:val="4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3-компонент </w:t>
            </w:r>
            <w:r>
              <w:rPr>
                <w:rFonts w:ascii="Times New Roman"/>
                <w:b w:val="false"/>
                <w:i w:val="false"/>
                <w:color w:val="000000"/>
                <w:sz w:val="20"/>
              </w:rPr>
              <w:t xml:space="preserve">. </w:t>
            </w:r>
            <w:r>
              <w:br/>
            </w:r>
            <w:r>
              <w:rPr>
                <w:rFonts w:ascii="Times New Roman"/>
                <w:b w:val="false"/>
                <w:i w:val="false"/>
                <w:color w:val="000000"/>
                <w:sz w:val="20"/>
              </w:rPr>
              <w:t xml:space="preserve">
Әлеуметтiк жұмылдыру/ </w:t>
            </w:r>
            <w:r>
              <w:br/>
            </w:r>
            <w:r>
              <w:rPr>
                <w:rFonts w:ascii="Times New Roman"/>
                <w:b w:val="false"/>
                <w:i w:val="false"/>
                <w:color w:val="000000"/>
                <w:sz w:val="20"/>
              </w:rPr>
              <w:t xml:space="preserve">
кедейлiкпен күрес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4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3.1 </w:t>
            </w:r>
            <w:r>
              <w:rPr>
                <w:rFonts w:ascii="Times New Roman"/>
                <w:b w:val="false"/>
                <w:i w:val="false"/>
                <w:color w:val="000000"/>
                <w:sz w:val="20"/>
              </w:rPr>
              <w:t xml:space="preserve">   Жабдықтар </w:t>
            </w:r>
            <w:r>
              <w:br/>
            </w:r>
            <w:r>
              <w:rPr>
                <w:rFonts w:ascii="Times New Roman"/>
                <w:b w:val="false"/>
                <w:i w:val="false"/>
                <w:color w:val="000000"/>
                <w:sz w:val="20"/>
              </w:rPr>
              <w:t xml:space="preserve">
      мен шығыс </w:t>
            </w:r>
            <w:r>
              <w:br/>
            </w: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3.1.1 Әдеттегi </w:t>
            </w:r>
            <w:r>
              <w:br/>
            </w:r>
            <w:r>
              <w:rPr>
                <w:rFonts w:ascii="Times New Roman"/>
                <w:b w:val="false"/>
                <w:i w:val="false"/>
                <w:color w:val="000000"/>
                <w:sz w:val="20"/>
              </w:rPr>
              <w:t xml:space="preserve">
      жабдықты пайда- </w:t>
            </w:r>
            <w:r>
              <w:br/>
            </w:r>
            <w:r>
              <w:rPr>
                <w:rFonts w:ascii="Times New Roman"/>
                <w:b w:val="false"/>
                <w:i w:val="false"/>
                <w:color w:val="000000"/>
                <w:sz w:val="20"/>
              </w:rPr>
              <w:t xml:space="preserve">
      лана алмайтын </w:t>
            </w:r>
            <w:r>
              <w:br/>
            </w:r>
            <w:r>
              <w:rPr>
                <w:rFonts w:ascii="Times New Roman"/>
                <w:b w:val="false"/>
                <w:i w:val="false"/>
                <w:color w:val="000000"/>
                <w:sz w:val="20"/>
              </w:rPr>
              <w:t xml:space="preserve">
      диiрмендер үшiн </w:t>
            </w:r>
            <w:r>
              <w:br/>
            </w:r>
            <w:r>
              <w:rPr>
                <w:rFonts w:ascii="Times New Roman"/>
                <w:b w:val="false"/>
                <w:i w:val="false"/>
                <w:color w:val="000000"/>
                <w:sz w:val="20"/>
              </w:rPr>
              <w:t xml:space="preserve">
      фортификаттауға </w:t>
            </w:r>
            <w:r>
              <w:br/>
            </w:r>
            <w:r>
              <w:rPr>
                <w:rFonts w:ascii="Times New Roman"/>
                <w:b w:val="false"/>
                <w:i w:val="false"/>
                <w:color w:val="000000"/>
                <w:sz w:val="20"/>
              </w:rPr>
              <w:t xml:space="preserve">
      арналған жабдық </w:t>
            </w:r>
          </w:p>
          <w:p>
            <w:pPr>
              <w:spacing w:after="20"/>
              <w:ind w:left="20"/>
              <w:jc w:val="both"/>
            </w:pPr>
            <w:r>
              <w:rPr>
                <w:rFonts w:ascii="Times New Roman"/>
                <w:b w:val="false"/>
                <w:i w:val="false"/>
                <w:color w:val="000000"/>
                <w:sz w:val="20"/>
              </w:rPr>
              <w:t xml:space="preserve">3.1.2 Фортификанттың </w:t>
            </w:r>
            <w:r>
              <w:br/>
            </w:r>
            <w:r>
              <w:rPr>
                <w:rFonts w:ascii="Times New Roman"/>
                <w:b w:val="false"/>
                <w:i w:val="false"/>
                <w:color w:val="000000"/>
                <w:sz w:val="20"/>
              </w:rPr>
              <w:t xml:space="preserve">
      асхана пакеты </w:t>
            </w:r>
          </w:p>
          <w:p>
            <w:pPr>
              <w:spacing w:after="20"/>
              <w:ind w:left="20"/>
              <w:jc w:val="both"/>
            </w:pPr>
            <w:r>
              <w:rPr>
                <w:rFonts w:ascii="Times New Roman"/>
                <w:b w:val="false"/>
                <w:i w:val="false"/>
                <w:color w:val="000000"/>
                <w:sz w:val="20"/>
              </w:rPr>
              <w:t xml:space="preserve">3.1.3 Қауымға және </w:t>
            </w:r>
            <w:r>
              <w:br/>
            </w:r>
            <w:r>
              <w:rPr>
                <w:rFonts w:ascii="Times New Roman"/>
                <w:b w:val="false"/>
                <w:i w:val="false"/>
                <w:color w:val="000000"/>
                <w:sz w:val="20"/>
              </w:rPr>
              <w:t xml:space="preserve">
      бөлшек сауда </w:t>
            </w:r>
            <w:r>
              <w:br/>
            </w:r>
            <w:r>
              <w:rPr>
                <w:rFonts w:ascii="Times New Roman"/>
                <w:b w:val="false"/>
                <w:i w:val="false"/>
                <w:color w:val="000000"/>
                <w:sz w:val="20"/>
              </w:rPr>
              <w:t xml:space="preserve">
      иелерiне арнал- </w:t>
            </w:r>
            <w:r>
              <w:br/>
            </w:r>
            <w:r>
              <w:rPr>
                <w:rFonts w:ascii="Times New Roman"/>
                <w:b w:val="false"/>
                <w:i w:val="false"/>
                <w:color w:val="000000"/>
                <w:sz w:val="20"/>
              </w:rPr>
              <w:t xml:space="preserve">
      ған тасымалда- </w:t>
            </w:r>
            <w:r>
              <w:br/>
            </w:r>
            <w:r>
              <w:rPr>
                <w:rFonts w:ascii="Times New Roman"/>
                <w:b w:val="false"/>
                <w:i w:val="false"/>
                <w:color w:val="000000"/>
                <w:sz w:val="20"/>
              </w:rPr>
              <w:t xml:space="preserve">
      натын тест- </w:t>
            </w:r>
            <w:r>
              <w:br/>
            </w:r>
            <w:r>
              <w:rPr>
                <w:rFonts w:ascii="Times New Roman"/>
                <w:b w:val="false"/>
                <w:i w:val="false"/>
                <w:color w:val="000000"/>
                <w:sz w:val="20"/>
              </w:rPr>
              <w:t xml:space="preserve">
      индикаторлар </w:t>
            </w:r>
          </w:p>
          <w:p>
            <w:pPr>
              <w:spacing w:after="20"/>
              <w:ind w:left="20"/>
              <w:jc w:val="both"/>
            </w:pPr>
            <w:r>
              <w:rPr>
                <w:rFonts w:ascii="Times New Roman"/>
                <w:b w:val="false"/>
                <w:i w:val="false"/>
                <w:color w:val="000000"/>
                <w:sz w:val="20"/>
              </w:rPr>
              <w:t xml:space="preserve">3.1.4 Коммуникация- </w:t>
            </w:r>
            <w:r>
              <w:br/>
            </w:r>
            <w:r>
              <w:rPr>
                <w:rFonts w:ascii="Times New Roman"/>
                <w:b w:val="false"/>
                <w:i w:val="false"/>
                <w:color w:val="000000"/>
                <w:sz w:val="20"/>
              </w:rPr>
              <w:t xml:space="preserve">
      лық материалдар </w:t>
            </w:r>
          </w:p>
          <w:p>
            <w:pPr>
              <w:spacing w:after="20"/>
              <w:ind w:left="20"/>
              <w:jc w:val="both"/>
            </w:pPr>
            <w:r>
              <w:rPr>
                <w:rFonts w:ascii="Times New Roman"/>
                <w:b/>
                <w:i w:val="false"/>
                <w:color w:val="000000"/>
                <w:sz w:val="20"/>
              </w:rPr>
              <w:t xml:space="preserve">3.2 </w:t>
            </w:r>
            <w:r>
              <w:rPr>
                <w:rFonts w:ascii="Times New Roman"/>
                <w:b w:val="false"/>
                <w:i w:val="false"/>
                <w:color w:val="000000"/>
                <w:sz w:val="20"/>
              </w:rPr>
              <w:t xml:space="preserve">   Оқу,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3.2.1 Насихаттау және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3.2.2 ТД клипьер және </w:t>
            </w:r>
            <w:r>
              <w:br/>
            </w:r>
            <w:r>
              <w:rPr>
                <w:rFonts w:ascii="Times New Roman"/>
                <w:b w:val="false"/>
                <w:i w:val="false"/>
                <w:color w:val="000000"/>
                <w:sz w:val="20"/>
              </w:rPr>
              <w:t xml:space="preserve">
      БАҚ-тағы басқа </w:t>
            </w:r>
            <w:r>
              <w:br/>
            </w:r>
            <w:r>
              <w:rPr>
                <w:rFonts w:ascii="Times New Roman"/>
                <w:b w:val="false"/>
                <w:i w:val="false"/>
                <w:color w:val="000000"/>
                <w:sz w:val="20"/>
              </w:rPr>
              <w:t xml:space="preserve">
      да кампаниялар </w:t>
            </w:r>
          </w:p>
          <w:p>
            <w:pPr>
              <w:spacing w:after="20"/>
              <w:ind w:left="20"/>
              <w:jc w:val="both"/>
            </w:pPr>
            <w:r>
              <w:rPr>
                <w:rFonts w:ascii="Times New Roman"/>
                <w:b/>
                <w:i w:val="false"/>
                <w:color w:val="000000"/>
                <w:sz w:val="20"/>
              </w:rPr>
              <w:t xml:space="preserve">3.3    </w:t>
            </w:r>
            <w:r>
              <w:rPr>
                <w:rFonts w:ascii="Times New Roman"/>
                <w:b w:val="false"/>
                <w:i w:val="false"/>
                <w:color w:val="000000"/>
                <w:sz w:val="20"/>
              </w:rPr>
              <w:t xml:space="preserve">Консультант- </w:t>
            </w:r>
            <w:r>
              <w:br/>
            </w:r>
            <w:r>
              <w:rPr>
                <w:rFonts w:ascii="Times New Roman"/>
                <w:b w:val="false"/>
                <w:i w:val="false"/>
                <w:color w:val="000000"/>
                <w:sz w:val="20"/>
              </w:rPr>
              <w:t xml:space="preserve">
      тардың қызмет- </w:t>
            </w:r>
            <w:r>
              <w:br/>
            </w:r>
            <w:r>
              <w:rPr>
                <w:rFonts w:ascii="Times New Roman"/>
                <w:b w:val="false"/>
                <w:i w:val="false"/>
                <w:color w:val="000000"/>
                <w:sz w:val="20"/>
              </w:rPr>
              <w:t xml:space="preserve">
      тері (мысалы,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3.3.1 Коммуникация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жергiлiктi </w:t>
            </w:r>
            <w:r>
              <w:br/>
            </w:r>
            <w:r>
              <w:rPr>
                <w:rFonts w:ascii="Times New Roman"/>
                <w:b w:val="false"/>
                <w:i w:val="false"/>
                <w:color w:val="000000"/>
                <w:sz w:val="20"/>
              </w:rPr>
              <w:t xml:space="preserve">
      консультанттар </w:t>
            </w:r>
          </w:p>
          <w:p>
            <w:pPr>
              <w:spacing w:after="20"/>
              <w:ind w:left="20"/>
              <w:jc w:val="both"/>
            </w:pPr>
            <w:r>
              <w:rPr>
                <w:rFonts w:ascii="Times New Roman"/>
                <w:b w:val="false"/>
                <w:i w:val="false"/>
                <w:color w:val="000000"/>
                <w:sz w:val="20"/>
              </w:rPr>
              <w:t xml:space="preserve">3.3.2 Коммуникация </w:t>
            </w:r>
            <w:r>
              <w:br/>
            </w:r>
            <w:r>
              <w:rPr>
                <w:rFonts w:ascii="Times New Roman"/>
                <w:b w:val="false"/>
                <w:i w:val="false"/>
                <w:color w:val="000000"/>
                <w:sz w:val="20"/>
              </w:rPr>
              <w:t xml:space="preserve">
      жөнiндегi өңiр- </w:t>
            </w:r>
            <w:r>
              <w:br/>
            </w:r>
            <w:r>
              <w:rPr>
                <w:rFonts w:ascii="Times New Roman"/>
                <w:b w:val="false"/>
                <w:i w:val="false"/>
                <w:color w:val="000000"/>
                <w:sz w:val="20"/>
              </w:rPr>
              <w:t xml:space="preserve">
      лiк маман </w:t>
            </w:r>
            <w:r>
              <w:br/>
            </w:r>
            <w:r>
              <w:rPr>
                <w:rFonts w:ascii="Times New Roman"/>
                <w:b w:val="false"/>
                <w:i w:val="false"/>
                <w:color w:val="000000"/>
                <w:sz w:val="20"/>
              </w:rPr>
              <w:t xml:space="preserve">
      (Қазақ тағам- </w:t>
            </w:r>
            <w:r>
              <w:br/>
            </w:r>
            <w:r>
              <w:rPr>
                <w:rFonts w:ascii="Times New Roman"/>
                <w:b w:val="false"/>
                <w:i w:val="false"/>
                <w:color w:val="000000"/>
                <w:sz w:val="20"/>
              </w:rPr>
              <w:t xml:space="preserve">
      тану академия- </w:t>
            </w:r>
            <w:r>
              <w:br/>
            </w:r>
            <w:r>
              <w:rPr>
                <w:rFonts w:ascii="Times New Roman"/>
                <w:b w:val="false"/>
                <w:i w:val="false"/>
                <w:color w:val="000000"/>
                <w:sz w:val="20"/>
              </w:rPr>
              <w:t xml:space="preserve">
      сы) </w:t>
            </w:r>
          </w:p>
          <w:p>
            <w:pPr>
              <w:spacing w:after="20"/>
              <w:ind w:left="20"/>
              <w:jc w:val="both"/>
            </w:pPr>
            <w:r>
              <w:rPr>
                <w:rFonts w:ascii="Times New Roman"/>
                <w:b/>
                <w:i w:val="false"/>
                <w:color w:val="000000"/>
                <w:sz w:val="20"/>
              </w:rPr>
              <w:t xml:space="preserve">3.4 </w:t>
            </w:r>
            <w:r>
              <w:rPr>
                <w:rFonts w:ascii="Times New Roman"/>
                <w:b w:val="false"/>
                <w:i w:val="false"/>
                <w:color w:val="000000"/>
                <w:sz w:val="20"/>
              </w:rPr>
              <w:t xml:space="preserve">   Әлеуметтiк </w:t>
            </w:r>
            <w:r>
              <w:br/>
            </w:r>
            <w:r>
              <w:rPr>
                <w:rFonts w:ascii="Times New Roman"/>
                <w:b w:val="false"/>
                <w:i w:val="false"/>
                <w:color w:val="000000"/>
                <w:sz w:val="20"/>
              </w:rPr>
              <w:t xml:space="preserve">
      жұмылдыру </w:t>
            </w:r>
          </w:p>
          <w:p>
            <w:pPr>
              <w:spacing w:after="20"/>
              <w:ind w:left="20"/>
              <w:jc w:val="both"/>
            </w:pPr>
            <w:r>
              <w:rPr>
                <w:rFonts w:ascii="Times New Roman"/>
                <w:b w:val="false"/>
                <w:i w:val="false"/>
                <w:color w:val="000000"/>
                <w:sz w:val="20"/>
              </w:rPr>
              <w:t xml:space="preserve">3.4.1 ҮЕҰ және үй </w:t>
            </w:r>
            <w:r>
              <w:br/>
            </w:r>
            <w:r>
              <w:rPr>
                <w:rFonts w:ascii="Times New Roman"/>
                <w:b w:val="false"/>
                <w:i w:val="false"/>
                <w:color w:val="000000"/>
                <w:sz w:val="20"/>
              </w:rPr>
              <w:t xml:space="preserve">
      шаруашылықтары </w:t>
            </w:r>
            <w:r>
              <w:br/>
            </w:r>
            <w:r>
              <w:rPr>
                <w:rFonts w:ascii="Times New Roman"/>
                <w:b w:val="false"/>
                <w:i w:val="false"/>
                <w:color w:val="000000"/>
                <w:sz w:val="20"/>
              </w:rPr>
              <w:t xml:space="preserve">
      мен әлеуметтік </w:t>
            </w:r>
            <w:r>
              <w:br/>
            </w:r>
            <w:r>
              <w:rPr>
                <w:rFonts w:ascii="Times New Roman"/>
                <w:b w:val="false"/>
                <w:i w:val="false"/>
                <w:color w:val="000000"/>
                <w:sz w:val="20"/>
              </w:rPr>
              <w:t xml:space="preserve">
      жұмылдыру </w:t>
            </w:r>
          </w:p>
          <w:p>
            <w:pPr>
              <w:spacing w:after="20"/>
              <w:ind w:left="20"/>
              <w:jc w:val="both"/>
            </w:pPr>
            <w:r>
              <w:rPr>
                <w:rFonts w:ascii="Times New Roman"/>
                <w:b w:val="false"/>
                <w:i w:val="false"/>
                <w:color w:val="000000"/>
                <w:sz w:val="20"/>
              </w:rPr>
              <w:t xml:space="preserve">3.4.2 Кедейлiкпен </w:t>
            </w:r>
            <w:r>
              <w:br/>
            </w:r>
            <w:r>
              <w:rPr>
                <w:rFonts w:ascii="Times New Roman"/>
                <w:b w:val="false"/>
                <w:i w:val="false"/>
                <w:color w:val="000000"/>
                <w:sz w:val="20"/>
              </w:rPr>
              <w:t xml:space="preserve">
      күрес жөнiндегi </w:t>
            </w:r>
            <w:r>
              <w:br/>
            </w:r>
            <w:r>
              <w:rPr>
                <w:rFonts w:ascii="Times New Roman"/>
                <w:b w:val="false"/>
                <w:i w:val="false"/>
                <w:color w:val="000000"/>
                <w:sz w:val="20"/>
              </w:rPr>
              <w:t xml:space="preserve">
      пилоттық </w:t>
            </w:r>
            <w:r>
              <w:br/>
            </w:r>
            <w:r>
              <w:rPr>
                <w:rFonts w:ascii="Times New Roman"/>
                <w:b w:val="false"/>
                <w:i w:val="false"/>
                <w:color w:val="000000"/>
                <w:sz w:val="20"/>
              </w:rPr>
              <w:t xml:space="preserve">
      iс-шаралар </w:t>
            </w:r>
          </w:p>
          <w:p>
            <w:pPr>
              <w:spacing w:after="20"/>
              <w:ind w:left="20"/>
              <w:jc w:val="both"/>
            </w:pPr>
            <w:r>
              <w:rPr>
                <w:rFonts w:ascii="Times New Roman"/>
                <w:b/>
                <w:i w:val="false"/>
                <w:color w:val="000000"/>
                <w:sz w:val="20"/>
              </w:rPr>
              <w:t xml:space="preserve">3.5 </w:t>
            </w:r>
            <w:r>
              <w:rPr>
                <w:rFonts w:ascii="Times New Roman"/>
                <w:b w:val="false"/>
                <w:i w:val="false"/>
                <w:color w:val="000000"/>
                <w:sz w:val="20"/>
              </w:rPr>
              <w:t xml:space="preserve">   Үкiметке </w:t>
            </w:r>
            <w:r>
              <w:br/>
            </w:r>
            <w:r>
              <w:rPr>
                <w:rFonts w:ascii="Times New Roman"/>
                <w:b w:val="false"/>
                <w:i w:val="false"/>
                <w:color w:val="000000"/>
                <w:sz w:val="20"/>
              </w:rPr>
              <w:t xml:space="preserve">
      қатысты басқару </w:t>
            </w:r>
            <w:r>
              <w:br/>
            </w:r>
            <w:r>
              <w:rPr>
                <w:rFonts w:ascii="Times New Roman"/>
                <w:b w:val="false"/>
                <w:i w:val="false"/>
                <w:color w:val="000000"/>
                <w:sz w:val="20"/>
              </w:rPr>
              <w:t xml:space="preserve">
      шығыстары </w:t>
            </w:r>
          </w:p>
          <w:p>
            <w:pPr>
              <w:spacing w:after="20"/>
              <w:ind w:left="20"/>
              <w:jc w:val="both"/>
            </w:pPr>
            <w:r>
              <w:rPr>
                <w:rFonts w:ascii="Times New Roman"/>
                <w:b w:val="false"/>
                <w:i w:val="false"/>
                <w:color w:val="000000"/>
                <w:sz w:val="20"/>
              </w:rPr>
              <w:t xml:space="preserve">3.5.1 Орталық және </w:t>
            </w:r>
            <w:r>
              <w:br/>
            </w:r>
            <w:r>
              <w:rPr>
                <w:rFonts w:ascii="Times New Roman"/>
                <w:b w:val="false"/>
                <w:i w:val="false"/>
                <w:color w:val="000000"/>
                <w:sz w:val="20"/>
              </w:rPr>
              <w:t xml:space="preserve">
      жергiлiктi </w:t>
            </w:r>
            <w:r>
              <w:br/>
            </w:r>
            <w:r>
              <w:rPr>
                <w:rFonts w:ascii="Times New Roman"/>
                <w:b w:val="false"/>
                <w:i w:val="false"/>
                <w:color w:val="000000"/>
                <w:sz w:val="20"/>
              </w:rPr>
              <w:t xml:space="preserve">
      билiк органдары </w:t>
            </w:r>
            <w:r>
              <w:br/>
            </w:r>
            <w:r>
              <w:rPr>
                <w:rFonts w:ascii="Times New Roman"/>
                <w:b w:val="false"/>
                <w:i w:val="false"/>
                <w:color w:val="000000"/>
                <w:sz w:val="20"/>
              </w:rPr>
              <w:t xml:space="preserve">
      шенеунiктерiнiң </w:t>
            </w:r>
            <w:r>
              <w:br/>
            </w:r>
            <w:r>
              <w:rPr>
                <w:rFonts w:ascii="Times New Roman"/>
                <w:b w:val="false"/>
                <w:i w:val="false"/>
                <w:color w:val="000000"/>
                <w:sz w:val="20"/>
              </w:rPr>
              <w:t xml:space="preserve">
      еңбегiне ақы </w:t>
            </w:r>
            <w:r>
              <w:br/>
            </w:r>
            <w:r>
              <w:rPr>
                <w:rFonts w:ascii="Times New Roman"/>
                <w:b w:val="false"/>
                <w:i w:val="false"/>
                <w:color w:val="000000"/>
                <w:sz w:val="20"/>
              </w:rPr>
              <w:t xml:space="preserve">
      төлеу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315,000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DP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DP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LCB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100,000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39"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1820"/>
        <w:gridCol w:w="1736"/>
        <w:gridCol w:w="1822"/>
        <w:gridCol w:w="2122"/>
      </w:tblGrid>
      <w:tr>
        <w:trPr>
          <w:trHeight w:val="45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45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саны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r>
              <w:br/>
            </w:r>
            <w:r>
              <w:rPr>
                <w:rFonts w:ascii="Times New Roman"/>
                <w:b w:val="false"/>
                <w:i w:val="false"/>
                <w:color w:val="000000"/>
                <w:sz w:val="20"/>
              </w:rPr>
              <w:t xml:space="preserve">
 бірлік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r>
              <w:br/>
            </w:r>
            <w:r>
              <w:rPr>
                <w:rFonts w:ascii="Times New Roman"/>
                <w:b w:val="false"/>
                <w:i w:val="false"/>
                <w:color w:val="000000"/>
                <w:sz w:val="20"/>
              </w:rPr>
              <w:t xml:space="preserve">
   $ </w:t>
            </w:r>
          </w:p>
        </w:tc>
      </w:tr>
      <w:tr>
        <w:trPr>
          <w:trHeight w:val="45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4-компонент </w:t>
            </w:r>
            <w:r>
              <w:rPr>
                <w:rFonts w:ascii="Times New Roman"/>
                <w:b w:val="false"/>
                <w:i w:val="false"/>
                <w:color w:val="000000"/>
                <w:sz w:val="20"/>
              </w:rPr>
              <w:t xml:space="preserve">. </w:t>
            </w:r>
            <w:r>
              <w:br/>
            </w:r>
            <w:r>
              <w:rPr>
                <w:rFonts w:ascii="Times New Roman"/>
                <w:b w:val="false"/>
                <w:i w:val="false"/>
                <w:color w:val="000000"/>
                <w:sz w:val="20"/>
              </w:rPr>
              <w:t xml:space="preserve">
Жобаны басқару, </w:t>
            </w:r>
            <w:r>
              <w:br/>
            </w:r>
            <w:r>
              <w:rPr>
                <w:rFonts w:ascii="Times New Roman"/>
                <w:b w:val="false"/>
                <w:i w:val="false"/>
                <w:color w:val="000000"/>
                <w:sz w:val="20"/>
              </w:rPr>
              <w:t xml:space="preserve">
мониторинг және </w:t>
            </w:r>
            <w:r>
              <w:br/>
            </w:r>
            <w:r>
              <w:rPr>
                <w:rFonts w:ascii="Times New Roman"/>
                <w:b w:val="false"/>
                <w:i w:val="false"/>
                <w:color w:val="000000"/>
                <w:sz w:val="20"/>
              </w:rPr>
              <w:t xml:space="preserve">
бағалау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646,200 </w:t>
            </w:r>
          </w:p>
        </w:tc>
      </w:tr>
      <w:tr>
        <w:trPr>
          <w:trHeight w:val="45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w:t>
            </w:r>
            <w:r>
              <w:rPr>
                <w:rFonts w:ascii="Times New Roman"/>
                <w:b w:val="false"/>
                <w:i w:val="false"/>
                <w:color w:val="000000"/>
                <w:sz w:val="20"/>
              </w:rPr>
              <w:t xml:space="preserve">   Оқу, конферен-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4.1.1 Орта мерзiмдiк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семинар </w:t>
            </w:r>
          </w:p>
          <w:p>
            <w:pPr>
              <w:spacing w:after="20"/>
              <w:ind w:left="20"/>
              <w:jc w:val="both"/>
            </w:pPr>
            <w:r>
              <w:rPr>
                <w:rFonts w:ascii="Times New Roman"/>
                <w:b w:val="false"/>
                <w:i w:val="false"/>
                <w:color w:val="000000"/>
                <w:sz w:val="20"/>
              </w:rPr>
              <w:t xml:space="preserve">4.1.2 Елдердегi жыл </w:t>
            </w:r>
            <w:r>
              <w:br/>
            </w:r>
            <w:r>
              <w:rPr>
                <w:rFonts w:ascii="Times New Roman"/>
                <w:b w:val="false"/>
                <w:i w:val="false"/>
                <w:color w:val="000000"/>
                <w:sz w:val="20"/>
              </w:rPr>
              <w:t xml:space="preserve">
      сайынғы бағалау </w:t>
            </w:r>
            <w:r>
              <w:br/>
            </w:r>
            <w:r>
              <w:rPr>
                <w:rFonts w:ascii="Times New Roman"/>
                <w:b w:val="false"/>
                <w:i w:val="false"/>
                <w:color w:val="000000"/>
                <w:sz w:val="20"/>
              </w:rPr>
              <w:t xml:space="preserve">
      семинарлары </w:t>
            </w:r>
          </w:p>
          <w:p>
            <w:pPr>
              <w:spacing w:after="20"/>
              <w:ind w:left="20"/>
              <w:jc w:val="both"/>
            </w:pPr>
            <w:r>
              <w:rPr>
                <w:rFonts w:ascii="Times New Roman"/>
                <w:b/>
                <w:i w:val="false"/>
                <w:color w:val="000000"/>
                <w:sz w:val="20"/>
              </w:rPr>
              <w:t xml:space="preserve">4.2 </w:t>
            </w:r>
            <w:r>
              <w:rPr>
                <w:rFonts w:ascii="Times New Roman"/>
                <w:b w:val="false"/>
                <w:i w:val="false"/>
                <w:color w:val="000000"/>
                <w:sz w:val="20"/>
              </w:rPr>
              <w:t xml:space="preserve">   Консультанттар- </w:t>
            </w:r>
            <w:r>
              <w:br/>
            </w:r>
            <w:r>
              <w:rPr>
                <w:rFonts w:ascii="Times New Roman"/>
                <w:b w:val="false"/>
                <w:i w:val="false"/>
                <w:color w:val="000000"/>
                <w:sz w:val="20"/>
              </w:rPr>
              <w:t xml:space="preserve">
      дың қызметтерi </w:t>
            </w:r>
            <w:r>
              <w:br/>
            </w:r>
            <w:r>
              <w:rPr>
                <w:rFonts w:ascii="Times New Roman"/>
                <w:b w:val="false"/>
                <w:i w:val="false"/>
                <w:color w:val="000000"/>
                <w:sz w:val="20"/>
              </w:rPr>
              <w:t xml:space="preserve">
      (мысалы,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4.2.1 Сыртқы аудит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4.2.2 Жекеменшiк </w:t>
            </w:r>
            <w:r>
              <w:br/>
            </w:r>
            <w:r>
              <w:rPr>
                <w:rFonts w:ascii="Times New Roman"/>
                <w:b w:val="false"/>
                <w:i w:val="false"/>
                <w:color w:val="000000"/>
                <w:sz w:val="20"/>
              </w:rPr>
              <w:t xml:space="preserve">
      секторды дамыту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консультант </w:t>
            </w:r>
          </w:p>
          <w:p>
            <w:pPr>
              <w:spacing w:after="20"/>
              <w:ind w:left="20"/>
              <w:jc w:val="both"/>
            </w:pPr>
            <w:r>
              <w:rPr>
                <w:rFonts w:ascii="Times New Roman"/>
                <w:b w:val="false"/>
                <w:i w:val="false"/>
                <w:color w:val="000000"/>
                <w:sz w:val="20"/>
              </w:rPr>
              <w:t xml:space="preserve">4.2.3 Тамақтану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консультанттар </w:t>
            </w:r>
          </w:p>
          <w:p>
            <w:pPr>
              <w:spacing w:after="20"/>
              <w:ind w:left="20"/>
              <w:jc w:val="both"/>
            </w:pPr>
            <w:r>
              <w:rPr>
                <w:rFonts w:ascii="Times New Roman"/>
                <w:b w:val="false"/>
                <w:i w:val="false"/>
                <w:color w:val="000000"/>
                <w:sz w:val="20"/>
              </w:rPr>
              <w:t xml:space="preserve">4.2.4 Сауда рәсiмдері </w:t>
            </w:r>
            <w:r>
              <w:br/>
            </w:r>
            <w:r>
              <w:rPr>
                <w:rFonts w:ascii="Times New Roman"/>
                <w:b w:val="false"/>
                <w:i w:val="false"/>
                <w:color w:val="000000"/>
                <w:sz w:val="20"/>
              </w:rPr>
              <w:t xml:space="preserve">
      мен нормативтік </w:t>
            </w:r>
            <w:r>
              <w:br/>
            </w:r>
            <w:r>
              <w:rPr>
                <w:rFonts w:ascii="Times New Roman"/>
                <w:b w:val="false"/>
                <w:i w:val="false"/>
                <w:color w:val="000000"/>
                <w:sz w:val="20"/>
              </w:rPr>
              <w:t xml:space="preserve">
      кесiмдер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консультант </w:t>
            </w:r>
          </w:p>
          <w:p>
            <w:pPr>
              <w:spacing w:after="20"/>
              <w:ind w:left="20"/>
              <w:jc w:val="both"/>
            </w:pPr>
            <w:r>
              <w:rPr>
                <w:rFonts w:ascii="Times New Roman"/>
                <w:b w:val="false"/>
                <w:i w:val="false"/>
                <w:color w:val="000000"/>
                <w:sz w:val="20"/>
              </w:rPr>
              <w:t xml:space="preserve">4.2.5 Тұзды фортифи- </w:t>
            </w:r>
            <w:r>
              <w:br/>
            </w:r>
            <w:r>
              <w:rPr>
                <w:rFonts w:ascii="Times New Roman"/>
                <w:b w:val="false"/>
                <w:i w:val="false"/>
                <w:color w:val="000000"/>
                <w:sz w:val="20"/>
              </w:rPr>
              <w:t xml:space="preserve">
      каттау жөнiнде- </w:t>
            </w:r>
            <w:r>
              <w:br/>
            </w:r>
            <w:r>
              <w:rPr>
                <w:rFonts w:ascii="Times New Roman"/>
                <w:b w:val="false"/>
                <w:i w:val="false"/>
                <w:color w:val="000000"/>
                <w:sz w:val="20"/>
              </w:rPr>
              <w:t xml:space="preserve">
      гi консультант </w:t>
            </w:r>
          </w:p>
          <w:p>
            <w:pPr>
              <w:spacing w:after="20"/>
              <w:ind w:left="20"/>
              <w:jc w:val="both"/>
            </w:pPr>
            <w:r>
              <w:rPr>
                <w:rFonts w:ascii="Times New Roman"/>
                <w:b w:val="false"/>
                <w:i w:val="false"/>
                <w:color w:val="000000"/>
                <w:sz w:val="20"/>
              </w:rPr>
              <w:t xml:space="preserve">4.2.6 Ұнды фортифи- </w:t>
            </w:r>
            <w:r>
              <w:br/>
            </w:r>
            <w:r>
              <w:rPr>
                <w:rFonts w:ascii="Times New Roman"/>
                <w:b w:val="false"/>
                <w:i w:val="false"/>
                <w:color w:val="000000"/>
                <w:sz w:val="20"/>
              </w:rPr>
              <w:t xml:space="preserve">
      каттау жөнiнде- </w:t>
            </w:r>
            <w:r>
              <w:br/>
            </w:r>
            <w:r>
              <w:rPr>
                <w:rFonts w:ascii="Times New Roman"/>
                <w:b w:val="false"/>
                <w:i w:val="false"/>
                <w:color w:val="000000"/>
                <w:sz w:val="20"/>
              </w:rPr>
              <w:t xml:space="preserve">
      гi консультант </w:t>
            </w:r>
          </w:p>
          <w:p>
            <w:pPr>
              <w:spacing w:after="20"/>
              <w:ind w:left="20"/>
              <w:jc w:val="both"/>
            </w:pPr>
            <w:r>
              <w:rPr>
                <w:rFonts w:ascii="Times New Roman"/>
                <w:b/>
                <w:i w:val="false"/>
                <w:color w:val="000000"/>
                <w:sz w:val="20"/>
              </w:rPr>
              <w:t xml:space="preserve">4.3 </w:t>
            </w:r>
            <w:r>
              <w:rPr>
                <w:rFonts w:ascii="Times New Roman"/>
                <w:b w:val="false"/>
                <w:i w:val="false"/>
                <w:color w:val="000000"/>
                <w:sz w:val="20"/>
              </w:rPr>
              <w:t xml:space="preserve">   Жобаны басқару </w:t>
            </w:r>
            <w:r>
              <w:br/>
            </w:r>
            <w:r>
              <w:rPr>
                <w:rFonts w:ascii="Times New Roman"/>
                <w:b w:val="false"/>
                <w:i w:val="false"/>
                <w:color w:val="000000"/>
                <w:sz w:val="20"/>
              </w:rPr>
              <w:t xml:space="preserve">
      және үйлестiру </w:t>
            </w:r>
          </w:p>
          <w:p>
            <w:pPr>
              <w:spacing w:after="20"/>
              <w:ind w:left="20"/>
              <w:jc w:val="both"/>
            </w:pPr>
            <w:r>
              <w:rPr>
                <w:rFonts w:ascii="Times New Roman"/>
                <w:b w:val="false"/>
                <w:i w:val="false"/>
                <w:color w:val="000000"/>
                <w:sz w:val="20"/>
              </w:rPr>
              <w:t xml:space="preserve">4.3.1 Елдiк жобалық </w:t>
            </w:r>
            <w:r>
              <w:br/>
            </w:r>
            <w:r>
              <w:rPr>
                <w:rFonts w:ascii="Times New Roman"/>
                <w:b w:val="false"/>
                <w:i w:val="false"/>
                <w:color w:val="000000"/>
                <w:sz w:val="20"/>
              </w:rPr>
              <w:t xml:space="preserve">
      офис (жобаны </w:t>
            </w:r>
            <w:r>
              <w:br/>
            </w:r>
            <w:r>
              <w:rPr>
                <w:rFonts w:ascii="Times New Roman"/>
                <w:b w:val="false"/>
                <w:i w:val="false"/>
                <w:color w:val="000000"/>
                <w:sz w:val="20"/>
              </w:rPr>
              <w:t xml:space="preserve">
      үйлестiрушi, </w:t>
            </w:r>
            <w:r>
              <w:br/>
            </w:r>
            <w:r>
              <w:rPr>
                <w:rFonts w:ascii="Times New Roman"/>
                <w:b w:val="false"/>
                <w:i w:val="false"/>
                <w:color w:val="000000"/>
                <w:sz w:val="20"/>
              </w:rPr>
              <w:t xml:space="preserve">
      қаржыны талдау- </w:t>
            </w:r>
            <w:r>
              <w:br/>
            </w:r>
            <w:r>
              <w:rPr>
                <w:rFonts w:ascii="Times New Roman"/>
                <w:b w:val="false"/>
                <w:i w:val="false"/>
                <w:color w:val="000000"/>
                <w:sz w:val="20"/>
              </w:rPr>
              <w:t xml:space="preserve">
      шы, ағымдық </w:t>
            </w:r>
            <w:r>
              <w:br/>
            </w: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4.3.2 Жобалау мерзiмi </w:t>
            </w:r>
            <w:r>
              <w:br/>
            </w:r>
            <w:r>
              <w:rPr>
                <w:rFonts w:ascii="Times New Roman"/>
                <w:b w:val="false"/>
                <w:i w:val="false"/>
                <w:color w:val="000000"/>
                <w:sz w:val="20"/>
              </w:rPr>
              <w:t xml:space="preserve">
      кезiнде офисті </w:t>
            </w:r>
            <w:r>
              <w:br/>
            </w:r>
            <w:r>
              <w:rPr>
                <w:rFonts w:ascii="Times New Roman"/>
                <w:b w:val="false"/>
                <w:i w:val="false"/>
                <w:color w:val="000000"/>
                <w:sz w:val="20"/>
              </w:rPr>
              <w:t xml:space="preserve">
      жалдау </w:t>
            </w:r>
          </w:p>
          <w:p>
            <w:pPr>
              <w:spacing w:after="20"/>
              <w:ind w:left="20"/>
              <w:jc w:val="both"/>
            </w:pPr>
            <w:r>
              <w:rPr>
                <w:rFonts w:ascii="Times New Roman"/>
                <w:b w:val="false"/>
                <w:i w:val="false"/>
                <w:color w:val="000000"/>
                <w:sz w:val="20"/>
              </w:rPr>
              <w:t xml:space="preserve">4.3.3 Мемлекеттік </w:t>
            </w:r>
            <w:r>
              <w:br/>
            </w:r>
            <w:r>
              <w:rPr>
                <w:rFonts w:ascii="Times New Roman"/>
                <w:b w:val="false"/>
                <w:i w:val="false"/>
                <w:color w:val="000000"/>
                <w:sz w:val="20"/>
              </w:rPr>
              <w:t xml:space="preserve">
      әкімшілiк </w:t>
            </w:r>
            <w:r>
              <w:br/>
            </w:r>
            <w:r>
              <w:rPr>
                <w:rFonts w:ascii="Times New Roman"/>
                <w:b w:val="false"/>
                <w:i w:val="false"/>
                <w:color w:val="000000"/>
                <w:sz w:val="20"/>
              </w:rPr>
              <w:t xml:space="preserve">
      (мысалы, </w:t>
            </w:r>
            <w:r>
              <w:br/>
            </w:r>
            <w:r>
              <w:rPr>
                <w:rFonts w:ascii="Times New Roman"/>
                <w:b w:val="false"/>
                <w:i w:val="false"/>
                <w:color w:val="000000"/>
                <w:sz w:val="20"/>
              </w:rPr>
              <w:t xml:space="preserve">
      министрлер, </w:t>
            </w:r>
            <w:r>
              <w:br/>
            </w:r>
            <w:r>
              <w:rPr>
                <w:rFonts w:ascii="Times New Roman"/>
                <w:b w:val="false"/>
                <w:i w:val="false"/>
                <w:color w:val="000000"/>
                <w:sz w:val="20"/>
              </w:rPr>
              <w:t xml:space="preserve">
      қазынашылар, </w:t>
            </w:r>
            <w:r>
              <w:br/>
            </w:r>
            <w:r>
              <w:rPr>
                <w:rFonts w:ascii="Times New Roman"/>
                <w:b w:val="false"/>
                <w:i w:val="false"/>
                <w:color w:val="000000"/>
                <w:sz w:val="20"/>
              </w:rPr>
              <w:t xml:space="preserve">
      басқару комите- </w:t>
            </w:r>
            <w:r>
              <w:br/>
            </w:r>
            <w:r>
              <w:rPr>
                <w:rFonts w:ascii="Times New Roman"/>
                <w:b w:val="false"/>
                <w:i w:val="false"/>
                <w:color w:val="000000"/>
                <w:sz w:val="20"/>
              </w:rPr>
              <w:t xml:space="preserve">
      тiнiң мүшелерi) </w:t>
            </w:r>
          </w:p>
          <w:p>
            <w:pPr>
              <w:spacing w:after="20"/>
              <w:ind w:left="20"/>
              <w:jc w:val="both"/>
            </w:pPr>
            <w:r>
              <w:rPr>
                <w:rFonts w:ascii="Times New Roman"/>
                <w:b w:val="false"/>
                <w:i w:val="false"/>
                <w:color w:val="000000"/>
                <w:sz w:val="20"/>
              </w:rPr>
              <w:t xml:space="preserve">4.3.4 Өңірлiк </w:t>
            </w:r>
            <w:r>
              <w:br/>
            </w:r>
            <w:r>
              <w:rPr>
                <w:rFonts w:ascii="Times New Roman"/>
                <w:b w:val="false"/>
                <w:i w:val="false"/>
                <w:color w:val="000000"/>
                <w:sz w:val="20"/>
              </w:rPr>
              <w:t xml:space="preserve">
      офистің ағымдық </w:t>
            </w:r>
            <w:r>
              <w:br/>
            </w:r>
            <w:r>
              <w:rPr>
                <w:rFonts w:ascii="Times New Roman"/>
                <w:b w:val="false"/>
                <w:i w:val="false"/>
                <w:color w:val="000000"/>
                <w:sz w:val="20"/>
              </w:rPr>
              <w:t xml:space="preserve">
      шығыстары (үй- </w:t>
            </w:r>
            <w:r>
              <w:br/>
            </w:r>
            <w:r>
              <w:rPr>
                <w:rFonts w:ascii="Times New Roman"/>
                <w:b w:val="false"/>
                <w:i w:val="false"/>
                <w:color w:val="000000"/>
                <w:sz w:val="20"/>
              </w:rPr>
              <w:t xml:space="preserve">
      жайды жалдауды </w:t>
            </w:r>
            <w:r>
              <w:br/>
            </w: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4.3.5 Өңiрлiк үйлес- </w:t>
            </w:r>
            <w:r>
              <w:br/>
            </w:r>
            <w:r>
              <w:rPr>
                <w:rFonts w:ascii="Times New Roman"/>
                <w:b w:val="false"/>
                <w:i w:val="false"/>
                <w:color w:val="000000"/>
                <w:sz w:val="20"/>
              </w:rPr>
              <w:t xml:space="preserve">
      тірушiнiң баға- </w:t>
            </w:r>
            <w:r>
              <w:br/>
            </w:r>
            <w:r>
              <w:rPr>
                <w:rFonts w:ascii="Times New Roman"/>
                <w:b w:val="false"/>
                <w:i w:val="false"/>
                <w:color w:val="000000"/>
                <w:sz w:val="20"/>
              </w:rPr>
              <w:t xml:space="preserve">
      лау миссиясы </w:t>
            </w:r>
          </w:p>
          <w:p>
            <w:pPr>
              <w:spacing w:after="20"/>
              <w:ind w:left="20"/>
              <w:jc w:val="both"/>
            </w:pPr>
            <w:r>
              <w:rPr>
                <w:rFonts w:ascii="Times New Roman"/>
                <w:b/>
                <w:i w:val="false"/>
                <w:color w:val="000000"/>
                <w:sz w:val="20"/>
              </w:rPr>
              <w:t xml:space="preserve">4.4 </w:t>
            </w:r>
            <w:r>
              <w:rPr>
                <w:rFonts w:ascii="Times New Roman"/>
                <w:b w:val="false"/>
                <w:i w:val="false"/>
                <w:color w:val="000000"/>
                <w:sz w:val="20"/>
              </w:rPr>
              <w:t xml:space="preserve">   Жобаның басқа </w:t>
            </w:r>
            <w:r>
              <w:br/>
            </w:r>
            <w:r>
              <w:rPr>
                <w:rFonts w:ascii="Times New Roman"/>
                <w:b w:val="false"/>
                <w:i w:val="false"/>
                <w:color w:val="000000"/>
                <w:sz w:val="20"/>
              </w:rPr>
              <w:t xml:space="preserve">
      салымдары </w:t>
            </w:r>
          </w:p>
          <w:p>
            <w:pPr>
              <w:spacing w:after="20"/>
              <w:ind w:left="20"/>
              <w:jc w:val="both"/>
            </w:pPr>
            <w:r>
              <w:rPr>
                <w:rFonts w:ascii="Times New Roman"/>
                <w:b w:val="false"/>
                <w:i w:val="false"/>
                <w:color w:val="000000"/>
                <w:sz w:val="20"/>
              </w:rPr>
              <w:t xml:space="preserve">4.4.1 Әсерлердi </w:t>
            </w:r>
            <w:r>
              <w:br/>
            </w:r>
            <w:r>
              <w:rPr>
                <w:rFonts w:ascii="Times New Roman"/>
                <w:b w:val="false"/>
                <w:i w:val="false"/>
                <w:color w:val="000000"/>
                <w:sz w:val="20"/>
              </w:rPr>
              <w:t xml:space="preserve">
      бағалау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4.4.2 Web-сайтты </w:t>
            </w:r>
            <w:r>
              <w:br/>
            </w:r>
            <w:r>
              <w:rPr>
                <w:rFonts w:ascii="Times New Roman"/>
                <w:b w:val="false"/>
                <w:i w:val="false"/>
                <w:color w:val="000000"/>
                <w:sz w:val="20"/>
              </w:rPr>
              <w:t xml:space="preserve">
      қолдау </w:t>
            </w:r>
          </w:p>
          <w:p>
            <w:pPr>
              <w:spacing w:after="20"/>
              <w:ind w:left="20"/>
              <w:jc w:val="both"/>
            </w:pPr>
            <w:r>
              <w:rPr>
                <w:rFonts w:ascii="Times New Roman"/>
                <w:b w:val="false"/>
                <w:i w:val="false"/>
                <w:color w:val="000000"/>
                <w:sz w:val="20"/>
              </w:rPr>
              <w:t xml:space="preserve">4.4.3 Қорытынды есеп- </w:t>
            </w:r>
            <w:r>
              <w:br/>
            </w:r>
            <w:r>
              <w:rPr>
                <w:rFonts w:ascii="Times New Roman"/>
                <w:b w:val="false"/>
                <w:i w:val="false"/>
                <w:color w:val="000000"/>
                <w:sz w:val="20"/>
              </w:rPr>
              <w:t xml:space="preserve">
      тердi дайындау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Іс- </w:t>
            </w:r>
            <w:r>
              <w:br/>
            </w:r>
            <w:r>
              <w:rPr>
                <w:rFonts w:ascii="Times New Roman"/>
                <w:b w:val="false"/>
                <w:i w:val="false"/>
                <w:color w:val="000000"/>
                <w:sz w:val="20"/>
              </w:rPr>
              <w:t xml:space="preserve">
шараға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төлем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төлем </w:t>
            </w:r>
            <w:r>
              <w:br/>
            </w:r>
            <w:r>
              <w:rPr>
                <w:rFonts w:ascii="Times New Roman"/>
                <w:b w:val="false"/>
                <w:i w:val="false"/>
                <w:color w:val="000000"/>
                <w:sz w:val="20"/>
              </w:rPr>
              <w:t>
 </w:t>
            </w:r>
            <w:r>
              <w:br/>
            </w:r>
            <w:r>
              <w:rPr>
                <w:rFonts w:ascii="Times New Roman"/>
                <w:b w:val="false"/>
                <w:i w:val="false"/>
                <w:color w:val="000000"/>
                <w:sz w:val="20"/>
              </w:rPr>
              <w:t xml:space="preserve">
  Адам-ай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Адам-ай </w:t>
            </w:r>
          </w:p>
          <w:p>
            <w:pPr>
              <w:spacing w:after="20"/>
              <w:ind w:left="20"/>
              <w:jc w:val="both"/>
            </w:pPr>
            <w:r>
              <w:rPr>
                <w:rFonts w:ascii="Times New Roman"/>
                <w:b w:val="false"/>
                <w:i w:val="false"/>
                <w:color w:val="000000"/>
                <w:sz w:val="20"/>
              </w:rPr>
              <w:t xml:space="preserve">  Адам-ай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Адам-ай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Адам-ай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Ай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Ай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төлем </w:t>
            </w:r>
            <w:r>
              <w:br/>
            </w:r>
            <w:r>
              <w:rPr>
                <w:rFonts w:ascii="Times New Roman"/>
                <w:b w:val="false"/>
                <w:i w:val="false"/>
                <w:color w:val="000000"/>
                <w:sz w:val="20"/>
              </w:rPr>
              <w:t>
 </w:t>
            </w:r>
            <w:r>
              <w:br/>
            </w:r>
            <w:r>
              <w:rPr>
                <w:rFonts w:ascii="Times New Roman"/>
                <w:b w:val="false"/>
                <w:i w:val="false"/>
                <w:color w:val="000000"/>
                <w:sz w:val="20"/>
              </w:rPr>
              <w:t xml:space="preserve">
  Ай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төлем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120 </w:t>
            </w:r>
            <w:r>
              <w:br/>
            </w:r>
            <w:r>
              <w:rPr>
                <w:rFonts w:ascii="Times New Roman"/>
                <w:b w:val="false"/>
                <w:i w:val="false"/>
                <w:color w:val="000000"/>
                <w:sz w:val="20"/>
              </w:rPr>
              <w:t xml:space="preserve">
(24*5)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80,000 </w:t>
            </w:r>
          </w:p>
          <w:p>
            <w:pPr>
              <w:spacing w:after="20"/>
              <w:ind w:left="20"/>
              <w:jc w:val="both"/>
            </w:pPr>
            <w:r>
              <w:rPr>
                <w:rFonts w:ascii="Times New Roman"/>
                <w:b w:val="false"/>
                <w:i w:val="false"/>
                <w:color w:val="000000"/>
                <w:sz w:val="20"/>
              </w:rPr>
              <w:t xml:space="preserve">   34,000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7,200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r>
    </w:tbl>
    <w:bookmarkEnd w:id="38"/>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2243"/>
        <w:gridCol w:w="618"/>
        <w:gridCol w:w="7450"/>
        <w:gridCol w:w="680"/>
        <w:gridCol w:w="906"/>
      </w:tblGrid>
      <w:tr>
        <w:trPr>
          <w:trHeight w:val="45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w:t>
            </w:r>
          </w:p>
        </w:tc>
      </w:tr>
      <w:tr>
        <w:trPr>
          <w:trHeight w:val="45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әдісі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донор- </w:t>
            </w:r>
            <w:r>
              <w:br/>
            </w:r>
            <w:r>
              <w:rPr>
                <w:rFonts w:ascii="Times New Roman"/>
                <w:b w:val="false"/>
                <w:i w:val="false"/>
                <w:color w:val="000000"/>
                <w:sz w:val="20"/>
              </w:rPr>
              <w:t xml:space="preserve">
лар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сектор </w:t>
            </w:r>
          </w:p>
        </w:tc>
      </w:tr>
      <w:tr>
        <w:trPr>
          <w:trHeight w:val="45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4-компонент </w:t>
            </w:r>
            <w:r>
              <w:rPr>
                <w:rFonts w:ascii="Times New Roman"/>
                <w:b w:val="false"/>
                <w:i w:val="false"/>
                <w:color w:val="000000"/>
                <w:sz w:val="20"/>
              </w:rPr>
              <w:t xml:space="preserve">. </w:t>
            </w:r>
            <w:r>
              <w:br/>
            </w:r>
            <w:r>
              <w:rPr>
                <w:rFonts w:ascii="Times New Roman"/>
                <w:b w:val="false"/>
                <w:i w:val="false"/>
                <w:color w:val="000000"/>
                <w:sz w:val="20"/>
              </w:rPr>
              <w:t xml:space="preserve">
Жобаны басқару, </w:t>
            </w:r>
            <w:r>
              <w:br/>
            </w:r>
            <w:r>
              <w:rPr>
                <w:rFonts w:ascii="Times New Roman"/>
                <w:b w:val="false"/>
                <w:i w:val="false"/>
                <w:color w:val="000000"/>
                <w:sz w:val="20"/>
              </w:rPr>
              <w:t xml:space="preserve">
мониторинг және </w:t>
            </w:r>
            <w:r>
              <w:br/>
            </w:r>
            <w:r>
              <w:rPr>
                <w:rFonts w:ascii="Times New Roman"/>
                <w:b w:val="false"/>
                <w:i w:val="false"/>
                <w:color w:val="000000"/>
                <w:sz w:val="20"/>
              </w:rPr>
              <w:t xml:space="preserve">
бағалау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45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w:t>
            </w:r>
            <w:r>
              <w:rPr>
                <w:rFonts w:ascii="Times New Roman"/>
                <w:b w:val="false"/>
                <w:i w:val="false"/>
                <w:color w:val="000000"/>
                <w:sz w:val="20"/>
              </w:rPr>
              <w:t xml:space="preserve">   Оқу, конферен-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семинарлар </w:t>
            </w:r>
          </w:p>
          <w:p>
            <w:pPr>
              <w:spacing w:after="20"/>
              <w:ind w:left="20"/>
              <w:jc w:val="both"/>
            </w:pPr>
            <w:r>
              <w:rPr>
                <w:rFonts w:ascii="Times New Roman"/>
                <w:b w:val="false"/>
                <w:i w:val="false"/>
                <w:color w:val="000000"/>
                <w:sz w:val="20"/>
              </w:rPr>
              <w:t xml:space="preserve">4.1.1 Орта мерзiмдiк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семинар </w:t>
            </w:r>
          </w:p>
          <w:p>
            <w:pPr>
              <w:spacing w:after="20"/>
              <w:ind w:left="20"/>
              <w:jc w:val="both"/>
            </w:pPr>
            <w:r>
              <w:rPr>
                <w:rFonts w:ascii="Times New Roman"/>
                <w:b w:val="false"/>
                <w:i w:val="false"/>
                <w:color w:val="000000"/>
                <w:sz w:val="20"/>
              </w:rPr>
              <w:t xml:space="preserve">4.1.2 Елдердегi жыл </w:t>
            </w:r>
            <w:r>
              <w:br/>
            </w:r>
            <w:r>
              <w:rPr>
                <w:rFonts w:ascii="Times New Roman"/>
                <w:b w:val="false"/>
                <w:i w:val="false"/>
                <w:color w:val="000000"/>
                <w:sz w:val="20"/>
              </w:rPr>
              <w:t xml:space="preserve">
      сайынғы бағалау </w:t>
            </w:r>
            <w:r>
              <w:br/>
            </w:r>
            <w:r>
              <w:rPr>
                <w:rFonts w:ascii="Times New Roman"/>
                <w:b w:val="false"/>
                <w:i w:val="false"/>
                <w:color w:val="000000"/>
                <w:sz w:val="20"/>
              </w:rPr>
              <w:t xml:space="preserve">
      семинарлары </w:t>
            </w:r>
          </w:p>
          <w:p>
            <w:pPr>
              <w:spacing w:after="20"/>
              <w:ind w:left="20"/>
              <w:jc w:val="both"/>
            </w:pPr>
            <w:r>
              <w:rPr>
                <w:rFonts w:ascii="Times New Roman"/>
                <w:b/>
                <w:i w:val="false"/>
                <w:color w:val="000000"/>
                <w:sz w:val="20"/>
              </w:rPr>
              <w:t xml:space="preserve">4.2 </w:t>
            </w:r>
            <w:r>
              <w:rPr>
                <w:rFonts w:ascii="Times New Roman"/>
                <w:b w:val="false"/>
                <w:i w:val="false"/>
                <w:color w:val="000000"/>
                <w:sz w:val="20"/>
              </w:rPr>
              <w:t xml:space="preserve">   Консультанттар- </w:t>
            </w:r>
            <w:r>
              <w:br/>
            </w:r>
            <w:r>
              <w:rPr>
                <w:rFonts w:ascii="Times New Roman"/>
                <w:b w:val="false"/>
                <w:i w:val="false"/>
                <w:color w:val="000000"/>
                <w:sz w:val="20"/>
              </w:rPr>
              <w:t xml:space="preserve">
      дың қызметтерi </w:t>
            </w:r>
            <w:r>
              <w:br/>
            </w:r>
            <w:r>
              <w:rPr>
                <w:rFonts w:ascii="Times New Roman"/>
                <w:b w:val="false"/>
                <w:i w:val="false"/>
                <w:color w:val="000000"/>
                <w:sz w:val="20"/>
              </w:rPr>
              <w:t xml:space="preserve">
      (мысалы,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4.2.1 Сыртқы аудит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4.2.2 Жекеменшiк </w:t>
            </w:r>
            <w:r>
              <w:br/>
            </w:r>
            <w:r>
              <w:rPr>
                <w:rFonts w:ascii="Times New Roman"/>
                <w:b w:val="false"/>
                <w:i w:val="false"/>
                <w:color w:val="000000"/>
                <w:sz w:val="20"/>
              </w:rPr>
              <w:t xml:space="preserve">
      секторды дамыту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консультант </w:t>
            </w:r>
          </w:p>
          <w:p>
            <w:pPr>
              <w:spacing w:after="20"/>
              <w:ind w:left="20"/>
              <w:jc w:val="both"/>
            </w:pPr>
            <w:r>
              <w:rPr>
                <w:rFonts w:ascii="Times New Roman"/>
                <w:b w:val="false"/>
                <w:i w:val="false"/>
                <w:color w:val="000000"/>
                <w:sz w:val="20"/>
              </w:rPr>
              <w:t xml:space="preserve">4.2.3 Тамақтану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консультанттар </w:t>
            </w:r>
          </w:p>
          <w:p>
            <w:pPr>
              <w:spacing w:after="20"/>
              <w:ind w:left="20"/>
              <w:jc w:val="both"/>
            </w:pPr>
            <w:r>
              <w:rPr>
                <w:rFonts w:ascii="Times New Roman"/>
                <w:b w:val="false"/>
                <w:i w:val="false"/>
                <w:color w:val="000000"/>
                <w:sz w:val="20"/>
              </w:rPr>
              <w:t xml:space="preserve">4.2.4 Сауда рәсiмдері </w:t>
            </w:r>
            <w:r>
              <w:br/>
            </w:r>
            <w:r>
              <w:rPr>
                <w:rFonts w:ascii="Times New Roman"/>
                <w:b w:val="false"/>
                <w:i w:val="false"/>
                <w:color w:val="000000"/>
                <w:sz w:val="20"/>
              </w:rPr>
              <w:t xml:space="preserve">
      мен нормативтік </w:t>
            </w:r>
            <w:r>
              <w:br/>
            </w:r>
            <w:r>
              <w:rPr>
                <w:rFonts w:ascii="Times New Roman"/>
                <w:b w:val="false"/>
                <w:i w:val="false"/>
                <w:color w:val="000000"/>
                <w:sz w:val="20"/>
              </w:rPr>
              <w:t xml:space="preserve">
      кесiмдер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консультант </w:t>
            </w:r>
          </w:p>
          <w:p>
            <w:pPr>
              <w:spacing w:after="20"/>
              <w:ind w:left="20"/>
              <w:jc w:val="both"/>
            </w:pPr>
            <w:r>
              <w:rPr>
                <w:rFonts w:ascii="Times New Roman"/>
                <w:b w:val="false"/>
                <w:i w:val="false"/>
                <w:color w:val="000000"/>
                <w:sz w:val="20"/>
              </w:rPr>
              <w:t xml:space="preserve">4.2.5 Тұзды фортифи- </w:t>
            </w:r>
            <w:r>
              <w:br/>
            </w:r>
            <w:r>
              <w:rPr>
                <w:rFonts w:ascii="Times New Roman"/>
                <w:b w:val="false"/>
                <w:i w:val="false"/>
                <w:color w:val="000000"/>
                <w:sz w:val="20"/>
              </w:rPr>
              <w:t xml:space="preserve">
      каттау жөнiнде- </w:t>
            </w:r>
            <w:r>
              <w:br/>
            </w:r>
            <w:r>
              <w:rPr>
                <w:rFonts w:ascii="Times New Roman"/>
                <w:b w:val="false"/>
                <w:i w:val="false"/>
                <w:color w:val="000000"/>
                <w:sz w:val="20"/>
              </w:rPr>
              <w:t xml:space="preserve">
      гi консультант </w:t>
            </w:r>
          </w:p>
          <w:p>
            <w:pPr>
              <w:spacing w:after="20"/>
              <w:ind w:left="20"/>
              <w:jc w:val="both"/>
            </w:pPr>
            <w:r>
              <w:rPr>
                <w:rFonts w:ascii="Times New Roman"/>
                <w:b w:val="false"/>
                <w:i w:val="false"/>
                <w:color w:val="000000"/>
                <w:sz w:val="20"/>
              </w:rPr>
              <w:t xml:space="preserve">4.2.6 Ұнды фортифи- </w:t>
            </w:r>
            <w:r>
              <w:br/>
            </w:r>
            <w:r>
              <w:rPr>
                <w:rFonts w:ascii="Times New Roman"/>
                <w:b w:val="false"/>
                <w:i w:val="false"/>
                <w:color w:val="000000"/>
                <w:sz w:val="20"/>
              </w:rPr>
              <w:t xml:space="preserve">
      каттау жөнiнде- </w:t>
            </w:r>
            <w:r>
              <w:br/>
            </w:r>
            <w:r>
              <w:rPr>
                <w:rFonts w:ascii="Times New Roman"/>
                <w:b w:val="false"/>
                <w:i w:val="false"/>
                <w:color w:val="000000"/>
                <w:sz w:val="20"/>
              </w:rPr>
              <w:t xml:space="preserve">
      гi консультант </w:t>
            </w:r>
          </w:p>
          <w:p>
            <w:pPr>
              <w:spacing w:after="20"/>
              <w:ind w:left="20"/>
              <w:jc w:val="both"/>
            </w:pPr>
            <w:r>
              <w:rPr>
                <w:rFonts w:ascii="Times New Roman"/>
                <w:b/>
                <w:i w:val="false"/>
                <w:color w:val="000000"/>
                <w:sz w:val="20"/>
              </w:rPr>
              <w:t xml:space="preserve">4.3 </w:t>
            </w:r>
            <w:r>
              <w:rPr>
                <w:rFonts w:ascii="Times New Roman"/>
                <w:b w:val="false"/>
                <w:i w:val="false"/>
                <w:color w:val="000000"/>
                <w:sz w:val="20"/>
              </w:rPr>
              <w:t xml:space="preserve">   Жобаны басқару </w:t>
            </w:r>
            <w:r>
              <w:br/>
            </w:r>
            <w:r>
              <w:rPr>
                <w:rFonts w:ascii="Times New Roman"/>
                <w:b w:val="false"/>
                <w:i w:val="false"/>
                <w:color w:val="000000"/>
                <w:sz w:val="20"/>
              </w:rPr>
              <w:t xml:space="preserve">
      және үйлестiру </w:t>
            </w:r>
          </w:p>
          <w:p>
            <w:pPr>
              <w:spacing w:after="20"/>
              <w:ind w:left="20"/>
              <w:jc w:val="both"/>
            </w:pPr>
            <w:r>
              <w:rPr>
                <w:rFonts w:ascii="Times New Roman"/>
                <w:b w:val="false"/>
                <w:i w:val="false"/>
                <w:color w:val="000000"/>
                <w:sz w:val="20"/>
              </w:rPr>
              <w:t xml:space="preserve">4.3.1 Елдiк жобалық </w:t>
            </w:r>
            <w:r>
              <w:br/>
            </w:r>
            <w:r>
              <w:rPr>
                <w:rFonts w:ascii="Times New Roman"/>
                <w:b w:val="false"/>
                <w:i w:val="false"/>
                <w:color w:val="000000"/>
                <w:sz w:val="20"/>
              </w:rPr>
              <w:t xml:space="preserve">
      офис (жобаны </w:t>
            </w:r>
            <w:r>
              <w:br/>
            </w:r>
            <w:r>
              <w:rPr>
                <w:rFonts w:ascii="Times New Roman"/>
                <w:b w:val="false"/>
                <w:i w:val="false"/>
                <w:color w:val="000000"/>
                <w:sz w:val="20"/>
              </w:rPr>
              <w:t xml:space="preserve">
      үйлестiрушi, </w:t>
            </w:r>
            <w:r>
              <w:br/>
            </w:r>
            <w:r>
              <w:rPr>
                <w:rFonts w:ascii="Times New Roman"/>
                <w:b w:val="false"/>
                <w:i w:val="false"/>
                <w:color w:val="000000"/>
                <w:sz w:val="20"/>
              </w:rPr>
              <w:t xml:space="preserve">
      қаржыны талдау- </w:t>
            </w:r>
            <w:r>
              <w:br/>
            </w:r>
            <w:r>
              <w:rPr>
                <w:rFonts w:ascii="Times New Roman"/>
                <w:b w:val="false"/>
                <w:i w:val="false"/>
                <w:color w:val="000000"/>
                <w:sz w:val="20"/>
              </w:rPr>
              <w:t xml:space="preserve">
      шы, ағымдық </w:t>
            </w:r>
            <w:r>
              <w:br/>
            </w: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4.3.2 Жобалау мерзiмi </w:t>
            </w:r>
            <w:r>
              <w:br/>
            </w:r>
            <w:r>
              <w:rPr>
                <w:rFonts w:ascii="Times New Roman"/>
                <w:b w:val="false"/>
                <w:i w:val="false"/>
                <w:color w:val="000000"/>
                <w:sz w:val="20"/>
              </w:rPr>
              <w:t xml:space="preserve">
      кезiнде офисті </w:t>
            </w:r>
            <w:r>
              <w:br/>
            </w:r>
            <w:r>
              <w:rPr>
                <w:rFonts w:ascii="Times New Roman"/>
                <w:b w:val="false"/>
                <w:i w:val="false"/>
                <w:color w:val="000000"/>
                <w:sz w:val="20"/>
              </w:rPr>
              <w:t xml:space="preserve">
      жалдау </w:t>
            </w:r>
          </w:p>
          <w:p>
            <w:pPr>
              <w:spacing w:after="20"/>
              <w:ind w:left="20"/>
              <w:jc w:val="both"/>
            </w:pPr>
            <w:r>
              <w:rPr>
                <w:rFonts w:ascii="Times New Roman"/>
                <w:b w:val="false"/>
                <w:i w:val="false"/>
                <w:color w:val="000000"/>
                <w:sz w:val="20"/>
              </w:rPr>
              <w:t xml:space="preserve">4.3.3 Мемлекеттік </w:t>
            </w:r>
            <w:r>
              <w:br/>
            </w:r>
            <w:r>
              <w:rPr>
                <w:rFonts w:ascii="Times New Roman"/>
                <w:b w:val="false"/>
                <w:i w:val="false"/>
                <w:color w:val="000000"/>
                <w:sz w:val="20"/>
              </w:rPr>
              <w:t xml:space="preserve">
      әкімшілiк </w:t>
            </w:r>
            <w:r>
              <w:br/>
            </w:r>
            <w:r>
              <w:rPr>
                <w:rFonts w:ascii="Times New Roman"/>
                <w:b w:val="false"/>
                <w:i w:val="false"/>
                <w:color w:val="000000"/>
                <w:sz w:val="20"/>
              </w:rPr>
              <w:t xml:space="preserve">
      (мысалы, </w:t>
            </w:r>
            <w:r>
              <w:br/>
            </w:r>
            <w:r>
              <w:rPr>
                <w:rFonts w:ascii="Times New Roman"/>
                <w:b w:val="false"/>
                <w:i w:val="false"/>
                <w:color w:val="000000"/>
                <w:sz w:val="20"/>
              </w:rPr>
              <w:t xml:space="preserve">
      министрлер, </w:t>
            </w:r>
            <w:r>
              <w:br/>
            </w:r>
            <w:r>
              <w:rPr>
                <w:rFonts w:ascii="Times New Roman"/>
                <w:b w:val="false"/>
                <w:i w:val="false"/>
                <w:color w:val="000000"/>
                <w:sz w:val="20"/>
              </w:rPr>
              <w:t xml:space="preserve">
      қазынашылар, </w:t>
            </w:r>
            <w:r>
              <w:br/>
            </w:r>
            <w:r>
              <w:rPr>
                <w:rFonts w:ascii="Times New Roman"/>
                <w:b w:val="false"/>
                <w:i w:val="false"/>
                <w:color w:val="000000"/>
                <w:sz w:val="20"/>
              </w:rPr>
              <w:t xml:space="preserve">
      басқару комите- </w:t>
            </w:r>
            <w:r>
              <w:br/>
            </w:r>
            <w:r>
              <w:rPr>
                <w:rFonts w:ascii="Times New Roman"/>
                <w:b w:val="false"/>
                <w:i w:val="false"/>
                <w:color w:val="000000"/>
                <w:sz w:val="20"/>
              </w:rPr>
              <w:t xml:space="preserve">
      тiнiң мүшелерi) </w:t>
            </w:r>
          </w:p>
          <w:p>
            <w:pPr>
              <w:spacing w:after="20"/>
              <w:ind w:left="20"/>
              <w:jc w:val="both"/>
            </w:pPr>
            <w:r>
              <w:rPr>
                <w:rFonts w:ascii="Times New Roman"/>
                <w:b w:val="false"/>
                <w:i w:val="false"/>
                <w:color w:val="000000"/>
                <w:sz w:val="20"/>
              </w:rPr>
              <w:t xml:space="preserve">4.3.4 Өңірлiк </w:t>
            </w:r>
            <w:r>
              <w:br/>
            </w:r>
            <w:r>
              <w:rPr>
                <w:rFonts w:ascii="Times New Roman"/>
                <w:b w:val="false"/>
                <w:i w:val="false"/>
                <w:color w:val="000000"/>
                <w:sz w:val="20"/>
              </w:rPr>
              <w:t xml:space="preserve">
      офистің ағымдық </w:t>
            </w:r>
            <w:r>
              <w:br/>
            </w:r>
            <w:r>
              <w:rPr>
                <w:rFonts w:ascii="Times New Roman"/>
                <w:b w:val="false"/>
                <w:i w:val="false"/>
                <w:color w:val="000000"/>
                <w:sz w:val="20"/>
              </w:rPr>
              <w:t xml:space="preserve">
      шығыстары (үй- </w:t>
            </w:r>
            <w:r>
              <w:br/>
            </w:r>
            <w:r>
              <w:rPr>
                <w:rFonts w:ascii="Times New Roman"/>
                <w:b w:val="false"/>
                <w:i w:val="false"/>
                <w:color w:val="000000"/>
                <w:sz w:val="20"/>
              </w:rPr>
              <w:t xml:space="preserve">
      жайды жалдауды </w:t>
            </w:r>
            <w:r>
              <w:br/>
            </w: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4.3.5 Өңiрлiк үйлес- </w:t>
            </w:r>
            <w:r>
              <w:br/>
            </w:r>
            <w:r>
              <w:rPr>
                <w:rFonts w:ascii="Times New Roman"/>
                <w:b w:val="false"/>
                <w:i w:val="false"/>
                <w:color w:val="000000"/>
                <w:sz w:val="20"/>
              </w:rPr>
              <w:t xml:space="preserve">
      тірушiнiң баға- </w:t>
            </w:r>
            <w:r>
              <w:br/>
            </w:r>
            <w:r>
              <w:rPr>
                <w:rFonts w:ascii="Times New Roman"/>
                <w:b w:val="false"/>
                <w:i w:val="false"/>
                <w:color w:val="000000"/>
                <w:sz w:val="20"/>
              </w:rPr>
              <w:t xml:space="preserve">
      лау миссиясы </w:t>
            </w:r>
          </w:p>
          <w:p>
            <w:pPr>
              <w:spacing w:after="20"/>
              <w:ind w:left="20"/>
              <w:jc w:val="both"/>
            </w:pPr>
            <w:r>
              <w:rPr>
                <w:rFonts w:ascii="Times New Roman"/>
                <w:b/>
                <w:i w:val="false"/>
                <w:color w:val="000000"/>
                <w:sz w:val="20"/>
              </w:rPr>
              <w:t xml:space="preserve">4.4 </w:t>
            </w:r>
            <w:r>
              <w:rPr>
                <w:rFonts w:ascii="Times New Roman"/>
                <w:b w:val="false"/>
                <w:i w:val="false"/>
                <w:color w:val="000000"/>
                <w:sz w:val="20"/>
              </w:rPr>
              <w:t xml:space="preserve">   Жобаның басқа </w:t>
            </w:r>
            <w:r>
              <w:br/>
            </w:r>
            <w:r>
              <w:rPr>
                <w:rFonts w:ascii="Times New Roman"/>
                <w:b w:val="false"/>
                <w:i w:val="false"/>
                <w:color w:val="000000"/>
                <w:sz w:val="20"/>
              </w:rPr>
              <w:t xml:space="preserve">
      салымдары </w:t>
            </w:r>
          </w:p>
          <w:p>
            <w:pPr>
              <w:spacing w:after="20"/>
              <w:ind w:left="20"/>
              <w:jc w:val="both"/>
            </w:pPr>
            <w:r>
              <w:rPr>
                <w:rFonts w:ascii="Times New Roman"/>
                <w:b w:val="false"/>
                <w:i w:val="false"/>
                <w:color w:val="000000"/>
                <w:sz w:val="20"/>
              </w:rPr>
              <w:t xml:space="preserve">4.4.1 Әсерлердi </w:t>
            </w:r>
            <w:r>
              <w:br/>
            </w:r>
            <w:r>
              <w:rPr>
                <w:rFonts w:ascii="Times New Roman"/>
                <w:b w:val="false"/>
                <w:i w:val="false"/>
                <w:color w:val="000000"/>
                <w:sz w:val="20"/>
              </w:rPr>
              <w:t xml:space="preserve">
      бағалау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4.4.2 Web-сайтты </w:t>
            </w:r>
            <w:r>
              <w:br/>
            </w:r>
            <w:r>
              <w:rPr>
                <w:rFonts w:ascii="Times New Roman"/>
                <w:b w:val="false"/>
                <w:i w:val="false"/>
                <w:color w:val="000000"/>
                <w:sz w:val="20"/>
              </w:rPr>
              <w:t xml:space="preserve">
      қолдау </w:t>
            </w:r>
          </w:p>
          <w:p>
            <w:pPr>
              <w:spacing w:after="20"/>
              <w:ind w:left="20"/>
              <w:jc w:val="both"/>
            </w:pPr>
            <w:r>
              <w:rPr>
                <w:rFonts w:ascii="Times New Roman"/>
                <w:b w:val="false"/>
                <w:i w:val="false"/>
                <w:color w:val="000000"/>
                <w:sz w:val="20"/>
              </w:rPr>
              <w:t xml:space="preserve">4.4.3 Қорытынды есеп- </w:t>
            </w:r>
            <w:r>
              <w:br/>
            </w:r>
            <w:r>
              <w:rPr>
                <w:rFonts w:ascii="Times New Roman"/>
                <w:b w:val="false"/>
                <w:i w:val="false"/>
                <w:color w:val="000000"/>
                <w:sz w:val="20"/>
              </w:rPr>
              <w:t xml:space="preserve">
      тердi дайындау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7,200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40"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13"/>
        <w:gridCol w:w="1653"/>
        <w:gridCol w:w="1953"/>
      </w:tblGrid>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r>
              <w:br/>
            </w:r>
            <w:r>
              <w:rPr>
                <w:rFonts w:ascii="Times New Roman"/>
                <w:b w:val="false"/>
                <w:i w:val="false"/>
                <w:color w:val="000000"/>
                <w:sz w:val="20"/>
              </w:rPr>
              <w:t xml:space="preserve">
 бірлік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r>
              <w:br/>
            </w:r>
            <w:r>
              <w:rPr>
                <w:rFonts w:ascii="Times New Roman"/>
                <w:b w:val="false"/>
                <w:i w:val="false"/>
                <w:color w:val="000000"/>
                <w:sz w:val="20"/>
              </w:rPr>
              <w:t xml:space="preserve">
   $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компоненттері </w:t>
            </w:r>
            <w:r>
              <w:br/>
            </w:r>
            <w:r>
              <w:rPr>
                <w:rFonts w:ascii="Times New Roman"/>
                <w:b w:val="false"/>
                <w:i w:val="false"/>
                <w:color w:val="000000"/>
                <w:sz w:val="20"/>
              </w:rPr>
              <w:t xml:space="preserve">
бойынша барлығы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4,797,700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Белгісіз шығыстар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шығындар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Өңiрлiк үйлестiрушi, </w:t>
            </w:r>
            <w:r>
              <w:br/>
            </w:r>
            <w:r>
              <w:rPr>
                <w:rFonts w:ascii="Times New Roman"/>
                <w:b w:val="false"/>
                <w:i w:val="false"/>
                <w:color w:val="000000"/>
                <w:sz w:val="20"/>
              </w:rPr>
              <w:t xml:space="preserve">
 қаржыны талдаушы, </w:t>
            </w:r>
            <w:r>
              <w:br/>
            </w:r>
            <w:r>
              <w:rPr>
                <w:rFonts w:ascii="Times New Roman"/>
                <w:b w:val="false"/>
                <w:i w:val="false"/>
                <w:color w:val="000000"/>
                <w:sz w:val="20"/>
              </w:rPr>
              <w:t xml:space="preserve">
 әкiмшiлiк ассистент </w:t>
            </w:r>
          </w:p>
          <w:p>
            <w:pPr>
              <w:spacing w:after="20"/>
              <w:ind w:left="20"/>
              <w:jc w:val="both"/>
            </w:pPr>
            <w:r>
              <w:rPr>
                <w:rFonts w:ascii="Times New Roman"/>
                <w:b w:val="false"/>
                <w:i w:val="false"/>
                <w:color w:val="000000"/>
                <w:sz w:val="20"/>
              </w:rPr>
              <w:t xml:space="preserve"> YБӨО ағымдық </w:t>
            </w:r>
            <w:r>
              <w:br/>
            </w:r>
            <w:r>
              <w:rPr>
                <w:rFonts w:ascii="Times New Roman"/>
                <w:b w:val="false"/>
                <w:i w:val="false"/>
                <w:color w:val="000000"/>
                <w:sz w:val="20"/>
              </w:rPr>
              <w:t xml:space="preserve">
 шығыстары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Ай сайын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 </w:t>
            </w:r>
            <w:r>
              <w:br/>
            </w:r>
            <w:r>
              <w:rPr>
                <w:rFonts w:ascii="Times New Roman"/>
                <w:b w:val="false"/>
                <w:i w:val="false"/>
                <w:color w:val="000000"/>
                <w:sz w:val="20"/>
              </w:rPr>
              <w:t>
 </w:t>
            </w:r>
            <w:r>
              <w:br/>
            </w:r>
            <w:r>
              <w:rPr>
                <w:rFonts w:ascii="Times New Roman"/>
                <w:b w:val="false"/>
                <w:i w:val="false"/>
                <w:color w:val="000000"/>
                <w:sz w:val="20"/>
              </w:rPr>
              <w:t xml:space="preserve">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xml:space="preserve">
  100,000 </w:t>
            </w:r>
          </w:p>
        </w:tc>
      </w:tr>
    </w:tbl>
    <w:bookmarkEnd w:id="39"/>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973"/>
        <w:gridCol w:w="1333"/>
        <w:gridCol w:w="1473"/>
        <w:gridCol w:w="1153"/>
        <w:gridCol w:w="1913"/>
      </w:tblGrid>
      <w:tr>
        <w:trPr>
          <w:trHeight w:val="97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Жеткiзілiмдер </w:t>
            </w:r>
            <w:r>
              <w:br/>
            </w:r>
            <w:r>
              <w:rPr>
                <w:rFonts w:ascii="Times New Roman"/>
                <w:b w:val="false"/>
                <w:i w:val="false"/>
                <w:color w:val="000000"/>
                <w:sz w:val="20"/>
              </w:rPr>
              <w:t xml:space="preserve">
       мен көрсетіле- </w:t>
            </w:r>
            <w:r>
              <w:br/>
            </w:r>
            <w:r>
              <w:rPr>
                <w:rFonts w:ascii="Times New Roman"/>
                <w:b w:val="false"/>
                <w:i w:val="false"/>
                <w:color w:val="000000"/>
                <w:sz w:val="20"/>
              </w:rPr>
              <w:t xml:space="preserve">
       тiн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әдісі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до- </w:t>
            </w:r>
            <w:r>
              <w:br/>
            </w:r>
            <w:r>
              <w:rPr>
                <w:rFonts w:ascii="Times New Roman"/>
                <w:b w:val="false"/>
                <w:i w:val="false"/>
                <w:color w:val="000000"/>
                <w:sz w:val="20"/>
              </w:rPr>
              <w:t xml:space="preserve">
нор- </w:t>
            </w:r>
            <w:r>
              <w:br/>
            </w:r>
            <w:r>
              <w:rPr>
                <w:rFonts w:ascii="Times New Roman"/>
                <w:b w:val="false"/>
                <w:i w:val="false"/>
                <w:color w:val="000000"/>
                <w:sz w:val="20"/>
              </w:rPr>
              <w:t xml:space="preserve">
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сектор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компоненттері </w:t>
            </w:r>
            <w:r>
              <w:br/>
            </w:r>
            <w:r>
              <w:rPr>
                <w:rFonts w:ascii="Times New Roman"/>
                <w:b w:val="false"/>
                <w:i w:val="false"/>
                <w:color w:val="000000"/>
                <w:sz w:val="20"/>
              </w:rPr>
              <w:t xml:space="preserve">
бойынша барлығы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2,546,000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Белгісіз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2,546,000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шығындар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Өңiрлiк үйлестiрушi, </w:t>
            </w:r>
            <w:r>
              <w:br/>
            </w:r>
            <w:r>
              <w:rPr>
                <w:rFonts w:ascii="Times New Roman"/>
                <w:b w:val="false"/>
                <w:i w:val="false"/>
                <w:color w:val="000000"/>
                <w:sz w:val="20"/>
              </w:rPr>
              <w:t xml:space="preserve">
 қаржыны талдаушы, </w:t>
            </w:r>
            <w:r>
              <w:br/>
            </w:r>
            <w:r>
              <w:rPr>
                <w:rFonts w:ascii="Times New Roman"/>
                <w:b w:val="false"/>
                <w:i w:val="false"/>
                <w:color w:val="000000"/>
                <w:sz w:val="20"/>
              </w:rPr>
              <w:t xml:space="preserve">
 әкiмшiлiк ассистент </w:t>
            </w:r>
          </w:p>
          <w:p>
            <w:pPr>
              <w:spacing w:after="20"/>
              <w:ind w:left="20"/>
              <w:jc w:val="both"/>
            </w:pPr>
            <w:r>
              <w:rPr>
                <w:rFonts w:ascii="Times New Roman"/>
                <w:b w:val="false"/>
                <w:i w:val="false"/>
                <w:color w:val="000000"/>
                <w:sz w:val="20"/>
              </w:rPr>
              <w:t xml:space="preserve"> YБӨО ағымдық </w:t>
            </w:r>
            <w:r>
              <w:br/>
            </w:r>
            <w:r>
              <w:rPr>
                <w:rFonts w:ascii="Times New Roman"/>
                <w:b w:val="false"/>
                <w:i w:val="false"/>
                <w:color w:val="000000"/>
                <w:sz w:val="20"/>
              </w:rPr>
              <w:t xml:space="preserve">
 шығыстары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ҚТА = Қазақ тағамтану академиясы, </w:t>
      </w:r>
      <w:r>
        <w:br/>
      </w:r>
      <w:r>
        <w:rPr>
          <w:rFonts w:ascii="Times New Roman"/>
          <w:b w:val="false"/>
          <w:i w:val="false"/>
          <w:color w:val="000000"/>
          <w:sz w:val="28"/>
        </w:rPr>
        <w:t xml:space="preserve">
ҮБӨО = Үйлестіру және басқару жөніндегі Өңірлік офис, </w:t>
      </w:r>
      <w:r>
        <w:br/>
      </w:r>
      <w:r>
        <w:rPr>
          <w:rFonts w:ascii="Times New Roman"/>
          <w:b w:val="false"/>
          <w:i w:val="false"/>
          <w:color w:val="000000"/>
          <w:sz w:val="28"/>
        </w:rPr>
        <w:t xml:space="preserve">
СЭС = санитарлық-эпидемиологиялық қызмет. </w:t>
      </w:r>
    </w:p>
    <w:bookmarkStart w:name="z41" w:id="40"/>
    <w:p>
      <w:pPr>
        <w:spacing w:after="0"/>
        <w:ind w:left="0"/>
        <w:jc w:val="both"/>
      </w:pPr>
      <w:r>
        <w:rPr>
          <w:rFonts w:ascii="Times New Roman"/>
          <w:b w:val="false"/>
          <w:i w:val="false"/>
          <w:color w:val="000000"/>
          <w:sz w:val="28"/>
        </w:rPr>
        <w:t xml:space="preserve">
Грант жөніндегі есепке 3-қосымша   </w:t>
      </w:r>
    </w:p>
    <w:bookmarkEnd w:id="40"/>
    <w:p>
      <w:pPr>
        <w:spacing w:after="0"/>
        <w:ind w:left="0"/>
        <w:jc w:val="left"/>
      </w:pPr>
      <w:r>
        <w:rPr>
          <w:rFonts w:ascii="Times New Roman"/>
          <w:b/>
          <w:i w:val="false"/>
          <w:color w:val="000000"/>
        </w:rPr>
        <w:t xml:space="preserve"> ҰЙЫМДАСТЫРУ РӘСІМДЕРІ </w:t>
      </w:r>
    </w:p>
    <w:p>
      <w:pPr>
        <w:spacing w:after="0"/>
        <w:ind w:left="0"/>
        <w:jc w:val="both"/>
      </w:pPr>
      <w:r>
        <w:rPr>
          <w:rFonts w:ascii="Times New Roman"/>
          <w:b w:val="false"/>
          <w:i w:val="false"/>
          <w:color w:val="000000"/>
          <w:sz w:val="28"/>
        </w:rPr>
        <w:t xml:space="preserve">      1. Жоба 2004 жылғы қыркүйекте ашылып, 2006 жылғы тамызда аяқталады деп күтiледi. Атқарушы Агенттiк (AA) Денсаулық сақтау министрлiгi болып табылады. Әр АА елдiк жобалық үйлестiрушiмен, қаржы талдаушысы және әкiмшiлiк көмекшi болып жинақталып, Ендiк Жобалық Офис (ЕЖО) түрiнде қолдау алады. AA тұтастай алғанда мыналарды: </w:t>
      </w:r>
      <w:r>
        <w:br/>
      </w:r>
      <w:r>
        <w:rPr>
          <w:rFonts w:ascii="Times New Roman"/>
          <w:b w:val="false"/>
          <w:i w:val="false"/>
          <w:color w:val="000000"/>
          <w:sz w:val="28"/>
        </w:rPr>
        <w:t xml:space="preserve">
      (i) басқа министрлiктер мен тұз кәсiпорындарының және азаматтық қоғамның (үкiметтiк емес ұйымдар (YEҰ) мен қауымдық топтар) үйлесуiн; </w:t>
      </w:r>
      <w:r>
        <w:br/>
      </w:r>
      <w:r>
        <w:rPr>
          <w:rFonts w:ascii="Times New Roman"/>
          <w:b w:val="false"/>
          <w:i w:val="false"/>
          <w:color w:val="000000"/>
          <w:sz w:val="28"/>
        </w:rPr>
        <w:t xml:space="preserve">
      (іі) елдiк инвестициялық жоспарларды, 6 айлық жоспарларды және; </w:t>
      </w:r>
      <w:r>
        <w:br/>
      </w:r>
      <w:r>
        <w:rPr>
          <w:rFonts w:ascii="Times New Roman"/>
          <w:b w:val="false"/>
          <w:i w:val="false"/>
          <w:color w:val="000000"/>
          <w:sz w:val="28"/>
        </w:rPr>
        <w:t xml:space="preserve">
      (ііі) АДБ талаптарына сатып алу рәсiмдерiнiң сәйкестiгiн қамтамасыз етудi қоса алғанда Жобаның жүзеге асырылуына жауапты болады. </w:t>
      </w:r>
      <w:r>
        <w:br/>
      </w:r>
      <w:r>
        <w:rPr>
          <w:rFonts w:ascii="Times New Roman"/>
          <w:b w:val="false"/>
          <w:i w:val="false"/>
          <w:color w:val="000000"/>
          <w:sz w:val="28"/>
        </w:rPr>
        <w:t xml:space="preserve">
      2. ЕЖО мыналарды: </w:t>
      </w:r>
      <w:r>
        <w:br/>
      </w:r>
      <w:r>
        <w:rPr>
          <w:rFonts w:ascii="Times New Roman"/>
          <w:b w:val="false"/>
          <w:i w:val="false"/>
          <w:color w:val="000000"/>
          <w:sz w:val="28"/>
        </w:rPr>
        <w:t xml:space="preserve">
      (i) жобаны нақты жоспарлауды; </w:t>
      </w:r>
      <w:r>
        <w:br/>
      </w:r>
      <w:r>
        <w:rPr>
          <w:rFonts w:ascii="Times New Roman"/>
          <w:b w:val="false"/>
          <w:i w:val="false"/>
          <w:color w:val="000000"/>
          <w:sz w:val="28"/>
        </w:rPr>
        <w:t xml:space="preserve">
      (іі) сатып алу мен келiсiм-шарттарды әкiмшiлендiрудi; </w:t>
      </w:r>
      <w:r>
        <w:br/>
      </w:r>
      <w:r>
        <w:rPr>
          <w:rFonts w:ascii="Times New Roman"/>
          <w:b w:val="false"/>
          <w:i w:val="false"/>
          <w:color w:val="000000"/>
          <w:sz w:val="28"/>
        </w:rPr>
        <w:t xml:space="preserve">
      (ііі) консультанттарды жалдау жөнiндегi АДБ-ның рәсiмдерiне сәйкес жергілiктi консультанттарды (және қажет болған жағдайда басқа да қатысушы елдердiң өңiрлiк консультанттарын) жалдау және жұмысын бақылауды; </w:t>
      </w:r>
      <w:r>
        <w:br/>
      </w:r>
      <w:r>
        <w:rPr>
          <w:rFonts w:ascii="Times New Roman"/>
          <w:b w:val="false"/>
          <w:i w:val="false"/>
          <w:color w:val="000000"/>
          <w:sz w:val="28"/>
        </w:rPr>
        <w:t xml:space="preserve">
      (iv) қаражатты жұмсау жоспарларын дайындауды; </w:t>
      </w:r>
      <w:r>
        <w:br/>
      </w:r>
      <w:r>
        <w:rPr>
          <w:rFonts w:ascii="Times New Roman"/>
          <w:b w:val="false"/>
          <w:i w:val="false"/>
          <w:color w:val="000000"/>
          <w:sz w:val="28"/>
        </w:rPr>
        <w:t xml:space="preserve">
      (v) ағымдық шығыстардың қаражатын Есепшоттан алу жөнiнде өтiнiмдердi дайындауды; </w:t>
      </w:r>
      <w:r>
        <w:br/>
      </w:r>
      <w:r>
        <w:rPr>
          <w:rFonts w:ascii="Times New Roman"/>
          <w:b w:val="false"/>
          <w:i w:val="false"/>
          <w:color w:val="000000"/>
          <w:sz w:val="28"/>
        </w:rPr>
        <w:t xml:space="preserve">
      (vi) қаражатты жұмсауды және қаражатты алу туралы өтiнiмдердi уақтылы берудi; және </w:t>
      </w:r>
      <w:r>
        <w:br/>
      </w:r>
      <w:r>
        <w:rPr>
          <w:rFonts w:ascii="Times New Roman"/>
          <w:b w:val="false"/>
          <w:i w:val="false"/>
          <w:color w:val="000000"/>
          <w:sz w:val="28"/>
        </w:rPr>
        <w:t xml:space="preserve">
      (vii) жобаның жүзеге асырылуы жөнiндегi тоқсан сайын есептердi дайындауды қоса алғанда Жоба бойынша iс-шаралардың күнделiктi орындалуы мен басқарылуына жауапты болады. </w:t>
      </w:r>
      <w:r>
        <w:br/>
      </w:r>
      <w:r>
        <w:rPr>
          <w:rFonts w:ascii="Times New Roman"/>
          <w:b w:val="false"/>
          <w:i w:val="false"/>
          <w:color w:val="000000"/>
          <w:sz w:val="28"/>
        </w:rPr>
        <w:t xml:space="preserve">
      3. Yйлестіру және басқару жөнiндегi өңiрлiк офис (ҮБӨО) Қазақстанда Алматыда құрылатын болады. ҮБӨО өңiрлiк үйлестiрушi, қаржы маманы және әкiмшiлiк көмекшi болады, оларды жалдау және ақы төлеудi Жобаның шеңберiнде АДБ жүргiзетiн болады. ҮБӨО жобаны жүзеге асыру жөнiндегі орталық орган болып табылады және жоспарлауды, есептілiкті, iске асырылу процесiнiң мониторингін, халықаралық сатып алу мен өңiрлiк конференцияларды үйлестіретiн болады. Алайда ҮБӨО AA жауапкершілігіндегі қаражатты алуға қол қоймайды. </w:t>
      </w:r>
      <w:r>
        <w:br/>
      </w:r>
      <w:r>
        <w:rPr>
          <w:rFonts w:ascii="Times New Roman"/>
          <w:b w:val="false"/>
          <w:i w:val="false"/>
          <w:color w:val="000000"/>
          <w:sz w:val="28"/>
        </w:rPr>
        <w:t xml:space="preserve">
      4. Әрбiр ЕЖО АА министр немесе министрдiң орынбасары немесе мейлiнше жоғары тұрған, барынша бiрнеше саланы басқаруға ыңғайлы мемлекеттік шенеунiк басқаратын Басқару Комитетiн (БК) құру туралы шаралар қабылдайды. Басқару Комитетiне AA өкiлдерi, парламентарийлер, тұз бен ұн кәсiпорындарының, ғылыми қоғамдастықтың, ҮЕҰ өкiлдерi және басқалар болуы тиiс. БК-ның құрамын Үкiмет бекiтуi тиiс. Басқару комитетi жоспарлы жұмыстың мониторингiн, қаражатты бөлудi және Жобаны iске асыруға ықпал етудi жүзеге асыратын болады. AA жобаны бақылау және iске асыру жөнiндегi рәсiмдердi жеңiлдету үшiн жұмыс тобын құруы мүмкiн. </w:t>
      </w:r>
      <w:r>
        <w:br/>
      </w:r>
      <w:r>
        <w:rPr>
          <w:rFonts w:ascii="Times New Roman"/>
          <w:b w:val="false"/>
          <w:i w:val="false"/>
          <w:color w:val="000000"/>
          <w:sz w:val="28"/>
        </w:rPr>
        <w:t xml:space="preserve">
      5. БҰҰ Балалар Қоры (ЮНИСЕФ) микроэлемент жеткілiксiздігімен күрес жөнiндегі серiктес ұйым болады. Әр елдегі жобалау тобы мен ЮНИСЕФ коммуникация және басқа да iс-шаралар жөнiндегi жоспарларды бiрге әзiрлейдi және әсiресе, ақпарат, оқыту мен коммуникация салаларында Қазақ Тағамтану академиясы Жобаның техникалық консультанты ретiнде жұмыс iстейдi. Академия тамақтану және консультациялық мониторинг мәртебесiн бағалауда және Жобаны бағалауда өңiрлiк басшылықты қамтамасыз етедi. Академия сондай-ақ қатысушы елдердегi зерттеу зертханаларының әлеуетiн дамытатын болады. </w:t>
      </w:r>
      <w:r>
        <w:br/>
      </w:r>
      <w:r>
        <w:rPr>
          <w:rFonts w:ascii="Times New Roman"/>
          <w:b w:val="false"/>
          <w:i w:val="false"/>
          <w:color w:val="000000"/>
          <w:sz w:val="28"/>
        </w:rPr>
        <w:t xml:space="preserve">
      6. Жергiлiктi консультанттарға қажеттiлiкте ел мен елдiң айырмашылығы болады. ЕЖО АДБ-не консультант жалдауды ұсына алады. АДБ консультанттарға арналған құзыреттiлiк пен мiндеттердi бекіткеннен кейiн AA консультанттарды пайдалану жөнiндегi АДБ Басшылығына немесе АДБ-ға ыңғайлы өзге де рәсiмдерге сәйкес жергiлiктi консультанттарды iрiктеуге кiрiседi. АДБ әртүрлi техникалық мәселелер бойынша елдерге көмек көрсету үшiн халықаралық консультанттар тобын тартады. Бағалау бойынша халықаралық консультанттардан бiр айға жетi адам қажет болады. Мынадай халықаралық консультанттарды жалдау ұсынылады: </w:t>
      </w:r>
      <w:r>
        <w:br/>
      </w:r>
      <w:r>
        <w:rPr>
          <w:rFonts w:ascii="Times New Roman"/>
          <w:b w:val="false"/>
          <w:i w:val="false"/>
          <w:color w:val="000000"/>
          <w:sz w:val="28"/>
        </w:rPr>
        <w:t xml:space="preserve">
      (i) Жекеменшiк сектор мәселесi жөнiндегi консультант (2 адам-ай) тұз және ұн кәсiпорындары өкiлдерiн бизнес-жоспар жасау, маркетинг және қаржы менеджментi мәселелерi бойынша көмек көрсетедi және оқытады. </w:t>
      </w:r>
      <w:r>
        <w:br/>
      </w:r>
      <w:r>
        <w:rPr>
          <w:rFonts w:ascii="Times New Roman"/>
          <w:b w:val="false"/>
          <w:i w:val="false"/>
          <w:color w:val="000000"/>
          <w:sz w:val="28"/>
        </w:rPr>
        <w:t xml:space="preserve">
      (іі) Тамақтану жөнiндегi кеңесшi (2 адам-ай) қатысушы елдерге тамақтану саясаты, микроэлемент жеткiлiксiздiгi және онымен күрестiң әртүрлi шаралары және азық-түлiктi бақылау мәселелерi бойынша көмектеседi. </w:t>
      </w:r>
      <w:r>
        <w:br/>
      </w:r>
      <w:r>
        <w:rPr>
          <w:rFonts w:ascii="Times New Roman"/>
          <w:b w:val="false"/>
          <w:i w:val="false"/>
          <w:color w:val="000000"/>
          <w:sz w:val="28"/>
        </w:rPr>
        <w:t xml:space="preserve">
      (ііi) Ұнды фортификаттау жөнiндегi маман (1 адам-ай) ұнды фортификаттауға байланысты техникалық мәселелер бойынша ұн кәсiпорындарына кеңес бередi. </w:t>
      </w:r>
      <w:r>
        <w:br/>
      </w:r>
      <w:r>
        <w:rPr>
          <w:rFonts w:ascii="Times New Roman"/>
          <w:b w:val="false"/>
          <w:i w:val="false"/>
          <w:color w:val="000000"/>
          <w:sz w:val="28"/>
        </w:rPr>
        <w:t xml:space="preserve">
      (iv) Ұнды фортификаттау жөнiндегi маман (1 адам-ай) йодталған тұзға байланысты техникалық мәселелер бойынша тұз кәсiпорындарына кеңес бередi. </w:t>
      </w:r>
      <w:r>
        <w:br/>
      </w:r>
      <w:r>
        <w:rPr>
          <w:rFonts w:ascii="Times New Roman"/>
          <w:b w:val="false"/>
          <w:i w:val="false"/>
          <w:color w:val="000000"/>
          <w:sz w:val="28"/>
        </w:rPr>
        <w:t xml:space="preserve">
      (v) Сауда рәсiмдерi және нормативтiк кесiмдер жөнiндегi маман (1 адам-ай) фортификаттау, қатысушы елдер арасындағы тұз бен ұн саудасының мәртебесi жөнiндегi нормативтiк кесiмдердi қарайды және фортификатталған тұз бен ұнның бұл елдерде қол жетiмдiлігiн арттыру мақсатымен рәсiмдерге толықтыруларды ұсынады. </w:t>
      </w:r>
      <w:r>
        <w:br/>
      </w:r>
      <w:r>
        <w:rPr>
          <w:rFonts w:ascii="Times New Roman"/>
          <w:b w:val="false"/>
          <w:i w:val="false"/>
          <w:color w:val="000000"/>
          <w:sz w:val="28"/>
        </w:rPr>
        <w:t xml:space="preserve">
      7. YEҰ, әйелдер ұйымдары, тұтынушылар топтары немесе өзге де қауымдық ұйымдар АДБ үшiн ыңғайлы тәсiлмен iрiктелетiн болады және AA мен АДБ арасында келiсiлген жұмыс жоспарларының негiзiндегi жобалар бойынша iс-шараларға тартылады. </w:t>
      </w:r>
    </w:p>
    <w:bookmarkStart w:name="z42" w:id="41"/>
    <w:p>
      <w:pPr>
        <w:spacing w:after="0"/>
        <w:ind w:left="0"/>
        <w:jc w:val="both"/>
      </w:pPr>
      <w:r>
        <w:rPr>
          <w:rFonts w:ascii="Times New Roman"/>
          <w:b w:val="false"/>
          <w:i w:val="false"/>
          <w:color w:val="000000"/>
          <w:sz w:val="28"/>
        </w:rPr>
        <w:t xml:space="preserve">
Грант жөнiндегi есепке 3-қосымша   </w:t>
      </w:r>
    </w:p>
    <w:bookmarkEnd w:id="41"/>
    <w:p>
      <w:pPr>
        <w:spacing w:after="0"/>
        <w:ind w:left="0"/>
        <w:jc w:val="both"/>
      </w:pPr>
      <w:r>
        <w:rPr>
          <w:rFonts w:ascii="Times New Roman"/>
          <w:b/>
          <w:i w:val="false"/>
          <w:color w:val="000000"/>
          <w:sz w:val="28"/>
        </w:rPr>
        <w:t xml:space="preserve">                            Органиграмма </w:t>
      </w:r>
    </w:p>
    <w:p>
      <w:pPr>
        <w:spacing w:after="0"/>
        <w:ind w:left="0"/>
        <w:jc w:val="both"/>
      </w:pP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|Азия Даму Банкi|__________|Қазақ Тағамтану| </w:t>
      </w:r>
      <w:r>
        <w:br/>
      </w:r>
      <w:r>
        <w:rPr>
          <w:rFonts w:ascii="Times New Roman"/>
          <w:b w:val="false"/>
          <w:i w:val="false"/>
          <w:color w:val="000000"/>
          <w:sz w:val="28"/>
        </w:rPr>
        <w:t xml:space="preserve">
                        |_______________|          |  академиясы   | </w:t>
      </w:r>
      <w:r>
        <w:br/>
      </w:r>
      <w:r>
        <w:rPr>
          <w:rFonts w:ascii="Times New Roman"/>
          <w:b w:val="false"/>
          <w:i w:val="false"/>
          <w:color w:val="000000"/>
          <w:sz w:val="28"/>
        </w:rPr>
        <w:t xml:space="preserve">
                                |                  |_______________|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Үйлестіру және  | </w:t>
      </w:r>
      <w:r>
        <w:br/>
      </w:r>
      <w:r>
        <w:rPr>
          <w:rFonts w:ascii="Times New Roman"/>
          <w:b w:val="false"/>
          <w:i w:val="false"/>
          <w:color w:val="000000"/>
          <w:sz w:val="28"/>
        </w:rPr>
        <w:t xml:space="preserve">
                        |басқару жөніндегі| </w:t>
      </w:r>
      <w:r>
        <w:br/>
      </w:r>
      <w:r>
        <w:rPr>
          <w:rFonts w:ascii="Times New Roman"/>
          <w:b w:val="false"/>
          <w:i w:val="false"/>
          <w:color w:val="000000"/>
          <w:sz w:val="28"/>
        </w:rPr>
        <w:t xml:space="preserve">
                        |  Өңірлік Офис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   ____________   __________  ___________   _________ </w:t>
      </w:r>
      <w:r>
        <w:br/>
      </w:r>
      <w:r>
        <w:rPr>
          <w:rFonts w:ascii="Times New Roman"/>
          <w:b w:val="false"/>
          <w:i w:val="false"/>
          <w:color w:val="000000"/>
          <w:sz w:val="28"/>
        </w:rPr>
        <w:t xml:space="preserve">
|Қазақстан| |   Қырғыз   | | Монғолия | |Тәжікстан | |Өзбекстан| </w:t>
      </w:r>
      <w:r>
        <w:br/>
      </w:r>
      <w:r>
        <w:rPr>
          <w:rFonts w:ascii="Times New Roman"/>
          <w:b w:val="false"/>
          <w:i w:val="false"/>
          <w:color w:val="000000"/>
          <w:sz w:val="28"/>
        </w:rPr>
        <w:t xml:space="preserve">
|_________| |Республикасы| |__________| |__________| |_________|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 ____ ________________ ____ _______________ </w:t>
      </w:r>
      <w:r>
        <w:br/>
      </w:r>
      <w:r>
        <w:rPr>
          <w:rFonts w:ascii="Times New Roman"/>
          <w:b w:val="false"/>
          <w:i w:val="false"/>
          <w:color w:val="000000"/>
          <w:sz w:val="28"/>
        </w:rPr>
        <w:t xml:space="preserve">
Елдік Офистер|    |Денсаулық сақтау|    |АДБ резиденттік| </w:t>
      </w:r>
      <w:r>
        <w:br/>
      </w:r>
      <w:r>
        <w:rPr>
          <w:rFonts w:ascii="Times New Roman"/>
          <w:b w:val="false"/>
          <w:i w:val="false"/>
          <w:color w:val="000000"/>
          <w:sz w:val="28"/>
        </w:rPr>
        <w:t xml:space="preserve">
  ЮНИСЕФ     |    | министрліктері |    |   миссиялары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Ведомствоаралық  | </w:t>
      </w:r>
      <w:r>
        <w:br/>
      </w:r>
      <w:r>
        <w:rPr>
          <w:rFonts w:ascii="Times New Roman"/>
          <w:b w:val="false"/>
          <w:i w:val="false"/>
          <w:color w:val="000000"/>
          <w:sz w:val="28"/>
        </w:rPr>
        <w:t xml:space="preserve">
                  |Басқару комитеттері|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|Жобаны үйлестіру| </w:t>
      </w:r>
      <w:r>
        <w:br/>
      </w:r>
      <w:r>
        <w:rPr>
          <w:rFonts w:ascii="Times New Roman"/>
          <w:b w:val="false"/>
          <w:i w:val="false"/>
          <w:color w:val="000000"/>
          <w:sz w:val="28"/>
        </w:rPr>
        <w:t xml:space="preserve">
                  |   жөніндегі    | </w:t>
      </w:r>
      <w:r>
        <w:br/>
      </w:r>
      <w:r>
        <w:rPr>
          <w:rFonts w:ascii="Times New Roman"/>
          <w:b w:val="false"/>
          <w:i w:val="false"/>
          <w:color w:val="000000"/>
          <w:sz w:val="28"/>
        </w:rPr>
        <w:t xml:space="preserve">
                  |  Елдік Офис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    ______________    ________________    ________ </w:t>
      </w:r>
      <w:r>
        <w:br/>
      </w:r>
      <w:r>
        <w:rPr>
          <w:rFonts w:ascii="Times New Roman"/>
          <w:b w:val="false"/>
          <w:i w:val="false"/>
          <w:color w:val="000000"/>
          <w:sz w:val="28"/>
        </w:rPr>
        <w:t xml:space="preserve">
Өндірістер,|  |Үкіметтік емес|  |Жергілікті билік|  |Қауымдар| </w:t>
      </w:r>
      <w:r>
        <w:br/>
      </w:r>
      <w:r>
        <w:rPr>
          <w:rFonts w:ascii="Times New Roman"/>
          <w:b w:val="false"/>
          <w:i w:val="false"/>
          <w:color w:val="000000"/>
          <w:sz w:val="28"/>
        </w:rPr>
        <w:t xml:space="preserve">
диірмендер |  |   ұйымдар    |  |   органдары    |  |        | </w:t>
      </w:r>
      <w:r>
        <w:br/>
      </w:r>
      <w:r>
        <w:rPr>
          <w:rFonts w:ascii="Times New Roman"/>
          <w:b w:val="false"/>
          <w:i w:val="false"/>
          <w:color w:val="000000"/>
          <w:sz w:val="28"/>
        </w:rPr>
        <w:t xml:space="preserve">
___________|  |______________|  |________________|  |________| </w:t>
      </w:r>
    </w:p>
    <w:bookmarkStart w:name="z43" w:id="42"/>
    <w:p>
      <w:pPr>
        <w:spacing w:after="0"/>
        <w:ind w:left="0"/>
        <w:jc w:val="both"/>
      </w:pPr>
      <w:r>
        <w:rPr>
          <w:rFonts w:ascii="Times New Roman"/>
          <w:b w:val="false"/>
          <w:i w:val="false"/>
          <w:color w:val="000000"/>
          <w:sz w:val="28"/>
        </w:rPr>
        <w:t xml:space="preserve">
Қазақстан Республикасының Үкіметi    </w:t>
      </w:r>
      <w:r>
        <w:br/>
      </w:r>
      <w:r>
        <w:rPr>
          <w:rFonts w:ascii="Times New Roman"/>
          <w:b w:val="false"/>
          <w:i w:val="false"/>
          <w:color w:val="000000"/>
          <w:sz w:val="28"/>
        </w:rPr>
        <w:t xml:space="preserve">
мен Азия Даму Банкi арасындағы      </w:t>
      </w:r>
      <w:r>
        <w:br/>
      </w:r>
      <w:r>
        <w:rPr>
          <w:rFonts w:ascii="Times New Roman"/>
          <w:b w:val="false"/>
          <w:i w:val="false"/>
          <w:color w:val="000000"/>
          <w:sz w:val="28"/>
        </w:rPr>
        <w:t xml:space="preserve">
"Тағам өнімдерін тұрақты        </w:t>
      </w:r>
      <w:r>
        <w:br/>
      </w:r>
      <w:r>
        <w:rPr>
          <w:rFonts w:ascii="Times New Roman"/>
          <w:b w:val="false"/>
          <w:i w:val="false"/>
          <w:color w:val="000000"/>
          <w:sz w:val="28"/>
        </w:rPr>
        <w:t xml:space="preserve">
фортификациялау" жобасын іске асыру  </w:t>
      </w:r>
      <w:r>
        <w:br/>
      </w:r>
      <w:r>
        <w:rPr>
          <w:rFonts w:ascii="Times New Roman"/>
          <w:b w:val="false"/>
          <w:i w:val="false"/>
          <w:color w:val="000000"/>
          <w:sz w:val="28"/>
        </w:rPr>
        <w:t xml:space="preserve">
үшін грант беру туралы Келісім-хатқа  </w:t>
      </w:r>
      <w:r>
        <w:br/>
      </w:r>
      <w:r>
        <w:rPr>
          <w:rFonts w:ascii="Times New Roman"/>
          <w:b w:val="false"/>
          <w:i w:val="false"/>
          <w:color w:val="000000"/>
          <w:sz w:val="28"/>
        </w:rPr>
        <w:t xml:space="preserve">
2-қосымша               </w:t>
      </w:r>
    </w:p>
    <w:bookmarkEnd w:id="42"/>
    <w:p>
      <w:pPr>
        <w:spacing w:after="0"/>
        <w:ind w:left="0"/>
        <w:jc w:val="left"/>
      </w:pPr>
      <w:r>
        <w:rPr>
          <w:rFonts w:ascii="Times New Roman"/>
          <w:b/>
          <w:i w:val="false"/>
          <w:color w:val="000000"/>
        </w:rPr>
        <w:t xml:space="preserve"> ТӨЛЕМДЕР ЖӘНЕ ӨЗГЕ ДЕ РӘСIМДЕР </w:t>
      </w:r>
    </w:p>
    <w:p>
      <w:pPr>
        <w:spacing w:after="0"/>
        <w:ind w:left="0"/>
        <w:jc w:val="both"/>
      </w:pPr>
      <w:r>
        <w:rPr>
          <w:rFonts w:ascii="Times New Roman"/>
          <w:b/>
          <w:i w:val="false"/>
          <w:color w:val="000000"/>
          <w:sz w:val="28"/>
        </w:rPr>
        <w:t xml:space="preserve">       Төлемдерге өтiнiмдер бойынша өкiлеттіктер беру </w:t>
      </w:r>
    </w:p>
    <w:p>
      <w:pPr>
        <w:spacing w:after="0"/>
        <w:ind w:left="0"/>
        <w:jc w:val="both"/>
      </w:pPr>
      <w:r>
        <w:rPr>
          <w:rFonts w:ascii="Times New Roman"/>
          <w:b w:val="false"/>
          <w:i w:val="false"/>
          <w:color w:val="000000"/>
          <w:sz w:val="28"/>
        </w:rPr>
        <w:t xml:space="preserve">      1. Егер ҚР Денсаулық сақтау министрлiгi (АА немесе ДСМ) ЕИЖ, Елдiк Жобалық Офис (ЕЖО) бекiткен арнайы белгiленген ЖКАҚ қаражатының кейбiр сомасын алғысы келсе, Үйлестiру және Басқару жөнiндегi Өңiрлiк Офиске (ҮБӨО) АДБ талаптарына, ондағы өтiнiштер мен келiсiмдерге сәйкес келетiн нысан бойынша өтiнiм жолдауы керек. ҮБӨО аталған өтiнiмдi қарайды және өтiнiмнiң талаптарға сәйкестiгін растап төлем жүргiзу үшiн АДБ-ға жiбередi. ЖКАҚ қаражаты Үкiмет ашқан аванс шотына немесе Үкiмет пен АДБ айқындаған өзге алушыға жiберiледi. </w:t>
      </w:r>
      <w:r>
        <w:br/>
      </w:r>
      <w:r>
        <w:rPr>
          <w:rFonts w:ascii="Times New Roman"/>
          <w:b w:val="false"/>
          <w:i w:val="false"/>
          <w:color w:val="000000"/>
          <w:sz w:val="28"/>
        </w:rPr>
        <w:t xml:space="preserve">
      2. Төлемге ұсынылатын барлық өтiнiмдерге уәкiлеттi тұлғалар қол қоюы тиiс. Үкiмет АДБ-ға өтiнiмге қол қоюға құқығы бар адамның немесе адамдардың өкiлеттiгін растауды және осы адамдардың әрқайсысының сәйкесетiн қол қою үлгілерiн бередi. </w:t>
      </w:r>
      <w:r>
        <w:br/>
      </w:r>
      <w:r>
        <w:rPr>
          <w:rFonts w:ascii="Times New Roman"/>
          <w:b w:val="false"/>
          <w:i w:val="false"/>
          <w:color w:val="000000"/>
          <w:sz w:val="28"/>
        </w:rPr>
        <w:t xml:space="preserve">
      3. AA мен ЕЖО АДБ-ның талаптарына сәйкес төлемге өтiнiмдi қолдауға, аталған өтiнiм АДБ-ға жiберiлгенiне немесе жiберілетiнiне және АДБ-ның өтiнiмде көрсетiлген төлемдерге рұқсатының бар-жоғына қарамастан, аталған құжаттар мен басқа растауларды қарау және бекiту үшiн ҮБӨО-ға бередi. </w:t>
      </w:r>
    </w:p>
    <w:p>
      <w:pPr>
        <w:spacing w:after="0"/>
        <w:ind w:left="0"/>
        <w:jc w:val="both"/>
      </w:pPr>
      <w:r>
        <w:rPr>
          <w:rFonts w:ascii="Times New Roman"/>
          <w:b/>
          <w:i w:val="false"/>
          <w:color w:val="000000"/>
          <w:sz w:val="28"/>
        </w:rPr>
        <w:t xml:space="preserve">       Аванс шоты: </w:t>
      </w:r>
    </w:p>
    <w:p>
      <w:pPr>
        <w:spacing w:after="0"/>
        <w:ind w:left="0"/>
        <w:jc w:val="both"/>
      </w:pPr>
      <w:r>
        <w:rPr>
          <w:rFonts w:ascii="Times New Roman"/>
          <w:b w:val="false"/>
          <w:i w:val="false"/>
          <w:color w:val="000000"/>
          <w:sz w:val="28"/>
        </w:rPr>
        <w:t xml:space="preserve">      4. Егер АДБ өзгеше көздемесе, Үкiмет осы Келiсiм-Хатқа қол қойғаннан кейін дереу АДБ үшiн қолайлы банкi аванс шотын ашуы тиiс. Аванс шоты "Қарыз төлемдерi жөнiндегi басшылыққа" (2001 жылғы қаңтар, кейiн енгiзiлген толықтыруларымен), осы 2-Қосымшаның ережелерiне және Үкiмет пен АДБ арасында келiсiлген нақты жазылған рәсiмдерге сәйкес ашылуы, басқарылуы, орындалуы және жабылуы тиiс. Аванс шотына салынатын бастапқы жарна Үкiмет пен АДБ арасында келiсілетiн болады және ЖКАҚ Жобасы бойынша бастапқы шығыстарды (осы 2-Қосымшаның 6-параграфында жазылған), алайда ешбiр жағдайда да 50 000 АҚШ долларына бағамдалған сомадан аспайтын сомамен жабу үшiн жеткілікті болуы тиiс. </w:t>
      </w:r>
      <w:r>
        <w:br/>
      </w:r>
      <w:r>
        <w:rPr>
          <w:rFonts w:ascii="Times New Roman"/>
          <w:b w:val="false"/>
          <w:i w:val="false"/>
          <w:color w:val="000000"/>
          <w:sz w:val="28"/>
        </w:rPr>
        <w:t xml:space="preserve">
      5. Осы 2-Қосымшаның 7-параграфында жазылғандай, "Қарыз төлемдерi жөнiндегі басшылыққа" (2001 жылғы қаңтар, кейін енгiзілген толықтыруларымен), осы 2-Қосымшаның ережелерiне және Үкiмет пен АДБ арасында келісiлген нақты жазылған рәсімдерге сәйкес шығындар жөнiндегi есеп келтiрiлген қолайлы шығындардың орнын толтыру үшiн және аванс шотына аударылған аванс сомаларын өтеу үшiн пайдаланылуы мүмкiн. ШЕ-шығыс есебi рәсiм бойынша орны толтырылуы немесе өтелуi тиiс жеке төлемдердiң ешқайсысы 5 000 АҚШ долларына бағамдалатын сомадан аспауы тиiс. </w:t>
      </w:r>
    </w:p>
    <w:p>
      <w:pPr>
        <w:spacing w:after="0"/>
        <w:ind w:left="0"/>
        <w:jc w:val="both"/>
      </w:pPr>
      <w:r>
        <w:rPr>
          <w:rFonts w:ascii="Times New Roman"/>
          <w:b/>
          <w:i w:val="false"/>
          <w:color w:val="000000"/>
          <w:sz w:val="28"/>
        </w:rPr>
        <w:t xml:space="preserve">       Төлемдердің шарттары </w:t>
      </w:r>
    </w:p>
    <w:p>
      <w:pPr>
        <w:spacing w:after="0"/>
        <w:ind w:left="0"/>
        <w:jc w:val="both"/>
      </w:pPr>
      <w:r>
        <w:rPr>
          <w:rFonts w:ascii="Times New Roman"/>
          <w:b w:val="false"/>
          <w:i w:val="false"/>
          <w:color w:val="000000"/>
          <w:sz w:val="28"/>
        </w:rPr>
        <w:t xml:space="preserve">      6. ДСМ-ның бастапқы төлемi мынадай мақсаттарда пайдаланылуы тиiс: </w:t>
      </w:r>
      <w:r>
        <w:br/>
      </w:r>
      <w:r>
        <w:rPr>
          <w:rFonts w:ascii="Times New Roman"/>
          <w:b w:val="false"/>
          <w:i w:val="false"/>
          <w:color w:val="000000"/>
          <w:sz w:val="28"/>
        </w:rPr>
        <w:t xml:space="preserve">
      (а) ЖКАҚ Жобасы жөнiндегi үйлестiрушiнi жалдау; </w:t>
      </w:r>
      <w:r>
        <w:br/>
      </w:r>
      <w:r>
        <w:rPr>
          <w:rFonts w:ascii="Times New Roman"/>
          <w:b w:val="false"/>
          <w:i w:val="false"/>
          <w:color w:val="000000"/>
          <w:sz w:val="28"/>
        </w:rPr>
        <w:t xml:space="preserve">
      (b) Ахуалды талдау бойынша кеңестер, арнайы зерттеулер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елдiк ұсыныстар/жұмыс жоспарларын дайындау; </w:t>
      </w:r>
      <w:r>
        <w:br/>
      </w:r>
      <w:r>
        <w:rPr>
          <w:rFonts w:ascii="Times New Roman"/>
          <w:b w:val="false"/>
          <w:i w:val="false"/>
          <w:color w:val="000000"/>
          <w:sz w:val="28"/>
        </w:rPr>
        <w:t xml:space="preserve">
      (с) алдын ала АДБ-мен келiсiлген өзге де шығыстар. </w:t>
      </w:r>
      <w:r>
        <w:br/>
      </w:r>
      <w:r>
        <w:rPr>
          <w:rFonts w:ascii="Times New Roman"/>
          <w:b w:val="false"/>
          <w:i w:val="false"/>
          <w:color w:val="000000"/>
          <w:sz w:val="28"/>
        </w:rPr>
        <w:t xml:space="preserve">
      7. Бастапқы төлем аванс шотына түскеннен кейiн ЖКАҚ қаражатынан төлеу жөнiндегi келесi ешқандай өтiнiмдердi ЕЖО АДБ-ға берiлгенге дейiн және ол бекiткенге дейiн ЕИЖ-ге беру мүмкiн емес. </w:t>
      </w:r>
    </w:p>
    <w:p>
      <w:pPr>
        <w:spacing w:after="0"/>
        <w:ind w:left="0"/>
        <w:jc w:val="both"/>
      </w:pPr>
      <w:r>
        <w:rPr>
          <w:rFonts w:ascii="Times New Roman"/>
          <w:b/>
          <w:i w:val="false"/>
          <w:color w:val="000000"/>
          <w:sz w:val="28"/>
        </w:rPr>
        <w:t xml:space="preserve">       Есептілік </w:t>
      </w:r>
    </w:p>
    <w:p>
      <w:pPr>
        <w:spacing w:after="0"/>
        <w:ind w:left="0"/>
        <w:jc w:val="both"/>
      </w:pPr>
      <w:r>
        <w:rPr>
          <w:rFonts w:ascii="Times New Roman"/>
          <w:b w:val="false"/>
          <w:i w:val="false"/>
          <w:color w:val="000000"/>
          <w:sz w:val="28"/>
        </w:rPr>
        <w:t xml:space="preserve">      8. Әрбiр ЕЖО АДБ-ның талаптарына сәйкес нысан және мазмұн бойынша ЖКАҚ Жобасының нақты прогресiн және ЖКАҚ Жобасы бойынша тоқсандық шығындарын сипаттайтын тоқсан сайын есептер дайындауы тиiс. Тоқсан сайынғы есептер есептi тоқсаннан кейiнгi айдың 15 жұлдызына дейін ҮБӨО-ға берiледi. ҮБӨО барлық ЕЖО-ның есептерiн жинайды және жиынтық есепті есептi тоқсаннан кейінгі айдың 30 жұлдызына дейін АДБ-ға бередi. АДБ ҮБӨО-дан соңғы тоқсандық есептi алмаған жағдайда аванс шотын толықтырмауға құқылы. </w:t>
      </w:r>
    </w:p>
    <w:p>
      <w:pPr>
        <w:spacing w:after="0"/>
        <w:ind w:left="0"/>
        <w:jc w:val="both"/>
      </w:pPr>
      <w:r>
        <w:rPr>
          <w:rFonts w:ascii="Times New Roman"/>
          <w:b/>
          <w:i w:val="false"/>
          <w:color w:val="000000"/>
          <w:sz w:val="28"/>
        </w:rPr>
        <w:t xml:space="preserve">       Есепшоттар. Есепке алу </w:t>
      </w:r>
    </w:p>
    <w:p>
      <w:pPr>
        <w:spacing w:after="0"/>
        <w:ind w:left="0"/>
        <w:jc w:val="both"/>
      </w:pPr>
      <w:r>
        <w:rPr>
          <w:rFonts w:ascii="Times New Roman"/>
          <w:b w:val="false"/>
          <w:i w:val="false"/>
          <w:color w:val="000000"/>
          <w:sz w:val="28"/>
        </w:rPr>
        <w:t xml:space="preserve">      9. Осы Келiсiм-Хаттың ережелерi аздаған өзгерiстерiмен ЖКАҚ көмегін алатын барлық мекемелер-бенефициарлар үшiн қолданылады. Тиiстi АА-лар ЖКАҚ-тың кез келген қаражатын алғанға дейiн ЖКАҚ көмегін алатын барлық мекемелер-бенефициарлардың дайындығын жазбаша растауды қамтамасыз етуi, осы Келiсiм-Хаттың ережелерiн, жекелеген есепшоттар мен есептердi жүргiзу жөнiндегi және АДБ-ға есепке алу жазбаларын, есепшоттар мен жобалық үй-жайларды, сондай-ақ АДБ көздеген кез келген өзге де жағдайларды тексеруге мүмкiндiк беретiн шектеусiз мiндеттемелердi орындауы тиiс. АДБ-ның ЖКАҚ Жобасы есептерiнiң аудитiне қойылған талаптары Келiсiм-Хаттың 11-параграфында жазылған. Келiсiм-Хаттың 11-параграфының ережелерi бұзылған жағдайда АДБ жаңа келiсiм-шарттар мен төлемдердi бекiтудi тоқтата тұруға құқығын сақтайды. </w:t>
      </w:r>
    </w:p>
    <w:bookmarkStart w:name="z44" w:id="43"/>
    <w:p>
      <w:pPr>
        <w:spacing w:after="0"/>
        <w:ind w:left="0"/>
        <w:jc w:val="both"/>
      </w:pPr>
      <w:r>
        <w:rPr>
          <w:rFonts w:ascii="Times New Roman"/>
          <w:b w:val="false"/>
          <w:i w:val="false"/>
          <w:color w:val="000000"/>
          <w:sz w:val="28"/>
        </w:rPr>
        <w:t xml:space="preserve">
Қазақстан Республикасының Үкіметi    </w:t>
      </w:r>
      <w:r>
        <w:br/>
      </w:r>
      <w:r>
        <w:rPr>
          <w:rFonts w:ascii="Times New Roman"/>
          <w:b w:val="false"/>
          <w:i w:val="false"/>
          <w:color w:val="000000"/>
          <w:sz w:val="28"/>
        </w:rPr>
        <w:t xml:space="preserve">
мен Азия Даму Банкi арасындағы      </w:t>
      </w:r>
      <w:r>
        <w:br/>
      </w:r>
      <w:r>
        <w:rPr>
          <w:rFonts w:ascii="Times New Roman"/>
          <w:b w:val="false"/>
          <w:i w:val="false"/>
          <w:color w:val="000000"/>
          <w:sz w:val="28"/>
        </w:rPr>
        <w:t xml:space="preserve">
"Тағам өнімдерін тұрақты        </w:t>
      </w:r>
      <w:r>
        <w:br/>
      </w:r>
      <w:r>
        <w:rPr>
          <w:rFonts w:ascii="Times New Roman"/>
          <w:b w:val="false"/>
          <w:i w:val="false"/>
          <w:color w:val="000000"/>
          <w:sz w:val="28"/>
        </w:rPr>
        <w:t xml:space="preserve">
фортификациялау" жобасын іске асыру  </w:t>
      </w:r>
      <w:r>
        <w:br/>
      </w:r>
      <w:r>
        <w:rPr>
          <w:rFonts w:ascii="Times New Roman"/>
          <w:b w:val="false"/>
          <w:i w:val="false"/>
          <w:color w:val="000000"/>
          <w:sz w:val="28"/>
        </w:rPr>
        <w:t xml:space="preserve">
үшін грант беру туралы Келісім-хатқа  </w:t>
      </w:r>
      <w:r>
        <w:br/>
      </w:r>
      <w:r>
        <w:rPr>
          <w:rFonts w:ascii="Times New Roman"/>
          <w:b w:val="false"/>
          <w:i w:val="false"/>
          <w:color w:val="000000"/>
          <w:sz w:val="28"/>
        </w:rPr>
        <w:t xml:space="preserve">
3-қосымша                </w:t>
      </w:r>
    </w:p>
    <w:bookmarkEnd w:id="43"/>
    <w:p>
      <w:pPr>
        <w:spacing w:after="0"/>
        <w:ind w:left="0"/>
        <w:jc w:val="left"/>
      </w:pPr>
      <w:r>
        <w:rPr>
          <w:rFonts w:ascii="Times New Roman"/>
          <w:b/>
          <w:i w:val="false"/>
          <w:color w:val="000000"/>
        </w:rPr>
        <w:t xml:space="preserve"> АЙРЫҚША ЕРЕЖЕЛЕР </w:t>
      </w:r>
    </w:p>
    <w:p>
      <w:pPr>
        <w:spacing w:after="0"/>
        <w:ind w:left="0"/>
        <w:jc w:val="both"/>
      </w:pPr>
      <w:r>
        <w:rPr>
          <w:rFonts w:ascii="Times New Roman"/>
          <w:b w:val="false"/>
          <w:i w:val="false"/>
          <w:color w:val="000000"/>
          <w:sz w:val="28"/>
        </w:rPr>
        <w:t xml:space="preserve">      1. Грант есебiнен көмек алу шарттарына сәйкес келетiн жекеменшiк өндiрiстiк компаниялар жобаның мақсаттарына берiлгендiгін көрсетуi, сондай-ақ АДБ мен Үкiмет келiскен iрiктеу критерийлерiне сәйкес келуi және AA-мен Келiсiмге қол қоюы тиiс. </w:t>
      </w:r>
      <w:r>
        <w:br/>
      </w:r>
      <w:r>
        <w:rPr>
          <w:rFonts w:ascii="Times New Roman"/>
          <w:b w:val="false"/>
          <w:i w:val="false"/>
          <w:color w:val="000000"/>
          <w:sz w:val="28"/>
        </w:rPr>
        <w:t xml:space="preserve">
      2. Әрбiр Қатысушы-ел жалпыға бiрдей тұзды йодтауға және ұнды фортификаттауға ықпал ету үшiн қадағалауды, нормативтiк реттеудi, кедендiк және сауда реформаларын жетiлдiру үшiн ЖКАҚ Гранты қаражатының бөлiгін пайдалана алады. Әрбiр Қатысушы-ел ЖКАҚ Грантының шеңберiнде өзiнiң берiлгендiгiн былайша растауы тиiс: </w:t>
      </w:r>
      <w:r>
        <w:br/>
      </w:r>
      <w:r>
        <w:rPr>
          <w:rFonts w:ascii="Times New Roman"/>
          <w:b w:val="false"/>
          <w:i w:val="false"/>
          <w:color w:val="000000"/>
          <w:sz w:val="28"/>
        </w:rPr>
        <w:t xml:space="preserve">
      (а) адамның денсаулығына қауiп-қатерсiз немесе зиянсыз әкiмшiлiк және ұлттық шекаралар арқылы дұрыс фортификатталған, қауiпсiз азық-түлiк тауарларының қозғалысын қамтамасыз ететiн барабар сауда және кеден реформалары; </w:t>
      </w:r>
      <w:r>
        <w:br/>
      </w:r>
      <w:r>
        <w:rPr>
          <w:rFonts w:ascii="Times New Roman"/>
          <w:b w:val="false"/>
          <w:i w:val="false"/>
          <w:color w:val="000000"/>
          <w:sz w:val="28"/>
        </w:rPr>
        <w:t xml:space="preserve">
      (b) кедейлердi кемсiтудi туғызатын фортификатталған тұз бен ұнға негізсiз бағаларды болдырмау үшiн тиiстi қаржы/салық министрлiктерi тарапынан бақылау; </w:t>
      </w:r>
      <w:r>
        <w:br/>
      </w:r>
      <w:r>
        <w:rPr>
          <w:rFonts w:ascii="Times New Roman"/>
          <w:b w:val="false"/>
          <w:i w:val="false"/>
          <w:color w:val="000000"/>
          <w:sz w:val="28"/>
        </w:rPr>
        <w:t xml:space="preserve">
      (с) ЖКАҚ Гранты аяқталысымен барабар мазмұн және тұз бен ұн үшiн фортификанттардың мазмұнын тиiсiнше таңбалауды қамтитын дұрыс нормаларды қабылдау, азық-түлiктi лицензиялау және азық-түлiктiң сапасы мен жұртшылықтың денсаулығын қорғайтын және әдiл сауда практикасын көтермелеу; және </w:t>
      </w:r>
      <w:r>
        <w:br/>
      </w:r>
      <w:r>
        <w:rPr>
          <w:rFonts w:ascii="Times New Roman"/>
          <w:b w:val="false"/>
          <w:i w:val="false"/>
          <w:color w:val="000000"/>
          <w:sz w:val="28"/>
        </w:rPr>
        <w:t xml:space="preserve">
      (d) өндiрушiлер де, тұтынушылар да әдiлдiк пен заңға транспаренттi бағыну ұстанымдарымен жеңiп шығатын және жекелеген кәсiпкерлердiң мүдделерiн қорғау мақсатында әдейi араласпаған кездегі тағам өнiмдерiн өндiру, рыноктар мен тұтынушылық практика үшiн үй-жайларды инспекциялауға арналған рәсiмдердi белгiлеу. </w:t>
      </w:r>
      <w:r>
        <w:br/>
      </w:r>
      <w:r>
        <w:rPr>
          <w:rFonts w:ascii="Times New Roman"/>
          <w:b w:val="false"/>
          <w:i w:val="false"/>
          <w:color w:val="000000"/>
          <w:sz w:val="28"/>
        </w:rPr>
        <w:t xml:space="preserve">
      3. Қатысушы-ел (а) азық-түлiк өнiмдерiн фортификаттауға арналған фортификанттар мен жабдықтарға баждарды алып тастайды және (b) жеке сектормен ұн мен тұзды фортификаттауды ынталандыруға арналған басқа да шараларды қабылдайды, мысалы, фортификатталған тағам өнiмдерiне, сондай-ақ тұз бен ұнға да қосылған құн салықтарын алып тастайды. </w:t>
      </w:r>
      <w:r>
        <w:br/>
      </w:r>
      <w:r>
        <w:rPr>
          <w:rFonts w:ascii="Times New Roman"/>
          <w:b w:val="false"/>
          <w:i w:val="false"/>
          <w:color w:val="000000"/>
          <w:sz w:val="28"/>
        </w:rPr>
        <w:t xml:space="preserve">
      4. Қатысушы-ел Гранттың қолданылу мерзiмi iшiнде де, ол аяқталысымен де зертханаларға және онымен байланысты басқа да ведомстволарға қажеттi қаржылай және институционалдық қолдау көрсету арқылы Грант шеңберiнде енгізiлген сапаны бақылау және қамтамасыз ету жүйесiн қолдайтын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