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9be3" w14:textId="f5b9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А.О. Қосынов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ақпандағы N 148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Алмас Олжабайұлы Қосынов Қазақстан Республикасы Білім және ғылым министрлігі Аэроғарыш комитетінің төрағасы болып тағайындалсын, ол бұрынғы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