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4a930" w14:textId="f94a9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Жетiм балалар мен ата-анасының қамқорлығынсыз қалған балаларға арналған бiлiм беру ұйымдары қызметiнiң үлгi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25 қаңтардағы N 59 қаулысы. Күші жойылды - Қазақстан Республикасы Үкіметінің 2013 жылғы 17 мамырдағы № 499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17.05.2013 </w:t>
      </w:r>
      <w:r>
        <w:rPr>
          <w:rFonts w:ascii="Times New Roman"/>
          <w:b w:val="false"/>
          <w:i w:val="false"/>
          <w:color w:val="ff0000"/>
          <w:sz w:val="28"/>
        </w:rPr>
        <w:t>№ 499</w:t>
      </w:r>
      <w:r>
        <w:rPr>
          <w:rFonts w:ascii="Times New Roman"/>
          <w:b w:val="false"/>
          <w:i w:val="false"/>
          <w:color w:val="ff0000"/>
          <w:sz w:val="28"/>
        </w:rPr>
        <w:t xml:space="preserve"> қаулысымен (алғашқы ресми жарияланғанынан кейін күнтiзбелiк он күн өткен соң қолданысқа енгiзiледі).</w:t>
      </w:r>
    </w:p>
    <w:bookmarkEnd w:id="0"/>
    <w:p>
      <w:pPr>
        <w:spacing w:after="0"/>
        <w:ind w:left="0"/>
        <w:jc w:val="both"/>
      </w:pPr>
      <w:r>
        <w:rPr>
          <w:rFonts w:ascii="Times New Roman"/>
          <w:b w:val="false"/>
          <w:i w:val="false"/>
          <w:color w:val="000000"/>
          <w:sz w:val="28"/>
        </w:rPr>
        <w:t>      "Бiлiм туралы" Қазақстан Республикасының 1999 жылғы 7 маусымдағы </w:t>
      </w:r>
      <w:r>
        <w:rPr>
          <w:rFonts w:ascii="Times New Roman"/>
          <w:b w:val="false"/>
          <w:i w:val="false"/>
          <w:color w:val="000000"/>
          <w:sz w:val="28"/>
        </w:rPr>
        <w:t>Заңын</w:t>
      </w:r>
      <w:r>
        <w:rPr>
          <w:rFonts w:ascii="Times New Roman"/>
          <w:b w:val="false"/>
          <w:i w:val="false"/>
          <w:color w:val="000000"/>
          <w:sz w:val="28"/>
        </w:rPr>
        <w:t xml:space="preserve"> iске асыру мақсатында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қараңыз.Z070319</w:t>
      </w:r>
      <w:r>
        <w:br/>
      </w:r>
      <w:r>
        <w:rPr>
          <w:rFonts w:ascii="Times New Roman"/>
          <w:b w:val="false"/>
          <w:i w:val="false"/>
          <w:color w:val="000000"/>
          <w:sz w:val="28"/>
        </w:rPr>
        <w:t xml:space="preserve">
      1. Қоса беріліп отырған Жетiм балалар мен ата-анасының қамқорлығынсыз қалған балаларға арналған бiлiм беру ұйымдары қызметiнiң үлгi ережесi бекiтiлсiн. </w:t>
      </w:r>
      <w:r>
        <w:br/>
      </w:r>
      <w:r>
        <w:rPr>
          <w:rFonts w:ascii="Times New Roman"/>
          <w:b w:val="false"/>
          <w:i w:val="false"/>
          <w:color w:val="000000"/>
          <w:sz w:val="28"/>
        </w:rPr>
        <w:t xml:space="preserve">
      2. Осы қаулы қол қойылған күнінен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Үкiметінің         </w:t>
      </w:r>
      <w:r>
        <w:br/>
      </w:r>
      <w:r>
        <w:rPr>
          <w:rFonts w:ascii="Times New Roman"/>
          <w:b w:val="false"/>
          <w:i w:val="false"/>
          <w:color w:val="000000"/>
          <w:sz w:val="28"/>
        </w:rPr>
        <w:t xml:space="preserve">
2005 жылғы 25 қаңтардағы   </w:t>
      </w:r>
      <w:r>
        <w:br/>
      </w:r>
      <w:r>
        <w:rPr>
          <w:rFonts w:ascii="Times New Roman"/>
          <w:b w:val="false"/>
          <w:i w:val="false"/>
          <w:color w:val="000000"/>
          <w:sz w:val="28"/>
        </w:rPr>
        <w:t xml:space="preserve">
N 59 қаулысымен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Жетiм балалар мен ата-анасының қамқорлығынсыз қалған </w:t>
      </w:r>
      <w:r>
        <w:br/>
      </w:r>
      <w:r>
        <w:rPr>
          <w:rFonts w:ascii="Times New Roman"/>
          <w:b/>
          <w:i w:val="false"/>
          <w:color w:val="000000"/>
        </w:rPr>
        <w:t xml:space="preserve">
балаларға арналған білім беру ұйымдары қызметінің </w:t>
      </w:r>
      <w:r>
        <w:br/>
      </w:r>
      <w:r>
        <w:rPr>
          <w:rFonts w:ascii="Times New Roman"/>
          <w:b/>
          <w:i w:val="false"/>
          <w:color w:val="000000"/>
        </w:rPr>
        <w:t>
ҮЛГІ ЕРЕЖЕСІ</w:t>
      </w:r>
    </w:p>
    <w:bookmarkEnd w:id="1"/>
    <w:bookmarkStart w:name="z3" w:id="2"/>
    <w:p>
      <w:pPr>
        <w:spacing w:after="0"/>
        <w:ind w:left="0"/>
        <w:jc w:val="left"/>
      </w:pPr>
      <w:r>
        <w:rPr>
          <w:rFonts w:ascii="Times New Roman"/>
          <w:b/>
          <w:i w:val="false"/>
          <w:color w:val="000000"/>
        </w:rPr>
        <w:t xml:space="preserve"> 
1. Негiзгi ережелер </w:t>
      </w:r>
    </w:p>
    <w:bookmarkEnd w:id="2"/>
    <w:p>
      <w:pPr>
        <w:spacing w:after="0"/>
        <w:ind w:left="0"/>
        <w:jc w:val="both"/>
      </w:pPr>
      <w:r>
        <w:rPr>
          <w:rFonts w:ascii="Times New Roman"/>
          <w:b w:val="false"/>
          <w:i w:val="false"/>
          <w:color w:val="000000"/>
          <w:sz w:val="28"/>
        </w:rPr>
        <w:t>      1. Осы Жетiм балалар мен ата-анасының қамқорлығынсыз қалған балаларға арналған білiм беру ұйымдары қызметiнiң үлгi ережесi (бұдан әрi - Ереже) "Бiлiм туралы" Қазақстан Республикасының 1999 жылғы 7 маусымдағы </w:t>
      </w:r>
      <w:r>
        <w:rPr>
          <w:rFonts w:ascii="Times New Roman"/>
          <w:b w:val="false"/>
          <w:i w:val="false"/>
          <w:color w:val="000000"/>
          <w:sz w:val="28"/>
        </w:rPr>
        <w:t>Заңына</w:t>
      </w:r>
      <w:r>
        <w:rPr>
          <w:rFonts w:ascii="Times New Roman"/>
          <w:b w:val="false"/>
          <w:i w:val="false"/>
          <w:color w:val="000000"/>
          <w:sz w:val="28"/>
        </w:rPr>
        <w:t> сәйкес әзiрленген және меншiк нысаны мен ведомстволық бағыныстылығына қарамастан, жетiм балалар мен ата-анасының қамқорлығынсыз қалған балаларға арналған білім беру ұйымдарының қызметiн реттейдi. </w:t>
      </w:r>
      <w:r>
        <w:rPr>
          <w:rFonts w:ascii="Times New Roman"/>
          <w:b w:val="false"/>
          <w:i w:val="false"/>
          <w:color w:val="000000"/>
          <w:sz w:val="28"/>
        </w:rPr>
        <w:t>Z070319</w:t>
      </w:r>
    </w:p>
    <w:bookmarkStart w:name="z11" w:id="3"/>
    <w:p>
      <w:pPr>
        <w:spacing w:after="0"/>
        <w:ind w:left="0"/>
        <w:jc w:val="both"/>
      </w:pPr>
      <w:r>
        <w:rPr>
          <w:rFonts w:ascii="Times New Roman"/>
          <w:b w:val="false"/>
          <w:i w:val="false"/>
          <w:color w:val="000000"/>
          <w:sz w:val="28"/>
        </w:rPr>
        <w:t xml:space="preserve">
      2. Жетiм балалар мен ата-анасының қамқорлығынсыз қалған балаларға арналған білім беру ұйымдары (бұдан әрi - білім беру ұйымы) - жетiм балаларға, ата-анасының қамқорлығынсыз қалған балаларға тұратын орын берiп, олардың тәрбиеленуiне, білім алуына қолайлы жағдай жасалатын бiлiм беру жүйесiнiң ұйымдары болып табылады. </w:t>
      </w:r>
    </w:p>
    <w:bookmarkEnd w:id="3"/>
    <w:bookmarkStart w:name="z4" w:id="4"/>
    <w:p>
      <w:pPr>
        <w:spacing w:after="0"/>
        <w:ind w:left="0"/>
        <w:jc w:val="left"/>
      </w:pPr>
      <w:r>
        <w:rPr>
          <w:rFonts w:ascii="Times New Roman"/>
          <w:b/>
          <w:i w:val="false"/>
          <w:color w:val="000000"/>
        </w:rPr>
        <w:t xml:space="preserve"> 
2. Жетiм балалар мен ата-анасының қамқорлығынсыз қалған </w:t>
      </w:r>
      <w:r>
        <w:br/>
      </w:r>
      <w:r>
        <w:rPr>
          <w:rFonts w:ascii="Times New Roman"/>
          <w:b/>
          <w:i w:val="false"/>
          <w:color w:val="000000"/>
        </w:rPr>
        <w:t xml:space="preserve">
балаларға арналған бiлiм беру ұйымдарының түрлерi және </w:t>
      </w:r>
      <w:r>
        <w:br/>
      </w:r>
      <w:r>
        <w:rPr>
          <w:rFonts w:ascii="Times New Roman"/>
          <w:b/>
          <w:i w:val="false"/>
          <w:color w:val="000000"/>
        </w:rPr>
        <w:t xml:space="preserve">
оларға қойылатын талаптар </w:t>
      </w:r>
    </w:p>
    <w:bookmarkEnd w:id="4"/>
    <w:p>
      <w:pPr>
        <w:spacing w:after="0"/>
        <w:ind w:left="0"/>
        <w:jc w:val="both"/>
      </w:pPr>
      <w:r>
        <w:rPr>
          <w:rFonts w:ascii="Times New Roman"/>
          <w:b w:val="false"/>
          <w:i w:val="false"/>
          <w:color w:val="000000"/>
          <w:sz w:val="28"/>
        </w:rPr>
        <w:t xml:space="preserve">      3. Бiлiм беру ұйымдары мынадай түрде құрылуы мүмкiн: </w:t>
      </w:r>
      <w:r>
        <w:br/>
      </w:r>
      <w:r>
        <w:rPr>
          <w:rFonts w:ascii="Times New Roman"/>
          <w:b w:val="false"/>
          <w:i w:val="false"/>
          <w:color w:val="000000"/>
          <w:sz w:val="28"/>
        </w:rPr>
        <w:t xml:space="preserve">
      жетiм балалар мен ата-анасының қамқорлығынсыз қалған балаларға арналған мектеп-интернат; </w:t>
      </w:r>
      <w:r>
        <w:br/>
      </w:r>
      <w:r>
        <w:rPr>
          <w:rFonts w:ascii="Times New Roman"/>
          <w:b w:val="false"/>
          <w:i w:val="false"/>
          <w:color w:val="000000"/>
          <w:sz w:val="28"/>
        </w:rPr>
        <w:t xml:space="preserve">
      сәбилер үйі; </w:t>
      </w:r>
      <w:r>
        <w:br/>
      </w:r>
      <w:r>
        <w:rPr>
          <w:rFonts w:ascii="Times New Roman"/>
          <w:b w:val="false"/>
          <w:i w:val="false"/>
          <w:color w:val="000000"/>
          <w:sz w:val="28"/>
        </w:rPr>
        <w:t xml:space="preserve">
      жетiм балалар мен ата-анасының қамқорлығынсыз қалған балаларға арналған балалар үйі; </w:t>
      </w:r>
      <w:r>
        <w:br/>
      </w:r>
      <w:r>
        <w:rPr>
          <w:rFonts w:ascii="Times New Roman"/>
          <w:b w:val="false"/>
          <w:i w:val="false"/>
          <w:color w:val="000000"/>
          <w:sz w:val="28"/>
        </w:rPr>
        <w:t xml:space="preserve">
      жетім балалар мен ата-анасының қамқорлығынсыз қалған, кемтар балаларға арналған балалар үйі; </w:t>
      </w:r>
      <w:r>
        <w:br/>
      </w:r>
      <w:r>
        <w:rPr>
          <w:rFonts w:ascii="Times New Roman"/>
          <w:b w:val="false"/>
          <w:i w:val="false"/>
          <w:color w:val="000000"/>
          <w:sz w:val="28"/>
        </w:rPr>
        <w:t xml:space="preserve">
      отбасы үлгісі бойынша балалар үйі; </w:t>
      </w:r>
      <w:r>
        <w:br/>
      </w:r>
      <w:r>
        <w:rPr>
          <w:rFonts w:ascii="Times New Roman"/>
          <w:b w:val="false"/>
          <w:i w:val="false"/>
          <w:color w:val="000000"/>
          <w:sz w:val="28"/>
        </w:rPr>
        <w:t xml:space="preserve">
      отбасылық үлгiдегi балалар үйi; </w:t>
      </w:r>
      <w:r>
        <w:br/>
      </w:r>
      <w:r>
        <w:rPr>
          <w:rFonts w:ascii="Times New Roman"/>
          <w:b w:val="false"/>
          <w:i w:val="false"/>
          <w:color w:val="000000"/>
          <w:sz w:val="28"/>
        </w:rPr>
        <w:t xml:space="preserve">
      "балалар үйi-мектеп-кәсiптiк мектеп" кешенi; </w:t>
      </w:r>
      <w:r>
        <w:br/>
      </w:r>
      <w:r>
        <w:rPr>
          <w:rFonts w:ascii="Times New Roman"/>
          <w:b w:val="false"/>
          <w:i w:val="false"/>
          <w:color w:val="000000"/>
          <w:sz w:val="28"/>
        </w:rPr>
        <w:t xml:space="preserve">
      отбасылық үлгідегi балалар ауылы; </w:t>
      </w:r>
      <w:r>
        <w:br/>
      </w:r>
      <w:r>
        <w:rPr>
          <w:rFonts w:ascii="Times New Roman"/>
          <w:b w:val="false"/>
          <w:i w:val="false"/>
          <w:color w:val="000000"/>
          <w:sz w:val="28"/>
        </w:rPr>
        <w:t xml:space="preserve">
      жастар үйi; </w:t>
      </w:r>
      <w:r>
        <w:br/>
      </w:r>
      <w:r>
        <w:rPr>
          <w:rFonts w:ascii="Times New Roman"/>
          <w:b w:val="false"/>
          <w:i w:val="false"/>
          <w:color w:val="000000"/>
          <w:sz w:val="28"/>
        </w:rPr>
        <w:t xml:space="preserve">
      ата-анасының қамқорлығынсыз қалған балалардың уақытша болуына арналған орталық (баспана) және басқалар. </w:t>
      </w:r>
      <w:r>
        <w:br/>
      </w:r>
      <w:r>
        <w:rPr>
          <w:rFonts w:ascii="Times New Roman"/>
          <w:b w:val="false"/>
          <w:i w:val="false"/>
          <w:color w:val="000000"/>
          <w:sz w:val="28"/>
        </w:rPr>
        <w:t>
      Бiлiм беру ұйымдары мемлекеттiк, жеке меншiк болуы мүмкiн.</w:t>
      </w:r>
    </w:p>
    <w:bookmarkStart w:name="z12" w:id="5"/>
    <w:p>
      <w:pPr>
        <w:spacing w:after="0"/>
        <w:ind w:left="0"/>
        <w:jc w:val="both"/>
      </w:pPr>
      <w:r>
        <w:rPr>
          <w:rFonts w:ascii="Times New Roman"/>
          <w:b w:val="false"/>
          <w:i w:val="false"/>
          <w:color w:val="000000"/>
          <w:sz w:val="28"/>
        </w:rPr>
        <w:t>
      4. Бiлiм беру ұйымы заңды тұлға болып табылады, оның оқшауланған мүлкi, өз атауы жазылған мөрi мен мөртаңбалары, белгiленген үлгiдегі бланкілерi, сондай-ақ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банкте шоты болады. </w:t>
      </w:r>
      <w:r>
        <w:br/>
      </w:r>
      <w:r>
        <w:rPr>
          <w:rFonts w:ascii="Times New Roman"/>
          <w:b w:val="false"/>
          <w:i w:val="false"/>
          <w:color w:val="000000"/>
          <w:sz w:val="28"/>
        </w:rPr>
        <w:t>
      Бiлiм беру ұйымы тәрбие бағдарламасын тәрбиеленушілердiң психикалық-физиологиялық ерекшелiктерiне, жетiм балалар мен ата-анасының қамқорлығынсыз қалған балалардың денсаулығын сақтау, құқықтары мен мүдделерiн қорғау талаптарына сәйкес дербес әзiрлейдi.</w:t>
      </w:r>
    </w:p>
    <w:bookmarkEnd w:id="5"/>
    <w:bookmarkStart w:name="z13" w:id="6"/>
    <w:p>
      <w:pPr>
        <w:spacing w:after="0"/>
        <w:ind w:left="0"/>
        <w:jc w:val="both"/>
      </w:pPr>
      <w:r>
        <w:rPr>
          <w:rFonts w:ascii="Times New Roman"/>
          <w:b w:val="false"/>
          <w:i w:val="false"/>
          <w:color w:val="000000"/>
          <w:sz w:val="28"/>
        </w:rPr>
        <w:t>
      5. Бiлiм беру ұйымы өз қызметін "Бiлiм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заңға тәуелді нормативтiк кесiмдерге, осы Ережеге және ұйымның жарғысына сәйкес жүзеге асырады.</w:t>
      </w:r>
    </w:p>
    <w:bookmarkEnd w:id="6"/>
    <w:bookmarkStart w:name="z14" w:id="7"/>
    <w:p>
      <w:pPr>
        <w:spacing w:after="0"/>
        <w:ind w:left="0"/>
        <w:jc w:val="both"/>
      </w:pPr>
      <w:r>
        <w:rPr>
          <w:rFonts w:ascii="Times New Roman"/>
          <w:b w:val="false"/>
          <w:i w:val="false"/>
          <w:color w:val="000000"/>
          <w:sz w:val="28"/>
        </w:rPr>
        <w:t xml:space="preserve">
      6. Бiлiм беру ұйымдары нақты мiндеттерi мен балаларды ұстау, оқыту және тәрбиелеу, қызмет режимi ерекшелiктерiне қойылатын талаптарға қарай: </w:t>
      </w:r>
      <w:r>
        <w:br/>
      </w:r>
      <w:r>
        <w:rPr>
          <w:rFonts w:ascii="Times New Roman"/>
          <w:b w:val="false"/>
          <w:i w:val="false"/>
          <w:color w:val="000000"/>
          <w:sz w:val="28"/>
        </w:rPr>
        <w:t xml:space="preserve">
      ерте және мектепке дейінгі жастағы балалар үшiн; </w:t>
      </w:r>
      <w:r>
        <w:br/>
      </w:r>
      <w:r>
        <w:rPr>
          <w:rFonts w:ascii="Times New Roman"/>
          <w:b w:val="false"/>
          <w:i w:val="false"/>
          <w:color w:val="000000"/>
          <w:sz w:val="28"/>
        </w:rPr>
        <w:t xml:space="preserve">
      мектеп жасындағы балалар үшін; </w:t>
      </w:r>
      <w:r>
        <w:br/>
      </w:r>
      <w:r>
        <w:rPr>
          <w:rFonts w:ascii="Times New Roman"/>
          <w:b w:val="false"/>
          <w:i w:val="false"/>
          <w:color w:val="000000"/>
          <w:sz w:val="28"/>
        </w:rPr>
        <w:t xml:space="preserve">
      ерте, мектепке дейiнгі және мектеп жасындағы балалар үшiн; </w:t>
      </w:r>
      <w:r>
        <w:br/>
      </w:r>
      <w:r>
        <w:rPr>
          <w:rFonts w:ascii="Times New Roman"/>
          <w:b w:val="false"/>
          <w:i w:val="false"/>
          <w:color w:val="000000"/>
          <w:sz w:val="28"/>
        </w:rPr>
        <w:t>
      бiлiм беру ұйымдарын бітірушілер үшiн құрылады.</w:t>
      </w:r>
    </w:p>
    <w:bookmarkEnd w:id="7"/>
    <w:bookmarkStart w:name="z15" w:id="8"/>
    <w:p>
      <w:pPr>
        <w:spacing w:after="0"/>
        <w:ind w:left="0"/>
        <w:jc w:val="both"/>
      </w:pPr>
      <w:r>
        <w:rPr>
          <w:rFonts w:ascii="Times New Roman"/>
          <w:b w:val="false"/>
          <w:i w:val="false"/>
          <w:color w:val="000000"/>
          <w:sz w:val="28"/>
        </w:rPr>
        <w:t>
      7. Білiм беру ұйымдарында әр жастағы және бірыңғай жастағы балалардан тәрбиелеу топтары құрыла алады.</w:t>
      </w:r>
    </w:p>
    <w:bookmarkEnd w:id="8"/>
    <w:bookmarkStart w:name="z16" w:id="9"/>
    <w:p>
      <w:pPr>
        <w:spacing w:after="0"/>
        <w:ind w:left="0"/>
        <w:jc w:val="both"/>
      </w:pPr>
      <w:r>
        <w:rPr>
          <w:rFonts w:ascii="Times New Roman"/>
          <w:b w:val="false"/>
          <w:i w:val="false"/>
          <w:color w:val="000000"/>
          <w:sz w:val="28"/>
        </w:rPr>
        <w:t>
      8. Бiлiм беру ұйымының тәрбиешiлерi үшiн нормативтік жүктеме аптасына 25 сағатты құрайды.</w:t>
      </w:r>
    </w:p>
    <w:bookmarkEnd w:id="9"/>
    <w:bookmarkStart w:name="z17" w:id="10"/>
    <w:p>
      <w:pPr>
        <w:spacing w:after="0"/>
        <w:ind w:left="0"/>
        <w:jc w:val="both"/>
      </w:pPr>
      <w:r>
        <w:rPr>
          <w:rFonts w:ascii="Times New Roman"/>
          <w:b w:val="false"/>
          <w:i w:val="false"/>
          <w:color w:val="000000"/>
          <w:sz w:val="28"/>
        </w:rPr>
        <w:t>
      9. Аумағында ұйым орналасқан жергiлiктi бiлiм берудi басқару органдары меншiк нысанына қарамастан, жергiлiктi бағынысты ұйымдарда оқу-тәрбие процесі мазмұнының мемлекеттiк жалпыға міндетті бiлiм беру стандарттарының талаптарына сәйкестiгiн, балалардың өмiр сүру, оқу және тәрбиелену жағдайларын, осы ұйымның басшы және педагогикалық кадрлармен толықтырылуын мерзiмдi бақылауды жүзеге асырады, оқу-тәрбие процесінде әдiстемелiк көмек көрсетедi.</w:t>
      </w:r>
    </w:p>
    <w:bookmarkEnd w:id="10"/>
    <w:bookmarkStart w:name="z18" w:id="11"/>
    <w:p>
      <w:pPr>
        <w:spacing w:after="0"/>
        <w:ind w:left="0"/>
        <w:jc w:val="both"/>
      </w:pPr>
      <w:r>
        <w:rPr>
          <w:rFonts w:ascii="Times New Roman"/>
          <w:b w:val="false"/>
          <w:i w:val="false"/>
          <w:color w:val="000000"/>
          <w:sz w:val="28"/>
        </w:rPr>
        <w:t>
      10. Бiлiм беру ұйымында медициналық қызмет көрсетудi ұйымның әкiмшiлігімен бiрлесе отырып, балалардың денсаулығын қорғауды, олардың психикалық-дене жағдайын нығайтуды, алдын алу іс-шараларын жүргізудi, ұйымның санитарлық-гигиеналық жағдайын, тамақтандырудың, оның iшiнде емдәмдік тамақтандырудың ұйымдастырылуын бақылауды қамтамасыз eтeтiн штаттық медициналық персонал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xml:space="preserve"> заңнамасына сәйкес жүзеге асырады. </w:t>
      </w:r>
    </w:p>
    <w:bookmarkEnd w:id="11"/>
    <w:bookmarkStart w:name="z5" w:id="12"/>
    <w:p>
      <w:pPr>
        <w:spacing w:after="0"/>
        <w:ind w:left="0"/>
        <w:jc w:val="left"/>
      </w:pPr>
      <w:r>
        <w:rPr>
          <w:rFonts w:ascii="Times New Roman"/>
          <w:b/>
          <w:i w:val="false"/>
          <w:color w:val="000000"/>
        </w:rPr>
        <w:t xml:space="preserve"> 
3. Тәрбиеленушiлердi қабылдау, ұстау және бiтiрту тәртiбi </w:t>
      </w:r>
    </w:p>
    <w:bookmarkEnd w:id="12"/>
    <w:p>
      <w:pPr>
        <w:spacing w:after="0"/>
        <w:ind w:left="0"/>
        <w:jc w:val="both"/>
      </w:pPr>
      <w:r>
        <w:rPr>
          <w:rFonts w:ascii="Times New Roman"/>
          <w:b w:val="false"/>
          <w:i w:val="false"/>
          <w:color w:val="000000"/>
          <w:sz w:val="28"/>
        </w:rPr>
        <w:t xml:space="preserve">      11. Бiлiм беру ұйымына бүкіл күнтiзбелiк жыл бойында туылғаннан бастап 18 жасқа дейiнгі (жастар үйлерiне - 23 жасқа дейінгі балалар үйлері мен балалар ауылының бiтiрушілерi): </w:t>
      </w:r>
      <w:r>
        <w:br/>
      </w:r>
      <w:r>
        <w:rPr>
          <w:rFonts w:ascii="Times New Roman"/>
          <w:b w:val="false"/>
          <w:i w:val="false"/>
          <w:color w:val="000000"/>
          <w:sz w:val="28"/>
        </w:rPr>
        <w:t xml:space="preserve">
      жетiм балалар; </w:t>
      </w:r>
      <w:r>
        <w:br/>
      </w:r>
      <w:r>
        <w:rPr>
          <w:rFonts w:ascii="Times New Roman"/>
          <w:b w:val="false"/>
          <w:i w:val="false"/>
          <w:color w:val="000000"/>
          <w:sz w:val="28"/>
        </w:rPr>
        <w:t>
      ата-аналық құқықтарының шектелуiне немесе олардан айырылуына, ата-анасының хабарсыз кеттi деп танылуына, олар өлдi деп жариялануына, әрекетке қабiлетсiз (әрекет қабілетi шектелуi) деп танылуына, ата-анасының бас бостандығынан айыру орындарында жазасын өтеуiне, ата-анасының баласын тәрбиелеуден немесе оның құқықтары мен мүдделерiн қорғаудан жалтаруына, оның iшiнде ата-анасының өз баласын тәрбиелеу немесе емдеу мекемесiнен алудан бас тартуына байланысты, сондай-ақ ата-анасы қамқорлық жасамаған өзге де жағдайларда жалғызбасты ата-анасының немесе екеуiнiң де қамқорлығынсыз қалған балалар қабылданады.</w:t>
      </w:r>
    </w:p>
    <w:bookmarkStart w:name="z19" w:id="13"/>
    <w:p>
      <w:pPr>
        <w:spacing w:after="0"/>
        <w:ind w:left="0"/>
        <w:jc w:val="both"/>
      </w:pPr>
      <w:r>
        <w:rPr>
          <w:rFonts w:ascii="Times New Roman"/>
          <w:b w:val="false"/>
          <w:i w:val="false"/>
          <w:color w:val="000000"/>
          <w:sz w:val="28"/>
        </w:rPr>
        <w:t>
      12. Медициналық көрсеткiштер бойынша немесе басқа бiр себептермен бұл балаларды тәрбиелеу мен оқыту бөлек жүзеге асырылуы тиiс болатын жағдайларды қоспағанда, бiр отбасының мүшелерi немесе туыстық қатынастағы балалар бiр бiлiм беру ұйымына жiберіледi.</w:t>
      </w:r>
    </w:p>
    <w:bookmarkEnd w:id="13"/>
    <w:bookmarkStart w:name="z20" w:id="14"/>
    <w:p>
      <w:pPr>
        <w:spacing w:after="0"/>
        <w:ind w:left="0"/>
        <w:jc w:val="both"/>
      </w:pPr>
      <w:r>
        <w:rPr>
          <w:rFonts w:ascii="Times New Roman"/>
          <w:b w:val="false"/>
          <w:i w:val="false"/>
          <w:color w:val="000000"/>
          <w:sz w:val="28"/>
        </w:rPr>
        <w:t xml:space="preserve">
      13. Ұйымға жiберілетiн әр балаға мынадай құжаттар ұсынылады: </w:t>
      </w:r>
      <w:r>
        <w:br/>
      </w:r>
      <w:r>
        <w:rPr>
          <w:rFonts w:ascii="Times New Roman"/>
          <w:b w:val="false"/>
          <w:i w:val="false"/>
          <w:color w:val="000000"/>
          <w:sz w:val="28"/>
        </w:rPr>
        <w:t xml:space="preserve">
      білім беру ұйымына жiберу туралы жергілікті атқарушы органдардың шешiмi; </w:t>
      </w:r>
      <w:r>
        <w:br/>
      </w:r>
      <w:r>
        <w:rPr>
          <w:rFonts w:ascii="Times New Roman"/>
          <w:b w:val="false"/>
          <w:i w:val="false"/>
          <w:color w:val="000000"/>
          <w:sz w:val="28"/>
        </w:rPr>
        <w:t xml:space="preserve">
      туу туралы куәлiк; </w:t>
      </w:r>
      <w:r>
        <w:br/>
      </w:r>
      <w:r>
        <w:rPr>
          <w:rFonts w:ascii="Times New Roman"/>
          <w:b w:val="false"/>
          <w:i w:val="false"/>
          <w:color w:val="000000"/>
          <w:sz w:val="28"/>
        </w:rPr>
        <w:t xml:space="preserve">
      денсаулық жағдайы мен екпелерi туралы медициналық құжаттар; </w:t>
      </w:r>
      <w:r>
        <w:br/>
      </w:r>
      <w:r>
        <w:rPr>
          <w:rFonts w:ascii="Times New Roman"/>
          <w:b w:val="false"/>
          <w:i w:val="false"/>
          <w:color w:val="000000"/>
          <w:sz w:val="28"/>
        </w:rPr>
        <w:t xml:space="preserve">
      білім туралы құжаттар (мектеп жасындағы балалар үшiн); </w:t>
      </w:r>
      <w:r>
        <w:br/>
      </w:r>
      <w:r>
        <w:rPr>
          <w:rFonts w:ascii="Times New Roman"/>
          <w:b w:val="false"/>
          <w:i w:val="false"/>
          <w:color w:val="000000"/>
          <w:sz w:val="28"/>
        </w:rPr>
        <w:t xml:space="preserve">
      баланың өмiр сүру жағдайын тексеру актiсi; </w:t>
      </w:r>
      <w:r>
        <w:br/>
      </w:r>
      <w:r>
        <w:rPr>
          <w:rFonts w:ascii="Times New Roman"/>
          <w:b w:val="false"/>
          <w:i w:val="false"/>
          <w:color w:val="000000"/>
          <w:sz w:val="28"/>
        </w:rPr>
        <w:t xml:space="preserve">
      ата-анасы немесе оларды алмастыратын адамдар туралы мәлiметтер (ата-анасының қайтыс болғаны туралы куәлiктердiң көшiрмелерi, соттың шешiмi, ата-анасының ауруы немесе оларды iздестiру туралы анықтама және ата-анасының жоқтығын немесе олардың өз балаларын тәрбиелеуге мүмкiндігі жоқтығын растайтын басқа да құжаттар); </w:t>
      </w:r>
      <w:r>
        <w:br/>
      </w:r>
      <w:r>
        <w:rPr>
          <w:rFonts w:ascii="Times New Roman"/>
          <w:b w:val="false"/>
          <w:i w:val="false"/>
          <w:color w:val="000000"/>
          <w:sz w:val="28"/>
        </w:rPr>
        <w:t xml:space="preserve">
      аға-iнiлерiнiң, апа-сiңлiлерiнiң және басқа да жақын туыстарының бар-жоғы және олардың тұратын жерi туралы анықтама; </w:t>
      </w:r>
      <w:r>
        <w:br/>
      </w:r>
      <w:r>
        <w:rPr>
          <w:rFonts w:ascii="Times New Roman"/>
          <w:b w:val="false"/>
          <w:i w:val="false"/>
          <w:color w:val="000000"/>
          <w:sz w:val="28"/>
        </w:rPr>
        <w:t xml:space="preserve">
      ата-анасы қайтыс болғаннан кейiн қалған мүлiктердiң тiзiмдемесi, оның сақталуына жауапты адамдар туралы мәлiметтер; </w:t>
      </w:r>
      <w:r>
        <w:br/>
      </w:r>
      <w:r>
        <w:rPr>
          <w:rFonts w:ascii="Times New Roman"/>
          <w:b w:val="false"/>
          <w:i w:val="false"/>
          <w:color w:val="000000"/>
          <w:sz w:val="28"/>
        </w:rPr>
        <w:t xml:space="preserve">
      кәмелетке толмағандарға тұрғын үй алаңын бекiтiп беру туралы құжаттар; </w:t>
      </w:r>
      <w:r>
        <w:br/>
      </w:r>
      <w:r>
        <w:rPr>
          <w:rFonts w:ascii="Times New Roman"/>
          <w:b w:val="false"/>
          <w:i w:val="false"/>
          <w:color w:val="000000"/>
          <w:sz w:val="28"/>
        </w:rPr>
        <w:t>
      зейнетақы, жәрдемақы алатындардың зейнетақы кiтапшасы, алимент өндiрiп алу туралы сот шешiмiнiң көшiрмесi (оларды балаға ата-анасының бiрi немесе оны алмастыратын адам алатын кезде).</w:t>
      </w:r>
    </w:p>
    <w:bookmarkEnd w:id="14"/>
    <w:bookmarkStart w:name="z21" w:id="15"/>
    <w:p>
      <w:pPr>
        <w:spacing w:after="0"/>
        <w:ind w:left="0"/>
        <w:jc w:val="both"/>
      </w:pPr>
      <w:r>
        <w:rPr>
          <w:rFonts w:ascii="Times New Roman"/>
          <w:b w:val="false"/>
          <w:i w:val="false"/>
          <w:color w:val="000000"/>
          <w:sz w:val="28"/>
        </w:rPr>
        <w:t xml:space="preserve">
      14. Бiр бiлiм беру ұйымынан екiншiсiне ауысқанда немесе бiтiрген кезде тәрбиеленушiге: </w:t>
      </w:r>
      <w:r>
        <w:br/>
      </w:r>
      <w:r>
        <w:rPr>
          <w:rFonts w:ascii="Times New Roman"/>
          <w:b w:val="false"/>
          <w:i w:val="false"/>
          <w:color w:val="000000"/>
          <w:sz w:val="28"/>
        </w:rPr>
        <w:t xml:space="preserve">
      туу туралы куәлiк (жеке куәлiк); </w:t>
      </w:r>
      <w:r>
        <w:br/>
      </w:r>
      <w:r>
        <w:rPr>
          <w:rFonts w:ascii="Times New Roman"/>
          <w:b w:val="false"/>
          <w:i w:val="false"/>
          <w:color w:val="000000"/>
          <w:sz w:val="28"/>
        </w:rPr>
        <w:t xml:space="preserve">
      ұйымда болғаны туралы анықтама; </w:t>
      </w:r>
      <w:r>
        <w:br/>
      </w:r>
      <w:r>
        <w:rPr>
          <w:rFonts w:ascii="Times New Roman"/>
          <w:b w:val="false"/>
          <w:i w:val="false"/>
          <w:color w:val="000000"/>
          <w:sz w:val="28"/>
        </w:rPr>
        <w:t xml:space="preserve">
      денсаулық жағдайы мен екпелерi туралы анықтама; </w:t>
      </w:r>
      <w:r>
        <w:br/>
      </w:r>
      <w:r>
        <w:rPr>
          <w:rFonts w:ascii="Times New Roman"/>
          <w:b w:val="false"/>
          <w:i w:val="false"/>
          <w:color w:val="000000"/>
          <w:sz w:val="28"/>
        </w:rPr>
        <w:t xml:space="preserve">
      бiлiмi туралы құжат; </w:t>
      </w:r>
      <w:r>
        <w:br/>
      </w:r>
      <w:r>
        <w:rPr>
          <w:rFonts w:ascii="Times New Roman"/>
          <w:b w:val="false"/>
          <w:i w:val="false"/>
          <w:color w:val="000000"/>
          <w:sz w:val="28"/>
        </w:rPr>
        <w:t xml:space="preserve">
      ата-анасы немесе туысқандары туралы мәлiметтер; </w:t>
      </w:r>
      <w:r>
        <w:br/>
      </w:r>
      <w:r>
        <w:rPr>
          <w:rFonts w:ascii="Times New Roman"/>
          <w:b w:val="false"/>
          <w:i w:val="false"/>
          <w:color w:val="000000"/>
          <w:sz w:val="28"/>
        </w:rPr>
        <w:t xml:space="preserve">
      егер жеке iсiнде осындай болса, мүлiкке, ақшалай қаражатқа, бұрын ол немесе ата-анасы тұрған тұрғын үй алаңына оның құқығын растайтын құжаттар, зейнетақы және жинақ кiтапшалары, алимент өндiруге арналған орындау парағы және басқа да құжаттар беріледi. </w:t>
      </w:r>
      <w:r>
        <w:br/>
      </w:r>
      <w:r>
        <w:rPr>
          <w:rFonts w:ascii="Times New Roman"/>
          <w:b w:val="false"/>
          <w:i w:val="false"/>
          <w:color w:val="000000"/>
          <w:sz w:val="28"/>
        </w:rPr>
        <w:t xml:space="preserve">
  </w:t>
      </w:r>
    </w:p>
    <w:bookmarkEnd w:id="15"/>
    <w:bookmarkStart w:name="z22" w:id="16"/>
    <w:p>
      <w:pPr>
        <w:spacing w:after="0"/>
        <w:ind w:left="0"/>
        <w:jc w:val="both"/>
      </w:pPr>
      <w:r>
        <w:rPr>
          <w:rFonts w:ascii="Times New Roman"/>
          <w:b w:val="false"/>
          <w:i w:val="false"/>
          <w:color w:val="000000"/>
          <w:sz w:val="28"/>
        </w:rPr>
        <w:t xml:space="preserve">
      15. Тәрбиеленушілер міндеттерін бұзғаны үшін оларға бiлiм беру ұйымының жарғысында көзделген тәртiптiк ықпал ету шаралары қолданылуы мүмкін. </w:t>
      </w:r>
      <w:r>
        <w:br/>
      </w:r>
      <w:r>
        <w:rPr>
          <w:rFonts w:ascii="Times New Roman"/>
          <w:b w:val="false"/>
          <w:i w:val="false"/>
          <w:color w:val="000000"/>
          <w:sz w:val="28"/>
        </w:rPr>
        <w:t xml:space="preserve">
  </w:t>
      </w:r>
    </w:p>
    <w:bookmarkEnd w:id="16"/>
    <w:bookmarkStart w:name="z23" w:id="17"/>
    <w:p>
      <w:pPr>
        <w:spacing w:after="0"/>
        <w:ind w:left="0"/>
        <w:jc w:val="both"/>
      </w:pPr>
      <w:r>
        <w:rPr>
          <w:rFonts w:ascii="Times New Roman"/>
          <w:b w:val="false"/>
          <w:i w:val="false"/>
          <w:color w:val="000000"/>
          <w:sz w:val="28"/>
        </w:rPr>
        <w:t xml:space="preserve">
      16. Бiлiм беру ұйымы (отбасылық үлгiдегі балалар үйлерінен, отбасылық үлгідегі балалар ауылынан, жастар үйiнен басқа) тәрбиеленушілерiн бiтiрту ұйымның педагогикалық кеңесiнiң шешiмiмен жүргiзіледi. </w:t>
      </w:r>
    </w:p>
    <w:bookmarkEnd w:id="17"/>
    <w:bookmarkStart w:name="z6" w:id="18"/>
    <w:p>
      <w:pPr>
        <w:spacing w:after="0"/>
        <w:ind w:left="0"/>
        <w:jc w:val="left"/>
      </w:pPr>
      <w:r>
        <w:rPr>
          <w:rFonts w:ascii="Times New Roman"/>
          <w:b/>
          <w:i w:val="false"/>
          <w:color w:val="000000"/>
        </w:rPr>
        <w:t xml:space="preserve"> 
4. Оқу-тәрбие жұмысы және тәрбиеленушiлердiң </w:t>
      </w:r>
      <w:r>
        <w:br/>
      </w:r>
      <w:r>
        <w:rPr>
          <w:rFonts w:ascii="Times New Roman"/>
          <w:b/>
          <w:i w:val="false"/>
          <w:color w:val="000000"/>
        </w:rPr>
        <w:t xml:space="preserve">
тұрмысын ұйымдастыру </w:t>
      </w:r>
    </w:p>
    <w:bookmarkEnd w:id="18"/>
    <w:p>
      <w:pPr>
        <w:spacing w:after="0"/>
        <w:ind w:left="0"/>
        <w:jc w:val="both"/>
      </w:pPr>
      <w:r>
        <w:rPr>
          <w:rFonts w:ascii="Times New Roman"/>
          <w:b w:val="false"/>
          <w:i w:val="false"/>
          <w:color w:val="000000"/>
          <w:sz w:val="28"/>
        </w:rPr>
        <w:t>      17. Жалпы бiлiм беретін мектебi бар білім беру ұйымындағы оқу-тәрбие процесi жалпы орта білімнiң бiлiм беру бағдарламаларын iске асыратын оқу орындары қызметiнiң </w:t>
      </w:r>
      <w:r>
        <w:rPr>
          <w:rFonts w:ascii="Times New Roman"/>
          <w:b w:val="false"/>
          <w:i w:val="false"/>
          <w:color w:val="000000"/>
          <w:sz w:val="28"/>
        </w:rPr>
        <w:t>үлгі ережесiне</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xml:space="preserve">
      Ұйымдағы тәрбие жұмысы тәрбиеленушілердiң қызығушылығын, бейiмдiлiгі мен психикалық-дене ерекшелiктерiн ескере отырып, балалар мен ересектердiң ынтымақтастығы қағидатымен жүргiзіледi. </w:t>
      </w:r>
      <w:r>
        <w:br/>
      </w:r>
      <w:r>
        <w:rPr>
          <w:rFonts w:ascii="Times New Roman"/>
          <w:b w:val="false"/>
          <w:i w:val="false"/>
          <w:color w:val="000000"/>
          <w:sz w:val="28"/>
        </w:rPr>
        <w:t>
      Жалпы бiлiм беретiн мектебi жоқ бiлiм беру ұйымы мектеп жасындағы тәрбиеленушілердiң тиiстi жалпы бiлiм беретiн мектепте оқуын қамтамасыз етеді.</w:t>
      </w:r>
    </w:p>
    <w:bookmarkStart w:name="z24" w:id="19"/>
    <w:p>
      <w:pPr>
        <w:spacing w:after="0"/>
        <w:ind w:left="0"/>
        <w:jc w:val="both"/>
      </w:pPr>
      <w:r>
        <w:rPr>
          <w:rFonts w:ascii="Times New Roman"/>
          <w:b w:val="false"/>
          <w:i w:val="false"/>
          <w:color w:val="000000"/>
          <w:sz w:val="28"/>
        </w:rPr>
        <w:t xml:space="preserve">
      18. Бiлiм беру ұйымында тәрбиеленушілердiң патриоттық, азаматтық, интернационалдық, жоғары мораль және адамгершiлiк сезiмiн қалыптастыруға, сондай-ақ жан-жақты ынталары мен қабілеттерін дамытуға бағытталған әр түрлi клубтар, секциялар, үйiрмелер, студиялар құрылуы мүмкiн. </w:t>
      </w:r>
      <w:r>
        <w:br/>
      </w:r>
      <w:r>
        <w:rPr>
          <w:rFonts w:ascii="Times New Roman"/>
          <w:b w:val="false"/>
          <w:i w:val="false"/>
          <w:color w:val="000000"/>
          <w:sz w:val="28"/>
        </w:rPr>
        <w:t>
      Бiлiм беру ұйымы тәрбиеленушілердің қызығушылығын ескере отырып, олардың жалпы бiлiм беретiн мектептегі, оқушылар сарайлары мен үйлерiндегі, жас техниктер мен жас натуралистер станцияларындағы, спорт және музыка мектептерiндегі, сондай-ақ басқа да мектептен тыс ұйымдардағы үйiрмелер мен секцияларға баруын қамтамасыз етедi.</w:t>
      </w:r>
    </w:p>
    <w:bookmarkEnd w:id="19"/>
    <w:bookmarkStart w:name="z25" w:id="20"/>
    <w:p>
      <w:pPr>
        <w:spacing w:after="0"/>
        <w:ind w:left="0"/>
        <w:jc w:val="both"/>
      </w:pPr>
      <w:r>
        <w:rPr>
          <w:rFonts w:ascii="Times New Roman"/>
          <w:b w:val="false"/>
          <w:i w:val="false"/>
          <w:color w:val="000000"/>
          <w:sz w:val="28"/>
        </w:rPr>
        <w:t>
      19. Бiлiм беру ұйымы тәрбиеленушiлерiнiң зейнетақы және асыраушысынан айрылу жағдайы бойынша мемлекеттiк әлеуметтiк жәрдемақыларды алу тәртiбi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көзделедi. </w:t>
      </w:r>
    </w:p>
    <w:bookmarkEnd w:id="20"/>
    <w:bookmarkStart w:name="z7" w:id="21"/>
    <w:p>
      <w:pPr>
        <w:spacing w:after="0"/>
        <w:ind w:left="0"/>
        <w:jc w:val="left"/>
      </w:pPr>
      <w:r>
        <w:rPr>
          <w:rFonts w:ascii="Times New Roman"/>
          <w:b/>
          <w:i w:val="false"/>
          <w:color w:val="000000"/>
        </w:rPr>
        <w:t xml:space="preserve"> 
5. Мектепке дейінгі бөлiмнiң (топтың) </w:t>
      </w:r>
      <w:r>
        <w:br/>
      </w:r>
      <w:r>
        <w:rPr>
          <w:rFonts w:ascii="Times New Roman"/>
          <w:b/>
          <w:i w:val="false"/>
          <w:color w:val="000000"/>
        </w:rPr>
        <w:t xml:space="preserve">
жұмысын ұйымдастыру </w:t>
      </w:r>
    </w:p>
    <w:bookmarkEnd w:id="21"/>
    <w:p>
      <w:pPr>
        <w:spacing w:after="0"/>
        <w:ind w:left="0"/>
        <w:jc w:val="both"/>
      </w:pPr>
      <w:r>
        <w:rPr>
          <w:rFonts w:ascii="Times New Roman"/>
          <w:b w:val="false"/>
          <w:i w:val="false"/>
          <w:color w:val="000000"/>
          <w:sz w:val="28"/>
        </w:rPr>
        <w:t xml:space="preserve">      20. Бiлiм беру ұйымында мектепке дейінгі бөлiмдер (топтар) мектепке дейінгі және мектеп жасындағы балалардың туыстық қатынастарын сақтау мақсатында құрылады. </w:t>
      </w:r>
      <w:r>
        <w:br/>
      </w:r>
      <w:r>
        <w:rPr>
          <w:rFonts w:ascii="Times New Roman"/>
          <w:b w:val="false"/>
          <w:i w:val="false"/>
          <w:color w:val="000000"/>
          <w:sz w:val="28"/>
        </w:rPr>
        <w:t xml:space="preserve">
  </w:t>
      </w:r>
    </w:p>
    <w:bookmarkStart w:name="z26" w:id="22"/>
    <w:p>
      <w:pPr>
        <w:spacing w:after="0"/>
        <w:ind w:left="0"/>
        <w:jc w:val="both"/>
      </w:pPr>
      <w:r>
        <w:rPr>
          <w:rFonts w:ascii="Times New Roman"/>
          <w:b w:val="false"/>
          <w:i w:val="false"/>
          <w:color w:val="000000"/>
          <w:sz w:val="28"/>
        </w:rPr>
        <w:t>
      21. Мектепке дейінгі бөлiмдер (топтар) өз қызметiнде Мектепке дейінгі мекемелердiң </w:t>
      </w:r>
      <w:r>
        <w:rPr>
          <w:rFonts w:ascii="Times New Roman"/>
          <w:b w:val="false"/>
          <w:i w:val="false"/>
          <w:color w:val="000000"/>
          <w:sz w:val="28"/>
        </w:rPr>
        <w:t>үлгі ережесiн</w:t>
      </w:r>
      <w:r>
        <w:rPr>
          <w:rFonts w:ascii="Times New Roman"/>
          <w:b w:val="false"/>
          <w:i w:val="false"/>
          <w:color w:val="000000"/>
          <w:sz w:val="28"/>
        </w:rPr>
        <w:t> және осы Ереженi басшылыққа алады.</w:t>
      </w:r>
    </w:p>
    <w:bookmarkEnd w:id="22"/>
    <w:bookmarkStart w:name="z27" w:id="23"/>
    <w:p>
      <w:pPr>
        <w:spacing w:after="0"/>
        <w:ind w:left="0"/>
        <w:jc w:val="both"/>
      </w:pPr>
      <w:r>
        <w:rPr>
          <w:rFonts w:ascii="Times New Roman"/>
          <w:b w:val="false"/>
          <w:i w:val="false"/>
          <w:color w:val="000000"/>
          <w:sz w:val="28"/>
        </w:rPr>
        <w:t xml:space="preserve">
      22. Ұйымның мектепке дейiнгi бөлiмiнiң тәрбиеленушiлерi мынадай жас топтарына бiрiгедi: </w:t>
      </w:r>
      <w:r>
        <w:br/>
      </w:r>
      <w:r>
        <w:rPr>
          <w:rFonts w:ascii="Times New Roman"/>
          <w:b w:val="false"/>
          <w:i w:val="false"/>
          <w:color w:val="000000"/>
          <w:sz w:val="28"/>
        </w:rPr>
        <w:t xml:space="preserve">
      туғаннан 3 жасқа дейiн - бiрiншi кiшi топ; </w:t>
      </w:r>
      <w:r>
        <w:br/>
      </w:r>
      <w:r>
        <w:rPr>
          <w:rFonts w:ascii="Times New Roman"/>
          <w:b w:val="false"/>
          <w:i w:val="false"/>
          <w:color w:val="000000"/>
          <w:sz w:val="28"/>
        </w:rPr>
        <w:t xml:space="preserve">
      3-тен 4 жасқа дейiн - екiншi кiшi топ; </w:t>
      </w:r>
      <w:r>
        <w:br/>
      </w:r>
      <w:r>
        <w:rPr>
          <w:rFonts w:ascii="Times New Roman"/>
          <w:b w:val="false"/>
          <w:i w:val="false"/>
          <w:color w:val="000000"/>
          <w:sz w:val="28"/>
        </w:rPr>
        <w:t xml:space="preserve">
      4-тен 5 жасқа дейiн - естиярлар тобы; </w:t>
      </w:r>
      <w:r>
        <w:br/>
      </w:r>
      <w:r>
        <w:rPr>
          <w:rFonts w:ascii="Times New Roman"/>
          <w:b w:val="false"/>
          <w:i w:val="false"/>
          <w:color w:val="000000"/>
          <w:sz w:val="28"/>
        </w:rPr>
        <w:t xml:space="preserve">
      5-тен 6 жасқа дейiн - ересектер тобы; </w:t>
      </w:r>
      <w:r>
        <w:br/>
      </w:r>
      <w:r>
        <w:rPr>
          <w:rFonts w:ascii="Times New Roman"/>
          <w:b w:val="false"/>
          <w:i w:val="false"/>
          <w:color w:val="000000"/>
          <w:sz w:val="28"/>
        </w:rPr>
        <w:t xml:space="preserve">
      6-дан 7 жасқа дейiн - мектепке даярлау тобы. </w:t>
      </w:r>
      <w:r>
        <w:br/>
      </w:r>
      <w:r>
        <w:rPr>
          <w:rFonts w:ascii="Times New Roman"/>
          <w:b w:val="false"/>
          <w:i w:val="false"/>
          <w:color w:val="000000"/>
          <w:sz w:val="28"/>
        </w:rPr>
        <w:t>
      Қажет болған жағдайда топтарды әр түрлi жастағы балалардан жинақтауға болады.</w:t>
      </w:r>
    </w:p>
    <w:bookmarkEnd w:id="23"/>
    <w:bookmarkStart w:name="z28" w:id="24"/>
    <w:p>
      <w:pPr>
        <w:spacing w:after="0"/>
        <w:ind w:left="0"/>
        <w:jc w:val="both"/>
      </w:pPr>
      <w:r>
        <w:rPr>
          <w:rFonts w:ascii="Times New Roman"/>
          <w:b w:val="false"/>
          <w:i w:val="false"/>
          <w:color w:val="000000"/>
          <w:sz w:val="28"/>
        </w:rPr>
        <w:t xml:space="preserve">
      23. Мектепке дейінгі жастағы балаларды тәрбиелеу, оқыту және олардың күн тәртiбi мектепке дейiнгi тәрбиелеу мен оқытудың жалпыға мiндеттi мемлекеттік стандарттарына сәйкес жүзеге асырылады. </w:t>
      </w:r>
    </w:p>
    <w:bookmarkEnd w:id="24"/>
    <w:bookmarkStart w:name="z8" w:id="25"/>
    <w:p>
      <w:pPr>
        <w:spacing w:after="0"/>
        <w:ind w:left="0"/>
        <w:jc w:val="left"/>
      </w:pPr>
      <w:r>
        <w:rPr>
          <w:rFonts w:ascii="Times New Roman"/>
          <w:b/>
          <w:i w:val="false"/>
          <w:color w:val="000000"/>
        </w:rPr>
        <w:t xml:space="preserve"> 
6. Бiлiм беру ұйымын басқару </w:t>
      </w:r>
    </w:p>
    <w:bookmarkEnd w:id="25"/>
    <w:p>
      <w:pPr>
        <w:spacing w:after="0"/>
        <w:ind w:left="0"/>
        <w:jc w:val="both"/>
      </w:pPr>
      <w:r>
        <w:rPr>
          <w:rFonts w:ascii="Times New Roman"/>
          <w:b w:val="false"/>
          <w:i w:val="false"/>
          <w:color w:val="000000"/>
          <w:sz w:val="28"/>
        </w:rPr>
        <w:t>      24. Білім беру ұйымдарын басқару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және осы Ережеге сәйкес жүзеге асырылады.</w:t>
      </w:r>
    </w:p>
    <w:bookmarkStart w:name="z29" w:id="26"/>
    <w:p>
      <w:pPr>
        <w:spacing w:after="0"/>
        <w:ind w:left="0"/>
        <w:jc w:val="both"/>
      </w:pPr>
      <w:r>
        <w:rPr>
          <w:rFonts w:ascii="Times New Roman"/>
          <w:b w:val="false"/>
          <w:i w:val="false"/>
          <w:color w:val="000000"/>
          <w:sz w:val="28"/>
        </w:rPr>
        <w:t>
      25. Білім беру ұйымын алқалық басқару нысандары педагогикалық кеңес, қамқоршылық кеңес болып табылады.</w:t>
      </w:r>
    </w:p>
    <w:bookmarkEnd w:id="26"/>
    <w:bookmarkStart w:name="z30" w:id="27"/>
    <w:p>
      <w:pPr>
        <w:spacing w:after="0"/>
        <w:ind w:left="0"/>
        <w:jc w:val="both"/>
      </w:pPr>
      <w:r>
        <w:rPr>
          <w:rFonts w:ascii="Times New Roman"/>
          <w:b w:val="false"/>
          <w:i w:val="false"/>
          <w:color w:val="000000"/>
          <w:sz w:val="28"/>
        </w:rPr>
        <w:t>
      26. Білім беру ұйымын тiкелей басқаруды ұйым құрылтайшысы тағайындайтын директор жүзеге асырады.</w:t>
      </w:r>
    </w:p>
    <w:bookmarkEnd w:id="27"/>
    <w:bookmarkStart w:name="z31" w:id="28"/>
    <w:p>
      <w:pPr>
        <w:spacing w:after="0"/>
        <w:ind w:left="0"/>
        <w:jc w:val="both"/>
      </w:pPr>
      <w:r>
        <w:rPr>
          <w:rFonts w:ascii="Times New Roman"/>
          <w:b w:val="false"/>
          <w:i w:val="false"/>
          <w:color w:val="000000"/>
          <w:sz w:val="28"/>
        </w:rPr>
        <w:t>
      27. Білім беру ұйымы басшысының мәртебесi осы Ережемен айқындалады және жарғымен бекiтіледi.</w:t>
      </w:r>
    </w:p>
    <w:bookmarkEnd w:id="28"/>
    <w:bookmarkStart w:name="z32" w:id="29"/>
    <w:p>
      <w:pPr>
        <w:spacing w:after="0"/>
        <w:ind w:left="0"/>
        <w:jc w:val="both"/>
      </w:pPr>
      <w:r>
        <w:rPr>
          <w:rFonts w:ascii="Times New Roman"/>
          <w:b w:val="false"/>
          <w:i w:val="false"/>
          <w:color w:val="000000"/>
          <w:sz w:val="28"/>
        </w:rPr>
        <w:t>
      28. Білім беру ұйымының басшысы ұйымдастыру қабілетiне ие, жоғары педагогикалық білімi және кемiнде 5 жыл педагогикалық жұмыс стажы бар, үздiк педагогикалық қызметкерлер арасынан тағайындалады.</w:t>
      </w:r>
    </w:p>
    <w:bookmarkEnd w:id="29"/>
    <w:bookmarkStart w:name="z33" w:id="30"/>
    <w:p>
      <w:pPr>
        <w:spacing w:after="0"/>
        <w:ind w:left="0"/>
        <w:jc w:val="both"/>
      </w:pPr>
      <w:r>
        <w:rPr>
          <w:rFonts w:ascii="Times New Roman"/>
          <w:b w:val="false"/>
          <w:i w:val="false"/>
          <w:color w:val="000000"/>
          <w:sz w:val="28"/>
        </w:rPr>
        <w:t xml:space="preserve">
      29. Бiлiм беру ұйымының басшысы: </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тәртiппен ұйым қызметкерлерiн қызметтерге тағайындайды және қызметтерден босатады; </w:t>
      </w:r>
      <w:r>
        <w:br/>
      </w:r>
      <w:r>
        <w:rPr>
          <w:rFonts w:ascii="Times New Roman"/>
          <w:b w:val="false"/>
          <w:i w:val="false"/>
          <w:color w:val="000000"/>
          <w:sz w:val="28"/>
        </w:rPr>
        <w:t xml:space="preserve">
      өзге де ұйымдармен өзара қатынаста білім беру ұйымын бiлдiредi; </w:t>
      </w:r>
      <w:r>
        <w:br/>
      </w:r>
      <w:r>
        <w:rPr>
          <w:rFonts w:ascii="Times New Roman"/>
          <w:b w:val="false"/>
          <w:i w:val="false"/>
          <w:color w:val="000000"/>
          <w:sz w:val="28"/>
        </w:rPr>
        <w:t xml:space="preserve">
      ұйымның жарғысында көзделген өзге де функцияларды орындайды. </w:t>
      </w:r>
      <w:r>
        <w:br/>
      </w:r>
      <w:r>
        <w:rPr>
          <w:rFonts w:ascii="Times New Roman"/>
          <w:b w:val="false"/>
          <w:i w:val="false"/>
          <w:color w:val="000000"/>
          <w:sz w:val="28"/>
        </w:rPr>
        <w:t>
      Басшының еңбегіне ақы төлеу тәртiбi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көзделедi. </w:t>
      </w:r>
      <w:r>
        <w:br/>
      </w:r>
      <w:r>
        <w:rPr>
          <w:rFonts w:ascii="Times New Roman"/>
          <w:b w:val="false"/>
          <w:i w:val="false"/>
          <w:color w:val="000000"/>
          <w:sz w:val="28"/>
        </w:rPr>
        <w:t xml:space="preserve">
  </w:t>
      </w:r>
    </w:p>
    <w:bookmarkEnd w:id="30"/>
    <w:bookmarkStart w:name="z34" w:id="31"/>
    <w:p>
      <w:pPr>
        <w:spacing w:after="0"/>
        <w:ind w:left="0"/>
        <w:jc w:val="both"/>
      </w:pPr>
      <w:r>
        <w:rPr>
          <w:rFonts w:ascii="Times New Roman"/>
          <w:b w:val="false"/>
          <w:i w:val="false"/>
          <w:color w:val="000000"/>
          <w:sz w:val="28"/>
        </w:rPr>
        <w:t>
      30. Ұйым қызметкерлерiнiң құқықтары, мiндеттерi, әлеуметтiк кепiлдiктерi мен жеңілдiктерi " Білім туралы " Қазақстан Республикасының </w:t>
      </w:r>
      <w:r>
        <w:rPr>
          <w:rFonts w:ascii="Times New Roman"/>
          <w:b w:val="false"/>
          <w:i w:val="false"/>
          <w:color w:val="000000"/>
          <w:sz w:val="28"/>
        </w:rPr>
        <w:t>Заңымен</w:t>
      </w:r>
      <w:r>
        <w:rPr>
          <w:rFonts w:ascii="Times New Roman"/>
          <w:b w:val="false"/>
          <w:i w:val="false"/>
          <w:color w:val="000000"/>
          <w:sz w:val="28"/>
        </w:rPr>
        <w:t>, </w:t>
      </w:r>
      <w:r>
        <w:rPr>
          <w:rFonts w:ascii="Times New Roman"/>
          <w:b w:val="false"/>
          <w:i w:val="false"/>
          <w:color w:val="000000"/>
          <w:sz w:val="28"/>
        </w:rPr>
        <w:t>еңбек</w:t>
      </w:r>
      <w:r>
        <w:rPr>
          <w:rFonts w:ascii="Times New Roman"/>
          <w:b w:val="false"/>
          <w:i w:val="false"/>
          <w:color w:val="000000"/>
          <w:sz w:val="28"/>
        </w:rPr>
        <w:t> </w:t>
      </w:r>
      <w:r>
        <w:rPr>
          <w:rFonts w:ascii="Times New Roman"/>
          <w:b w:val="false"/>
          <w:i w:val="false"/>
          <w:color w:val="000000"/>
          <w:sz w:val="28"/>
        </w:rPr>
        <w:t>заңнамасымен</w:t>
      </w:r>
      <w:r>
        <w:rPr>
          <w:rFonts w:ascii="Times New Roman"/>
          <w:b w:val="false"/>
          <w:i w:val="false"/>
          <w:color w:val="000000"/>
          <w:sz w:val="28"/>
        </w:rPr>
        <w:t xml:space="preserve">, жарғымен, Iшкi тәртiп ережесiмен айқындалады. </w:t>
      </w:r>
    </w:p>
    <w:bookmarkEnd w:id="31"/>
    <w:bookmarkStart w:name="z9" w:id="32"/>
    <w:p>
      <w:pPr>
        <w:spacing w:after="0"/>
        <w:ind w:left="0"/>
        <w:jc w:val="left"/>
      </w:pPr>
      <w:r>
        <w:rPr>
          <w:rFonts w:ascii="Times New Roman"/>
          <w:b/>
          <w:i w:val="false"/>
          <w:color w:val="000000"/>
        </w:rPr>
        <w:t xml:space="preserve"> 
7. Бiлiм беру ұйымының материалдық базасы, </w:t>
      </w:r>
      <w:r>
        <w:br/>
      </w:r>
      <w:r>
        <w:rPr>
          <w:rFonts w:ascii="Times New Roman"/>
          <w:b/>
          <w:i w:val="false"/>
          <w:color w:val="000000"/>
        </w:rPr>
        <w:t xml:space="preserve">
қаржыландыру және есеп беру </w:t>
      </w:r>
    </w:p>
    <w:bookmarkEnd w:id="32"/>
    <w:p>
      <w:pPr>
        <w:spacing w:after="0"/>
        <w:ind w:left="0"/>
        <w:jc w:val="both"/>
      </w:pPr>
      <w:r>
        <w:rPr>
          <w:rFonts w:ascii="Times New Roman"/>
          <w:b w:val="false"/>
          <w:i w:val="false"/>
          <w:color w:val="000000"/>
          <w:sz w:val="28"/>
        </w:rPr>
        <w:t xml:space="preserve">      31. Білім беру ұйымы жергілікті жағдайларға қарай қосалқы ауыл шаруашылығын, оқу-тәжiрибе телiмiн және оқу-өндiрiстiк шеберханалар құра алады. </w:t>
      </w:r>
      <w:r>
        <w:br/>
      </w:r>
      <w:r>
        <w:rPr>
          <w:rFonts w:ascii="Times New Roman"/>
          <w:b w:val="false"/>
          <w:i w:val="false"/>
          <w:color w:val="000000"/>
          <w:sz w:val="28"/>
        </w:rPr>
        <w:t xml:space="preserve">
  </w:t>
      </w:r>
    </w:p>
    <w:bookmarkStart w:name="z35" w:id="33"/>
    <w:p>
      <w:pPr>
        <w:spacing w:after="0"/>
        <w:ind w:left="0"/>
        <w:jc w:val="both"/>
      </w:pPr>
      <w:r>
        <w:rPr>
          <w:rFonts w:ascii="Times New Roman"/>
          <w:b w:val="false"/>
          <w:i w:val="false"/>
          <w:color w:val="000000"/>
          <w:sz w:val="28"/>
        </w:rPr>
        <w:t xml:space="preserve">
      32. Жетім балалар мен ата-анасының қамқорлығынсыз қалған балаларға арналған мемлекеттiк білім беру ұйымы жергілікті бюджеттен қаржыландырылады. </w:t>
      </w:r>
      <w:r>
        <w:br/>
      </w:r>
      <w:r>
        <w:rPr>
          <w:rFonts w:ascii="Times New Roman"/>
          <w:b w:val="false"/>
          <w:i w:val="false"/>
          <w:color w:val="000000"/>
          <w:sz w:val="28"/>
        </w:rPr>
        <w:t xml:space="preserve">
      Қосымша қаражат тарту оны қаржыландырудың нормативтерi мен абсолюттiк мөлшерiн қысқартуға әкеп соқтырмайды. </w:t>
      </w:r>
      <w:r>
        <w:br/>
      </w:r>
      <w:r>
        <w:rPr>
          <w:rFonts w:ascii="Times New Roman"/>
          <w:b w:val="false"/>
          <w:i w:val="false"/>
          <w:color w:val="000000"/>
          <w:sz w:val="28"/>
        </w:rPr>
        <w:t xml:space="preserve">
  </w:t>
      </w:r>
    </w:p>
    <w:bookmarkEnd w:id="33"/>
    <w:bookmarkStart w:name="z36" w:id="34"/>
    <w:p>
      <w:pPr>
        <w:spacing w:after="0"/>
        <w:ind w:left="0"/>
        <w:jc w:val="both"/>
      </w:pPr>
      <w:r>
        <w:rPr>
          <w:rFonts w:ascii="Times New Roman"/>
          <w:b w:val="false"/>
          <w:i w:val="false"/>
          <w:color w:val="000000"/>
          <w:sz w:val="28"/>
        </w:rPr>
        <w:t>
      33. Бiлiм беру ұйымы белгiленген нысан бойынша iс қағаздарын жүргiзедi және бағыныстылығына қарай бiлiм беру органдарына </w:t>
      </w:r>
      <w:r>
        <w:rPr>
          <w:rFonts w:ascii="Times New Roman"/>
          <w:b w:val="false"/>
          <w:i w:val="false"/>
          <w:color w:val="000000"/>
          <w:sz w:val="28"/>
        </w:rPr>
        <w:t>есеп</w:t>
      </w:r>
      <w:r>
        <w:rPr>
          <w:rFonts w:ascii="Times New Roman"/>
          <w:b w:val="false"/>
          <w:i w:val="false"/>
          <w:color w:val="000000"/>
          <w:sz w:val="28"/>
        </w:rPr>
        <w:t xml:space="preserve"> бередi. </w:t>
      </w:r>
      <w:r>
        <w:br/>
      </w:r>
      <w:r>
        <w:rPr>
          <w:rFonts w:ascii="Times New Roman"/>
          <w:b w:val="false"/>
          <w:i w:val="false"/>
          <w:color w:val="000000"/>
          <w:sz w:val="28"/>
        </w:rPr>
        <w:t xml:space="preserve">
  </w:t>
      </w:r>
    </w:p>
    <w:bookmarkEnd w:id="34"/>
    <w:bookmarkStart w:name="z37" w:id="35"/>
    <w:p>
      <w:pPr>
        <w:spacing w:after="0"/>
        <w:ind w:left="0"/>
        <w:jc w:val="both"/>
      </w:pPr>
      <w:r>
        <w:rPr>
          <w:rFonts w:ascii="Times New Roman"/>
          <w:b w:val="false"/>
          <w:i w:val="false"/>
          <w:color w:val="000000"/>
          <w:sz w:val="28"/>
        </w:rPr>
        <w:t>
      34. Бiлiм беру ұйымының халықаралық ынтымақтастығы Қазақстан Республикасының </w:t>
      </w:r>
      <w:r>
        <w:rPr>
          <w:rFonts w:ascii="Times New Roman"/>
          <w:b w:val="false"/>
          <w:i w:val="false"/>
          <w:color w:val="000000"/>
          <w:sz w:val="28"/>
        </w:rPr>
        <w:t>заңнамасы</w:t>
      </w:r>
      <w:r>
        <w:rPr>
          <w:rFonts w:ascii="Times New Roman"/>
          <w:b w:val="false"/>
          <w:i w:val="false"/>
          <w:color w:val="000000"/>
          <w:sz w:val="28"/>
        </w:rPr>
        <w:t xml:space="preserve"> және халықаралық шарттар, келiсiмдер, конвенциялар негізiнде жүзеге асырылады. </w:t>
      </w:r>
    </w:p>
    <w:bookmarkEnd w:id="35"/>
    <w:bookmarkStart w:name="z10" w:id="36"/>
    <w:p>
      <w:pPr>
        <w:spacing w:after="0"/>
        <w:ind w:left="0"/>
        <w:jc w:val="left"/>
      </w:pPr>
      <w:r>
        <w:rPr>
          <w:rFonts w:ascii="Times New Roman"/>
          <w:b/>
          <w:i w:val="false"/>
          <w:color w:val="000000"/>
        </w:rPr>
        <w:t xml:space="preserve"> 
8. Ұйымды қайта ұйымдастыру және тарату тәртiбi </w:t>
      </w:r>
    </w:p>
    <w:bookmarkEnd w:id="36"/>
    <w:p>
      <w:pPr>
        <w:spacing w:after="0"/>
        <w:ind w:left="0"/>
        <w:jc w:val="both"/>
      </w:pPr>
      <w:r>
        <w:rPr>
          <w:rFonts w:ascii="Times New Roman"/>
          <w:b w:val="false"/>
          <w:i w:val="false"/>
          <w:color w:val="000000"/>
          <w:sz w:val="28"/>
        </w:rPr>
        <w:t>      35. Ұйымды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