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ed1" w14:textId="6831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қарашадағы N 197э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Үкiметінiң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"саны 200 дана дербес компьютерлер, 200 дана үздiксiз қоректендiру көздерiн, 200 дана принтерлер" деген сөздер "саны 207 дана дербес компьютер, 207 дана үздiксiз қоректендiру көздерiн, 205 дана принтер, 1 дана ноутбук"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"74", "40", "74" деген сандар тиiсiнше "83", "45", "83"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