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6373" w14:textId="de06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мамырдағы N 197д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Үкіметінің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124-қосымшада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5-бағанның I бөлiмiнде: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"6", "1 700 000" деген сандар тиiсiнше "7", "1 868 964"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"Қызылорда - Павлодар - Успенка - Ресей Федерациясының шекарасы 1215-1232 км автожолын күрделi жөндеу;" деген сөздерден кейiн "Қызылорда - Павлодар - Успенка - Ресей Федерациясының шекарасы автожолы бойынша 1382 км Павлодар қаласындағы Ертiс өзенi арқылы өтетiн көпiрдi күрделi жөндеу;"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5-бағанның II бөлiмiнде "4 700 000" деген сандар "4 531 036"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орындаудан күтiлетін нәтижелер" деген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"6" деген сан "7" деген санмен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