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85a4" w14:textId="19b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Қызметi үшiншi тұлғаларға зиян келтiру қаупiмен байланысты объектiлердi Мемлекеттiк тiзiлiмге тiркеу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1346 Қаулысы. Күші жойылды - Қазақстан Республикасы Үкіметінің 2011 жылғы 10 ақпандағы № 125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2011.02.10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"Қызметi үшiншi тұлғаларға зиян келтiру қаупiмен байланысты объектiлер иелерiнiң азаматтық-құқықтық жауапкершiлiгiн мiндеттi сақтандыру туралы" Қазақстан Республикасының 2004 жылғы 7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Қызметi үшiншi тұлғаларға зиян келтiру қаупiмен байланысты объектiлердi Мемлекеттiк тiзiлiмге тiркеу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1346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Қызметi үшiншi тұлғаларға зиян келтiру қаупiмен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байланысты объектiлердi Мемлекеттiк тiзiлiмге </w:t>
      </w:r>
      <w:r>
        <w:br/>
      </w:r>
      <w:r>
        <w:rPr>
          <w:rFonts w:ascii="Times New Roman"/>
          <w:b/>
          <w:i w:val="false"/>
          <w:color w:val="000000"/>
        </w:rPr>
        <w:t xml:space="preserve">
тiркеу ережесi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l.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Қызметi үшiншi тұлғаларға зиян келтiру қаупiмен байланысты объектiлердi Мемлекеттiк тiзiлiмге тiркеу ережесi (бұдан әрi - Ереже) "Қызметi үшiншi тұлғаларға зиян келтiру қаупiмен байланысты объектiлер иелерiнiң азаматтық-құқықтық жауапкершiлiгiн мiндеттi сақтандыру туралы" Қазақстан Pecпубликасының 2004 жылғы 7 шiлдедегi Заңының (бұдан әрi - Заң)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негiзiнде әзiрлендi және қызметi үшiншi тұлғаларға зиян келтiру қаупiмен байланысты объектілердi Мемлекеттiк тiзiлiмге (бұдан әрi - Мемлекеттiк тiзiлiм) тiркеу шарттары мен тәртiбiн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тiзiлiм: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қызметi үшiншi тұлғаларға зиян келтiру қаупiмен байланысты объектiлерiнiң бiрыңғай тiзбесiн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қызметi үшiншi тұлғаларға зиян келтiру қаупiмен байланысты объектiлер иелерiнiң азаматтық-құқықтық жауапкершiлiгiн мiндеттi сақтандыру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шартын жасасу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жөнiндегi мiндеттi орындауын және олардың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талаптарды сақтауын мемлекеттiк бақылауды қамтамасыз ету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тiзiлiм кәсiпорындардың және (немесе) олардың цехтарының, учаскелерiнiң, алаңдарының, сондай-ақ Қазақстан Республикасының қызметi үшiншi тұлғаларға зиян келтiру қаупiмен байланысты өзге де объектілерiнiң бiрыңғай, мерзiмдi анықталып отыратын және олар туралы ақпараттық-анықтамалық сипаттағы барлық қажеттi мәлiметтердi құрайтын тiзбесiн бiлдiредi.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тiзілiмге тiркеудi табиғи және техногендік сипаттағы төтенше жағдайлар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уәкілетті орган) оның аумақтық органдарының ұсынылған ақпаратына сай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тiзiлiмдi жүргiзу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Мемлекеттiк тiзiлiм жүргiзудi Қазақстан Республикасының қызметi үшiншi тұлғаларға зиян келтiру қаупiмен байланысты объектiлерi туралы мәлiметтердi орталықтандырылған жинау жүктелетiн уәкілетті орган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тiзiлiм осы Ережеге 1-қосымшаға сай Қазақстан Республикасының қызметi үшiншi тұлғаларға зиян келтiру қаупiмен байланысты объектiлерiнiң тiзiлiм-журналын бiлдiредi.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тiзiлiмге тiркеу шарттары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Мемлекеттiк тiзiлiмге тiркелуге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оларда мынадай қауiптi заттар (ең жоғары бiржолғы мөлшерде):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тұтанғыш заттар - қалыпты атмосфералық қысымда және ауамен қосылғанда тұтанатын, қалыпты қысымда қайнау температурасы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C немесе одан төмен, мөлшерi 200 тоннаға тең немесе одан асатын газдар;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тотықтандырғыш заттар - жануды қалыпты күйде ұстайтын, тұтануды туғызатын және (немесе) тотықтандыру-қалпына келтiргiш экзотермиялық реакциялардың нәтижесiнде басқа заттардың жануына ықпал ететiн мөлшерi 200 тоннаға тең немесе одан асатын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жанғыш заттар - технологиялық процесте пайдаланылатын немесе магистральдық құбырмен тасымалданатын мөлшерi 200 тоннаға тең немесе одан асатын сұйықтар, өзiнен-өзi тұтанып жануға, сондай-ақ тұтану көзiнен от алуға және ол көздi жойғаннан кейiн де жаңа беруге бейiм газдар, тозаң;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жұмсалатын, тауар-шикiзат қоймалары мен мұнай өнiмдерi базаларындағы мөлшерi 3500 тоннаға тең немесе одан асатын жанғыш сұйықтар;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жарылғыш заттар - сыртқы әсердiң белгiлi бiр түрлерiнен жылу бөле және газ түзе отырып, өзiнен-өзi өте тез таралатын химиялық өзгерiске бейiм мөлшерi 25 тоннаға тең немесе одан асатын заттар;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уытты және жоғары уытты заттар - тiрi организмдерге әсер ету кезiнде олардың өлiмiне әкеп соқтыруға бейiм және мынадай сипаттамасы бар заттар: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асқазанға енгiзiлген кезде бiр килограмм салмаққа, қоса алғанда, 200 миллиграмнан аз келетiн өлтiретiн орташа доза;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терiге енгiзген кезде бiр килограмм салмаққа, қоса алғанда,400 миллиграмнан аз келетiн өлтiретiн орташа доза;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ауадағы өлтiретiн орташа шоғырлануы бiр литрге, қоса алғанда, 2 миллиграмнан аз келетiн, 1 тоннадан астам хлорға баламалы мөлшердегi;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биологиялық қауiптi заттар алынатын, өндiрiлетiн, пайдаланылатын, өңделетiн, пайда болатын, сақталатын, тасымалданатын (оның iшiнде магистральдық немесе технологиялық құбырлармен), қоймаға салынатын, түсiрiлетiн (тиелетiн), сатылатын, бейтараптандырылатын немесе жойылатын;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энергетикалық жабдықтар мен электр және жылу станцияларының электр қондырғыларын пайдаланатын;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газ толтырушы станциялар мен сұйытылған газ пункттерi өндiрiстiк аймағының негізгі ғимараттары (үй-жайлары) және құрылыстары пайдаланылатын;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қара немесе түстi металдардың балқытпасы және осы балқытпа негiзiнде қорытпалар өндiрiлетiн;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тұрақты, жылжымалы, қалқымалы бұрғылау қондырғылары және ұңғымаларды жер астында жөндеуге арналған көтергiш агрегаттар пайдаланылатын;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көмiрсутегi кен орындарын игеру: мұнайдың, газдың және мұнай өнiмдерiнiң ұңғымаларын бұрғылау, оларды өндiру, жинау, дайындау, сақтау, өңдеу, тасымалдау жүргiзiлетiн;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пайдалы қазбаларды өндiру мен байыту бойынша кен жұмыстары (кең таралған пайдалы қазбаларды өндiруден басқа), сондай-ақ жер асты жағдайындағы жұмыстар жүргiзілетiн;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гидротехникалық құрылыстар, қалдықтар қоймалары, І, II және ІІІ сыныпты күл төгу орындары мен шлам жинау орындары пайдаланылатын;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атом энергиясы пайдаланылатын кәсiпорындар және (немесе) олардың цехтары, учаскелерi, алаңдары, сондай-ақ өзге де объектiлер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Аумақтық органдардың Мемлекеттiк тiзiлiмге тiркеудiң қажеттiлiгi туралы ақпаратын бiрiншi басшы не оның мiндетiн атқарушы тұлға бекiтедi және мыналарды құрауы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қызметi үшiншi тұлғаларға зиян келтiру қаупiмен байланысты кәсiпорындардың және (немесе) олардың цехтарының, учаскелерiнiң, алаңдарының, сондай-ақ Қазақстан Республикасының әкiмшiлiк-аумақтық бiрлiгiнiң (облыстың, Астана, Алматы қалаларының) өзге де объектiлерiнiң толық тiзбесi. Қызметi үшiншi тұлғаларға зиян келтiру қаупiмен байланысты объектiлердiң тiзбесi осы Ережеге 2-қосымшаға сай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толық сәйкестiкпен қалыптастырылады;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кәсiпорындардың және (немесе) олардың цехтарының, учаскелерiнiң, алаңдарының, сондай-ақ өзге де объектiлердiң қызметi үшiншi тұлғаларға зиян келтiру қаупiмен байланысты объектiлердiң санатына жататынын, сондай-ақ оларды Мемлекеттiк тiзiлiмге тiркеу қажеттiлiгiн растайтын негiздемелiк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Мемлекеттiк тiзiлiмге тiркеу аумақтық органдардың Мемлекеттiк тiзiлiмге тiркеу қажеттiлiгi туралы ақпаратты ұсынған сәттен бастап 30 күн iшiнде жүргізiледi.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сәйкес келмейтiн объектiлер Мемлекеттiк тiзiлiмге тiркелуге жатпайды.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тiзiлiмге тiркеу тәртiбi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Мемлекеттiк тiзiлiмге тiркеу өзiне: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Ереженiң 7-бабына сәйкес Мемлекеттiк тiзiлiмге тiркеу қажеттiлiгi туралы аумақтық органдардың ақпаратын уәкілетті органға ұсынуын;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уәкілетті органның оның аумақтық органдарының ұсынылған ақпаратына сай Мемлекеттiк тiзiлiмге тiркеу туралы шешiмдi қарауын және қабылдауын;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объектiге тиiстi тiркеу нөмiрiн бере отырып, оны Мемлекеттiк тiзiлiмге енгізудi қамтиды.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Мемлекеттiк тiзiлiм уәкілетті органның бiрiншi басшысының бұйрығымен бекiтiледi, қажеттiлiгiне қарай жаңартылып отырады және қызметi үшiншi тұлғаларға зиян келтiру қаупiмен байланысты объектiлер иелерiнiң азаматтық-құқықтық жауапкершiлiгiн мiндеттi сақтандыру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шартын жасасу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жөнiндегi мiндетті орындауын және олардың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талаптарды сақтауын мемлекеттiк бақылауды жүзеге асыру үшiн оның аумақтық органдарына жеткiзiледi.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Қорытынды ережелер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Мемлекеттiк тiзiлiмге өзгерiстер мен толықтыруларды оның аумақтық органдарының ақпаратына сай уәкілетті орган енгiзедi.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органдардың Мемлекеттiк тiзiлiмге өзгерiстер мен толықтырулар енгiзу туралы ақпараты қызметi үшiншi тұлғаларға зиян келтiру қаупiмен байланысты объектiлердiң бұрын тапсырылған тiзбелерiне өзгерiстер мен толықтырулар түрiнде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Қызметi үшiншi тұлғаларға зиян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қаупiмен байланысты объектілердi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тізілімге тiркеу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1-қосымша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Қазақстан Республикасының қызметi үшiншi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тұлғаларға зиян келтiру қаупiмен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объектiлерi тiзiлiм-журналының нысаны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P/c|Объектiнiң|Объектiнiң|Объектiнiң|Объектілердi|Объектiнi|Мемле-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тіркелу |  атауы   |орналасқан|  қызметі   |Мемлекет-|кеттік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нөмiрi  |          |  жерi    |үшiншi тұл- |тiк тiзі-|тiзілiм-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|ғаларға зиян|лiмге ен-|ге өзге-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  келтiруi  |гiзу үшiн|рiстер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|мүмкiн объ- |негiзде- |мен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|ектілер са- |мелер    |лықыты-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|натына жат- |         |рулар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|қызудың өл-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          |          |  шемдерi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1      2          3          4          5            6        7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Қызметi үшiншi тұлғаларға зиян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қаупiмен байланысты объектілердi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тізілімге тiркеу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2-қосымша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Қызметi үшінші тұлғаларға зиян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қаупiмен байланысты кәсiпорындар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(немесе) олардың цехтары, учаскелерi,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алаңдары, сондай-ақ өзге де объектілер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тiзбесiнiң нысаны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 Ұйымның |Объектінің |  Объектілерді  | Объектiнi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  | атауы   |  атауы    | қызметі үшiншi |Мемлекеттiк | 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(орна-  |(орналасқан|тұлғаларға зиян | тiзілiмге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ласқан  |   жерi)   |келтiруi мүмкiн |енгiзу үшiн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жерi)   |           |объектілер сана-|негiздемелік|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 |           |тына жатқызудың |  анықтама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 |           |   өлшемдерi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 2         3              4              5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