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3136" w14:textId="b693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31 қазандағы N 1158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мамырдағы N 508 қаулысы. Күші жойылды - Қазақстан Республикасы Үкіметінің 2007 жылғы 27 желтоқсандағы N 1301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2007.12.27.  </w:t>
      </w:r>
      <w:r>
        <w:rPr>
          <w:rFonts w:ascii="Times New Roman"/>
          <w:b w:val="false"/>
          <w:i w:val="false"/>
          <w:color w:val="ff0000"/>
          <w:sz w:val="28"/>
        </w:rPr>
        <w:t xml:space="preserve">N 1301 </w:t>
      </w:r>
      <w:r>
        <w:rPr>
          <w:rFonts w:ascii="Times New Roman"/>
          <w:b w:val="false"/>
          <w:i w:val="false"/>
          <w:color w:val="ff0000"/>
          <w:sz w:val="28"/>
        </w:rPr>
        <w:t xml:space="preserve"> (2008 жылғы 1 қаңтардан бастап қолданысқа енгізіледі) Қаулысымен. </w:t>
      </w:r>
    </w:p>
    <w:bookmarkEnd w:id="0"/>
    <w:p>
      <w:pPr>
        <w:spacing w:after="0"/>
        <w:ind w:left="0"/>
        <w:jc w:val="both"/>
      </w:pPr>
      <w:r>
        <w:rPr>
          <w:rFonts w:ascii="Times New Roman"/>
          <w:b w:val="false"/>
          <w:i w:val="false"/>
          <w:color w:val="000000"/>
          <w:sz w:val="28"/>
        </w:rPr>
        <w:t xml:space="preserve">
      Мемлекеттiк сатып алу жөнiндегi нормативтiк құқықтық базаны жетілдiру мақсатында Қазақстан Республикасының Yкiметi қаулы етеді: </w:t>
      </w:r>
    </w:p>
    <w:p>
      <w:pPr>
        <w:spacing w:after="0"/>
        <w:ind w:left="0"/>
        <w:jc w:val="both"/>
      </w:pPr>
      <w:r>
        <w:rPr>
          <w:rFonts w:ascii="Times New Roman"/>
          <w:b w:val="false"/>
          <w:i w:val="false"/>
          <w:color w:val="000000"/>
          <w:sz w:val="28"/>
        </w:rPr>
        <w:t xml:space="preserve">
      1. "Тауарларды, жұмыстарды және көрсетілетiн қызметтердi мемлекеттiк сатып алуды ұйымдастыру мен жүргiзудiң ережесiн бекiту туралы" Қазақстан Республикасы Yкiметiнiң 2002 жылғы 31 қазандағы N 1158 қаулысына (Қазақстан Республикасының ПҮКЖ-ы, 2002 ж., N 37, 390-құжат) мынадай өзгерiстер мен толықтырулар енгiзiлсiн: </w:t>
      </w:r>
    </w:p>
    <w:p>
      <w:pPr>
        <w:spacing w:after="0"/>
        <w:ind w:left="0"/>
        <w:jc w:val="both"/>
      </w:pPr>
      <w:r>
        <w:rPr>
          <w:rFonts w:ascii="Times New Roman"/>
          <w:b w:val="false"/>
          <w:i w:val="false"/>
          <w:color w:val="000000"/>
          <w:sz w:val="28"/>
        </w:rPr>
        <w:t xml:space="preserve">
      көрсетiлген қаулымен бекiтiлген Тауарларды, жұмыстар мен көрсетілетiн қызметтердi мемлекеттiк сатып алуды ұйымдастыру мен өткiзу ережесiнде: </w:t>
      </w:r>
    </w:p>
    <w:p>
      <w:pPr>
        <w:spacing w:after="0"/>
        <w:ind w:left="0"/>
        <w:jc w:val="both"/>
      </w:pPr>
      <w:r>
        <w:rPr>
          <w:rFonts w:ascii="Times New Roman"/>
          <w:b w:val="false"/>
          <w:i w:val="false"/>
          <w:color w:val="000000"/>
          <w:sz w:val="28"/>
        </w:rPr>
        <w:t xml:space="preserve">
      4-тармақ мынадай мазмұндағы абзацпен толықтырылсын: </w:t>
      </w:r>
    </w:p>
    <w:p>
      <w:pPr>
        <w:spacing w:after="0"/>
        <w:ind w:left="0"/>
        <w:jc w:val="both"/>
      </w:pPr>
      <w:r>
        <w:rPr>
          <w:rFonts w:ascii="Times New Roman"/>
          <w:b w:val="false"/>
          <w:i w:val="false"/>
          <w:color w:val="000000"/>
          <w:sz w:val="28"/>
        </w:rPr>
        <w:t xml:space="preserve">
      "Егер конкурс өтпеді деп танылған немесе оның қорытындылары жойылған жағдайда, конкурстық комиссия өзiнiң қызметiн тоқтатады."; </w:t>
      </w:r>
    </w:p>
    <w:p>
      <w:pPr>
        <w:spacing w:after="0"/>
        <w:ind w:left="0"/>
        <w:jc w:val="both"/>
      </w:pPr>
      <w:r>
        <w:rPr>
          <w:rFonts w:ascii="Times New Roman"/>
          <w:b w:val="false"/>
          <w:i w:val="false"/>
          <w:color w:val="000000"/>
          <w:sz w:val="28"/>
        </w:rPr>
        <w:t xml:space="preserve">
      13-тармақ мынадай мазмұндағы абзацпен толықтырылсын: </w:t>
      </w:r>
    </w:p>
    <w:p>
      <w:pPr>
        <w:spacing w:after="0"/>
        <w:ind w:left="0"/>
        <w:jc w:val="both"/>
      </w:pPr>
      <w:r>
        <w:rPr>
          <w:rFonts w:ascii="Times New Roman"/>
          <w:b w:val="false"/>
          <w:i w:val="false"/>
          <w:color w:val="000000"/>
          <w:sz w:val="28"/>
        </w:rPr>
        <w:t xml:space="preserve">
      "Егер хатшы жариялаған уақытта конкурстық комиссия мүшелерiнiң қажеттi саны болмаған жағдайда, 24 сағат өткеннен кейiн конкурсты ұйымдастырушы тиiстi шешiммен конкурстық комиссияның жоқ мүшелерiн ауыстыру бөлiгiне осындай ауыстырудың себептерiн көрсете отырып, конкурстық комиссияның құрамына өзгерiстер енгізедi."; </w:t>
      </w:r>
    </w:p>
    <w:p>
      <w:pPr>
        <w:spacing w:after="0"/>
        <w:ind w:left="0"/>
        <w:jc w:val="both"/>
      </w:pPr>
      <w:r>
        <w:rPr>
          <w:rFonts w:ascii="Times New Roman"/>
          <w:b w:val="false"/>
          <w:i w:val="false"/>
          <w:color w:val="000000"/>
          <w:sz w:val="28"/>
        </w:rPr>
        <w:t xml:space="preserve">
      17-тармақта: </w:t>
      </w:r>
    </w:p>
    <w:p>
      <w:pPr>
        <w:spacing w:after="0"/>
        <w:ind w:left="0"/>
        <w:jc w:val="both"/>
      </w:pPr>
      <w:r>
        <w:rPr>
          <w:rFonts w:ascii="Times New Roman"/>
          <w:b w:val="false"/>
          <w:i w:val="false"/>
          <w:color w:val="000000"/>
          <w:sz w:val="28"/>
        </w:rPr>
        <w:t xml:space="preserve">
      2) тармақшада: </w:t>
      </w:r>
    </w:p>
    <w:p>
      <w:pPr>
        <w:spacing w:after="0"/>
        <w:ind w:left="0"/>
        <w:jc w:val="both"/>
      </w:pPr>
      <w:r>
        <w:rPr>
          <w:rFonts w:ascii="Times New Roman"/>
          <w:b w:val="false"/>
          <w:i w:val="false"/>
          <w:color w:val="000000"/>
          <w:sz w:val="28"/>
        </w:rPr>
        <w:t xml:space="preserve">
      екiншi абзацтағы "(не заңды түрде белгiленген нысандағы көшiрмесi)" деген сөздер алынып тасталсын; </w:t>
      </w:r>
    </w:p>
    <w:p>
      <w:pPr>
        <w:spacing w:after="0"/>
        <w:ind w:left="0"/>
        <w:jc w:val="both"/>
      </w:pPr>
      <w:r>
        <w:rPr>
          <w:rFonts w:ascii="Times New Roman"/>
          <w:b w:val="false"/>
          <w:i w:val="false"/>
          <w:color w:val="000000"/>
          <w:sz w:val="28"/>
        </w:rPr>
        <w:t xml:space="preserve">
      үшiншi абзац мынадай мазмұндағы сөйлеммен толықтырылсын: </w:t>
      </w:r>
    </w:p>
    <w:p>
      <w:pPr>
        <w:spacing w:after="0"/>
        <w:ind w:left="0"/>
        <w:jc w:val="both"/>
      </w:pPr>
      <w:r>
        <w:rPr>
          <w:rFonts w:ascii="Times New Roman"/>
          <w:b w:val="false"/>
          <w:i w:val="false"/>
          <w:color w:val="000000"/>
          <w:sz w:val="28"/>
        </w:rPr>
        <w:t xml:space="preserve">
      "Егер заңды тұлға қызметiн заңнамада белгiленген тәртiппен бекiтiлген Yлгi жарғының негiзiнде жүзеге асырған жағдайда, мемлекеттiк тiркеу туралы өтiнiштiң нотариалды куәландырылған көшiрмесi;"; </w:t>
      </w:r>
    </w:p>
    <w:p>
      <w:pPr>
        <w:spacing w:after="0"/>
        <w:ind w:left="0"/>
        <w:jc w:val="both"/>
      </w:pPr>
      <w:r>
        <w:rPr>
          <w:rFonts w:ascii="Times New Roman"/>
          <w:b w:val="false"/>
          <w:i w:val="false"/>
          <w:color w:val="000000"/>
          <w:sz w:val="28"/>
        </w:rPr>
        <w:t xml:space="preserve">
      төртiншi абзацта: </w:t>
      </w:r>
    </w:p>
    <w:p>
      <w:pPr>
        <w:spacing w:after="0"/>
        <w:ind w:left="0"/>
        <w:jc w:val="both"/>
      </w:pPr>
      <w:r>
        <w:rPr>
          <w:rFonts w:ascii="Times New Roman"/>
          <w:b w:val="false"/>
          <w:i w:val="false"/>
          <w:color w:val="000000"/>
          <w:sz w:val="28"/>
        </w:rPr>
        <w:t xml:space="preserve">
      "бухгалтерлiк баланс" деген сөздер алынып тасталсын; </w:t>
      </w:r>
    </w:p>
    <w:p>
      <w:pPr>
        <w:spacing w:after="0"/>
        <w:ind w:left="0"/>
        <w:jc w:val="both"/>
      </w:pPr>
      <w:r>
        <w:rPr>
          <w:rFonts w:ascii="Times New Roman"/>
          <w:b w:val="false"/>
          <w:i w:val="false"/>
          <w:color w:val="000000"/>
          <w:sz w:val="28"/>
        </w:rPr>
        <w:t xml:space="preserve">
      "қол қоюға құқығы бар тұлғаның және бас бухгалтердiң" деген сөздер "оны алмастыратын тұлғаның" деген сөздермен ауыстырылсын; </w:t>
      </w:r>
    </w:p>
    <w:p>
      <w:pPr>
        <w:spacing w:after="0"/>
        <w:ind w:left="0"/>
        <w:jc w:val="both"/>
      </w:pPr>
      <w:r>
        <w:rPr>
          <w:rFonts w:ascii="Times New Roman"/>
          <w:b w:val="false"/>
          <w:i w:val="false"/>
          <w:color w:val="000000"/>
          <w:sz w:val="28"/>
        </w:rPr>
        <w:t xml:space="preserve">
      "анықтамасы" деген сөз "анықтамасының түпнұсқасы" деген сөздермен ауыстырылсын; </w:t>
      </w:r>
    </w:p>
    <w:p>
      <w:pPr>
        <w:spacing w:after="0"/>
        <w:ind w:left="0"/>
        <w:jc w:val="both"/>
      </w:pPr>
      <w:r>
        <w:rPr>
          <w:rFonts w:ascii="Times New Roman"/>
          <w:b w:val="false"/>
          <w:i w:val="false"/>
          <w:color w:val="000000"/>
          <w:sz w:val="28"/>
        </w:rPr>
        <w:t xml:space="preserve">
      мынадай мазмұндағы бесiншi абзацпен толықтырылсын: </w:t>
      </w:r>
    </w:p>
    <w:p>
      <w:pPr>
        <w:spacing w:after="0"/>
        <w:ind w:left="0"/>
        <w:jc w:val="both"/>
      </w:pPr>
      <w:r>
        <w:rPr>
          <w:rFonts w:ascii="Times New Roman"/>
          <w:b w:val="false"/>
          <w:i w:val="false"/>
          <w:color w:val="000000"/>
          <w:sz w:val="28"/>
        </w:rPr>
        <w:t xml:space="preserve">
      "бiрiншi басшы немесе оны алмастыратын тұлға, сондай-ақ бас бухгалтер (бухгалтер) қол қойған соңғы қаржы жылғы бухгалтерлiк теңгерiмнiң түпнұсқасы немесе нотариалды куәландырылған көшiрмесi. Егер конверттердi ашу ағымдағы жылғы 30 сәуiрге дейiнгi мерзiмде өткiзiлген жағдайда, онда соңғы қаржы жылы алдындағы қаржы жыл бойынша бухгалтерлiк теңгерiмiнiң түпнұсқасы немесе нотариалды куәландырылған көшiрмесi табыс етiледi; </w:t>
      </w:r>
    </w:p>
    <w:p>
      <w:pPr>
        <w:spacing w:after="0"/>
        <w:ind w:left="0"/>
        <w:jc w:val="both"/>
      </w:pPr>
      <w:r>
        <w:rPr>
          <w:rFonts w:ascii="Times New Roman"/>
          <w:b w:val="false"/>
          <w:i w:val="false"/>
          <w:color w:val="000000"/>
          <w:sz w:val="28"/>
        </w:rPr>
        <w:t xml:space="preserve">
      бухгалтерлiк теңгерiмнiң түпнұсқасы немесе нотариалды куәландырылған көшiрмесi егер: </w:t>
      </w:r>
    </w:p>
    <w:p>
      <w:pPr>
        <w:spacing w:after="0"/>
        <w:ind w:left="0"/>
        <w:jc w:val="both"/>
      </w:pPr>
      <w:r>
        <w:rPr>
          <w:rFonts w:ascii="Times New Roman"/>
          <w:b w:val="false"/>
          <w:i w:val="false"/>
          <w:color w:val="000000"/>
          <w:sz w:val="28"/>
        </w:rPr>
        <w:t xml:space="preserve">
      заңды тұлға ағымдағы қаржы жылы құрылған; </w:t>
      </w:r>
    </w:p>
    <w:p>
      <w:pPr>
        <w:spacing w:after="0"/>
        <w:ind w:left="0"/>
        <w:jc w:val="both"/>
      </w:pPr>
      <w:r>
        <w:rPr>
          <w:rFonts w:ascii="Times New Roman"/>
          <w:b w:val="false"/>
          <w:i w:val="false"/>
          <w:color w:val="000000"/>
          <w:sz w:val="28"/>
        </w:rPr>
        <w:t xml:space="preserve">
      заңды тұлға өткен қаржы жылы құрылған және конверттерді ашу ағымдағы жылғы 30 сәуiрге дейiнгi мерзiмде өткiзiлген жағдайларда табыс етілмеуi мүмкiн;"; </w:t>
      </w:r>
    </w:p>
    <w:p>
      <w:pPr>
        <w:spacing w:after="0"/>
        <w:ind w:left="0"/>
        <w:jc w:val="both"/>
      </w:pPr>
      <w:r>
        <w:rPr>
          <w:rFonts w:ascii="Times New Roman"/>
          <w:b w:val="false"/>
          <w:i w:val="false"/>
          <w:color w:val="000000"/>
          <w:sz w:val="28"/>
        </w:rPr>
        <w:t xml:space="preserve">
      бесiншi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заңнамалық кесiмдерiмен мiндетті түрде аудит жүргiзу белгiленген заңды тұлғалардың соңғы қаржы жылғы аудиторлық есебiнiң түпнұсқасы немесе нотариалды куәландырылған көшiрмесi. Егер конверттердi ашу ағымдағы жылғы 1 маусымға дейiнгi мерзiмде өткiзiлген жағдайда, соңғы қаржы жылы алдындағы қаржы жыл бойынша аудиторлық есебiнiң түпнұсқасы немесе нотариалды куәландырылған көшiрмесi табыс етiледi; </w:t>
      </w:r>
    </w:p>
    <w:p>
      <w:pPr>
        <w:spacing w:after="0"/>
        <w:ind w:left="0"/>
        <w:jc w:val="both"/>
      </w:pPr>
      <w:r>
        <w:rPr>
          <w:rFonts w:ascii="Times New Roman"/>
          <w:b w:val="false"/>
          <w:i w:val="false"/>
          <w:color w:val="000000"/>
          <w:sz w:val="28"/>
        </w:rPr>
        <w:t xml:space="preserve">
      аудиторлық есептiң түпнұсқасы немесе нотариалды куәландырылған көшiрмесi егер: </w:t>
      </w:r>
    </w:p>
    <w:p>
      <w:pPr>
        <w:spacing w:after="0"/>
        <w:ind w:left="0"/>
        <w:jc w:val="both"/>
      </w:pPr>
      <w:r>
        <w:rPr>
          <w:rFonts w:ascii="Times New Roman"/>
          <w:b w:val="false"/>
          <w:i w:val="false"/>
          <w:color w:val="000000"/>
          <w:sz w:val="28"/>
        </w:rPr>
        <w:t xml:space="preserve">
      заңды тұлға ағымдағы қаржы жылы құрылған; </w:t>
      </w:r>
    </w:p>
    <w:p>
      <w:pPr>
        <w:spacing w:after="0"/>
        <w:ind w:left="0"/>
        <w:jc w:val="both"/>
      </w:pPr>
      <w:r>
        <w:rPr>
          <w:rFonts w:ascii="Times New Roman"/>
          <w:b w:val="false"/>
          <w:i w:val="false"/>
          <w:color w:val="000000"/>
          <w:sz w:val="28"/>
        </w:rPr>
        <w:t xml:space="preserve">
      заңды тұлға өткен қаржы жылы құрылған және конверттердi ашу ағымдағы жылғы 1 маусымға дейiнгi мерзiмде өткiзiлген жағдайларда табыс етiлмеуi мүмкiн;"; </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xml:space="preserve">
      "өндiру" деген сөзден кейiн "және/немесе бepу" деген сөздермен толықтырылсын; </w:t>
      </w:r>
    </w:p>
    <w:p>
      <w:pPr>
        <w:spacing w:after="0"/>
        <w:ind w:left="0"/>
        <w:jc w:val="both"/>
      </w:pPr>
      <w:r>
        <w:rPr>
          <w:rFonts w:ascii="Times New Roman"/>
          <w:b w:val="false"/>
          <w:i w:val="false"/>
          <w:color w:val="000000"/>
          <w:sz w:val="28"/>
        </w:rPr>
        <w:t xml:space="preserve">
      "тауарлар өндiру" деген сөздердiң алдынан "уәкiлеттi орган бекiткен үлгi нысан бойынша" деген сөздермен толықтырылсын; </w:t>
      </w:r>
    </w:p>
    <w:p>
      <w:pPr>
        <w:spacing w:after="0"/>
        <w:ind w:left="0"/>
        <w:jc w:val="both"/>
      </w:pPr>
      <w:r>
        <w:rPr>
          <w:rFonts w:ascii="Times New Roman"/>
          <w:b w:val="false"/>
          <w:i w:val="false"/>
          <w:color w:val="000000"/>
          <w:sz w:val="28"/>
        </w:rPr>
        <w:t xml:space="preserve">
      "құжат" деген сөз "құжаттың түпнұсқасы немесе нотариалды куәландырылған көшiрмесi" деген сөздермен ауыстырылсын; </w:t>
      </w:r>
    </w:p>
    <w:p>
      <w:pPr>
        <w:spacing w:after="0"/>
        <w:ind w:left="0"/>
        <w:jc w:val="both"/>
      </w:pPr>
      <w:r>
        <w:rPr>
          <w:rFonts w:ascii="Times New Roman"/>
          <w:b w:val="false"/>
          <w:i w:val="false"/>
          <w:color w:val="000000"/>
          <w:sz w:val="28"/>
        </w:rPr>
        <w:t xml:space="preserve">
      жетiншi абзацта "немесе заңды тұлға құрмай-ақ кәсiпкерлiк қызметтi жүзеге асыруға құқық беретiн, тиiстi мемлекеттiк орган берген құжаттың" деген сөздер алынып тасталсын; </w:t>
      </w:r>
    </w:p>
    <w:p>
      <w:pPr>
        <w:spacing w:after="0"/>
        <w:ind w:left="0"/>
        <w:jc w:val="both"/>
      </w:pPr>
      <w:r>
        <w:rPr>
          <w:rFonts w:ascii="Times New Roman"/>
          <w:b w:val="false"/>
          <w:i w:val="false"/>
          <w:color w:val="000000"/>
          <w:sz w:val="28"/>
        </w:rPr>
        <w:t xml:space="preserve">
      тоғызыншы абзац мынадай редакцияда жазылсын: </w:t>
      </w:r>
    </w:p>
    <w:p>
      <w:pPr>
        <w:spacing w:after="0"/>
        <w:ind w:left="0"/>
        <w:jc w:val="both"/>
      </w:pPr>
      <w:r>
        <w:rPr>
          <w:rFonts w:ascii="Times New Roman"/>
          <w:b w:val="false"/>
          <w:i w:val="false"/>
          <w:color w:val="000000"/>
          <w:sz w:val="28"/>
        </w:rPr>
        <w:t xml:space="preserve">
      "құрылтайшы немесе құрылтайшылардың құрамы туралы мәлiметті қамтитын жарғыдан немесе құрылтай құжаттарынан нотариалды куәландырылған үзiндi көшiрме не конверттердi ашу күнiнiң алдындағы 30 күнтiзбелiк күннен кешiктiрмей берiлген акция ұстаушылардың тiзiлiмiнен нотариалды куәландырылған үзiндi көшiрме;"; </w:t>
      </w:r>
    </w:p>
    <w:p>
      <w:pPr>
        <w:spacing w:after="0"/>
        <w:ind w:left="0"/>
        <w:jc w:val="both"/>
      </w:pPr>
      <w:r>
        <w:rPr>
          <w:rFonts w:ascii="Times New Roman"/>
          <w:b w:val="false"/>
          <w:i w:val="false"/>
          <w:color w:val="000000"/>
          <w:sz w:val="28"/>
        </w:rPr>
        <w:t xml:space="preserve">
      оныншы абзацта: </w:t>
      </w:r>
    </w:p>
    <w:p>
      <w:pPr>
        <w:spacing w:after="0"/>
        <w:ind w:left="0"/>
        <w:jc w:val="both"/>
      </w:pPr>
      <w:r>
        <w:rPr>
          <w:rFonts w:ascii="Times New Roman"/>
          <w:b w:val="false"/>
          <w:i w:val="false"/>
          <w:color w:val="000000"/>
          <w:sz w:val="28"/>
        </w:rPr>
        <w:t xml:space="preserve">
      "немесе нотариалды куәландырылған көшiрмесi" деген сөздер алынып тасталсын; </w:t>
      </w:r>
    </w:p>
    <w:p>
      <w:pPr>
        <w:spacing w:after="0"/>
        <w:ind w:left="0"/>
        <w:jc w:val="both"/>
      </w:pPr>
      <w:r>
        <w:rPr>
          <w:rFonts w:ascii="Times New Roman"/>
          <w:b w:val="false"/>
          <w:i w:val="false"/>
          <w:color w:val="000000"/>
          <w:sz w:val="28"/>
        </w:rPr>
        <w:t xml:space="preserve">
      "ықтимал өнiм берушiнiң салық және бюджетке төленетiн басқа да мiндеттi төлемдердi төлеу және жинақтаушы зейнетақы қорларына аударымдар бойынша үш айдан асатын мерзiмi өткен берешегiнiң жоқтығы" деген сөздер "үш айдан асатын салық берешегiнiң және жинақтаушы зейнетақы қорларына мiндеттi зейнетақы жарналары бойынша берешектiң жоқтығы немесе болуы" деген сөздермен ауыстырылсын;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"егер ықтимал өнiм берушi Қазақстан Республикасының резидентi емес болып табылған және Қазақстан Республикасының салық төлеушiсi ретiнде тiркелмеген жағдайда, осы резидент еместiң салық есебiнде жоқ екендiгi туралы Қазақстан Республикасы салық органының анықтамасының түпнұсқасы немесе нотариалды куәландырылған көшiрмесi;"; </w:t>
      </w:r>
    </w:p>
    <w:p>
      <w:pPr>
        <w:spacing w:after="0"/>
        <w:ind w:left="0"/>
        <w:jc w:val="both"/>
      </w:pPr>
      <w:r>
        <w:rPr>
          <w:rFonts w:ascii="Times New Roman"/>
          <w:b w:val="false"/>
          <w:i w:val="false"/>
          <w:color w:val="000000"/>
          <w:sz w:val="28"/>
        </w:rPr>
        <w:t xml:space="preserve">
      мынадай мазмұндағы он бiрiншi абзацпен толықтырылсын: </w:t>
      </w:r>
    </w:p>
    <w:p>
      <w:pPr>
        <w:spacing w:after="0"/>
        <w:ind w:left="0"/>
        <w:jc w:val="both"/>
      </w:pPr>
      <w:r>
        <w:rPr>
          <w:rFonts w:ascii="Times New Roman"/>
          <w:b w:val="false"/>
          <w:i w:val="false"/>
          <w:color w:val="000000"/>
          <w:sz w:val="28"/>
        </w:rPr>
        <w:t xml:space="preserve">
      "уәкiлеттi орган бекiткен үлгi нысан бойынша мемлекеттiк сатып алу процесiне қатысу үшiн бiлiктiлiгi туралы мәлiметтер;";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сатып алу үшiн тауарлар мен көрсетiлетiн қызметтердiң қолайлылығын растауға шыққан тегi сертификаттарының (импортталатын тауарлар үшiн), сәйкестiк сертификаттарының нотариалды куәландырылған көшiрмелерi немесе ықтимал өнiм берушiнiң берiлетiн тауардың/көрсетiлетiн қызметтiң бiрiншi партиясымен куәлiктерiнiң және/немесе шыққан тегi сертификаттарының (импортталатын тауарлар үшiн), сәйкестiк сертификаттарының нотариалды куәландырылған көшiрмелерiн ұсынатындығы туралы кепiл хаты;"; </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xml:space="preserve">
      "7) Заңда көзделген жағдайларды қоспағанда, конкурстық өтiнiмдi қамтамасыз етудi енгiзудi растайтын құжаттың түпнұсқасы (банктiк кепiлдiк, төлем тапсырмасы, егер ықтимал өнiм беруші конкурстық өтiнiмдi қамтамасыз етудi қолма-қол ақшамен енгiзсе, конкурстық өтiнiмдi қамтамасыз етудi енгiзудi растайтын құжат)."; </w:t>
      </w:r>
    </w:p>
    <w:p>
      <w:pPr>
        <w:spacing w:after="0"/>
        <w:ind w:left="0"/>
        <w:jc w:val="both"/>
      </w:pPr>
      <w:r>
        <w:rPr>
          <w:rFonts w:ascii="Times New Roman"/>
          <w:b w:val="false"/>
          <w:i w:val="false"/>
          <w:color w:val="000000"/>
          <w:sz w:val="28"/>
        </w:rPr>
        <w:t xml:space="preserve">
      18-тармақта: </w:t>
      </w:r>
    </w:p>
    <w:p>
      <w:pPr>
        <w:spacing w:after="0"/>
        <w:ind w:left="0"/>
        <w:jc w:val="both"/>
      </w:pPr>
      <w:r>
        <w:rPr>
          <w:rFonts w:ascii="Times New Roman"/>
          <w:b w:val="false"/>
          <w:i w:val="false"/>
          <w:color w:val="000000"/>
          <w:sz w:val="28"/>
        </w:rPr>
        <w:t xml:space="preserve">
      бiрiншi абзацтағы "Конкурсқа қатысуға" деген сөздердiң алдынан "Кәсiпкерлiк қызметпен айналысатын және" деген сөздермен толықтырылсын; </w:t>
      </w:r>
    </w:p>
    <w:p>
      <w:pPr>
        <w:spacing w:after="0"/>
        <w:ind w:left="0"/>
        <w:jc w:val="both"/>
      </w:pPr>
      <w:r>
        <w:rPr>
          <w:rFonts w:ascii="Times New Roman"/>
          <w:b w:val="false"/>
          <w:i w:val="false"/>
          <w:color w:val="000000"/>
          <w:sz w:val="28"/>
        </w:rPr>
        <w:t xml:space="preserve">
      2) тармақшада: </w:t>
      </w:r>
    </w:p>
    <w:p>
      <w:pPr>
        <w:spacing w:after="0"/>
        <w:ind w:left="0"/>
        <w:jc w:val="both"/>
      </w:pPr>
      <w:r>
        <w:rPr>
          <w:rFonts w:ascii="Times New Roman"/>
          <w:b w:val="false"/>
          <w:i w:val="false"/>
          <w:color w:val="000000"/>
          <w:sz w:val="28"/>
        </w:rPr>
        <w:t xml:space="preserve">
      екiншi абзацта: </w:t>
      </w:r>
    </w:p>
    <w:p>
      <w:pPr>
        <w:spacing w:after="0"/>
        <w:ind w:left="0"/>
        <w:jc w:val="both"/>
      </w:pPr>
      <w:r>
        <w:rPr>
          <w:rFonts w:ascii="Times New Roman"/>
          <w:b w:val="false"/>
          <w:i w:val="false"/>
          <w:color w:val="000000"/>
          <w:sz w:val="28"/>
        </w:rPr>
        <w:t xml:space="preserve">
      "(не заңды түрде белгiленген нысандағы көшiрмесi)" деген сөздер алынып тасталсын; </w:t>
      </w:r>
    </w:p>
    <w:p>
      <w:pPr>
        <w:spacing w:after="0"/>
        <w:ind w:left="0"/>
        <w:jc w:val="both"/>
      </w:pPr>
      <w:r>
        <w:rPr>
          <w:rFonts w:ascii="Times New Roman"/>
          <w:b w:val="false"/>
          <w:i w:val="false"/>
          <w:color w:val="000000"/>
          <w:sz w:val="28"/>
        </w:rPr>
        <w:t xml:space="preserve">
      "куәліктерінің," деген сөзден кейiн "дипломның, сертификаттың," деген сөздермен толықтырылсын; </w:t>
      </w:r>
    </w:p>
    <w:p>
      <w:pPr>
        <w:spacing w:after="0"/>
        <w:ind w:left="0"/>
        <w:jc w:val="both"/>
      </w:pPr>
      <w:r>
        <w:rPr>
          <w:rFonts w:ascii="Times New Roman"/>
          <w:b w:val="false"/>
          <w:i w:val="false"/>
          <w:color w:val="000000"/>
          <w:sz w:val="28"/>
        </w:rPr>
        <w:t xml:space="preserve">
      мынадай мазмұндағы төртiншi абзацпен толықтырылсын: </w:t>
      </w:r>
    </w:p>
    <w:p>
      <w:pPr>
        <w:spacing w:after="0"/>
        <w:ind w:left="0"/>
        <w:jc w:val="both"/>
      </w:pPr>
      <w:r>
        <w:rPr>
          <w:rFonts w:ascii="Times New Roman"/>
          <w:b w:val="false"/>
          <w:i w:val="false"/>
          <w:color w:val="000000"/>
          <w:sz w:val="28"/>
        </w:rPr>
        <w:t xml:space="preserve">
      "уәкiлеттi орган бекiткен үлгi нысан бойынша тауарлар өндiру және/немесе беру, қызметтер көрсету және жұмыстар орындау үшiн мамандықтар бойынша бiлiктiлiгi, жұмыс стажы көрсетiлген қызметкерлердiң болуы мен саны туралы құжаттың түпнұсқасы немесе нотариалды куәландырылған көшiрмесi;";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сатып алу үшiн тауарлар мен көрсетiлетiн қызметтердiң қолайлылығын растауға шыққан тегi сертификаттарының (импортталатын тауарлар үшiн), сәйкестiк сертификаттарының нотариалды куәландырылған көшiрмелерi немесе ықтимал өнiм берушiнiң берілетін тауардың/көрсетiлетiн қызметтiң бiрiншi партиясымен куәлiктерiнiң және/немесе шыққан тегi сертификаттарының (импортталатын тауарлар үшiн), сәйкестiк сертификаттарының нотариалды куәландырылған көшiрмелерiн ұсынатындығы туралы кепiл хаты;"; </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xml:space="preserve">
      "7) Заңда көзделген жағдайларды қоспағанда, конкурстық өтiнiмдi қамтамасыз етудi енгiзудi растайтын құжаттың түпнұсқасы (банктiк кепiлдiк, төлем тапсырмасы, егер ықтимал өнiм беруші конкурстық өтiнiмдi қамтамасыз етудi қолма-қол ақша қаражатымен енгiзген жағдайда, конкурстық өтiнiмдi қамтамасыз етудi енгiзудi растайтын құжат)."; </w:t>
      </w:r>
    </w:p>
    <w:p>
      <w:pPr>
        <w:spacing w:after="0"/>
        <w:ind w:left="0"/>
        <w:jc w:val="both"/>
      </w:pPr>
      <w:r>
        <w:rPr>
          <w:rFonts w:ascii="Times New Roman"/>
          <w:b w:val="false"/>
          <w:i w:val="false"/>
          <w:color w:val="000000"/>
          <w:sz w:val="28"/>
        </w:rPr>
        <w:t xml:space="preserve">
      мынадай мазмұндағы 18-1-тармақпен толықтырылсын: </w:t>
      </w:r>
    </w:p>
    <w:p>
      <w:pPr>
        <w:spacing w:after="0"/>
        <w:ind w:left="0"/>
        <w:jc w:val="both"/>
      </w:pPr>
      <w:r>
        <w:rPr>
          <w:rFonts w:ascii="Times New Roman"/>
          <w:b w:val="false"/>
          <w:i w:val="false"/>
          <w:color w:val="000000"/>
          <w:sz w:val="28"/>
        </w:rPr>
        <w:t xml:space="preserve">
      "18-1. Кәсiпкерлiк қызметпен айналыспайтын және конкурсқа қатысуға ниет бiлдiрген, мәнi ықтимал өнiм берушіде бар тауарлар болып табылатын ықтимал өнiм берушi - жеке тұлғаның конкурстық өтiнiмi мыналарды қамтуы тиiс: </w:t>
      </w:r>
    </w:p>
    <w:p>
      <w:pPr>
        <w:spacing w:after="0"/>
        <w:ind w:left="0"/>
        <w:jc w:val="both"/>
      </w:pPr>
      <w:r>
        <w:rPr>
          <w:rFonts w:ascii="Times New Roman"/>
          <w:b w:val="false"/>
          <w:i w:val="false"/>
          <w:color w:val="000000"/>
          <w:sz w:val="28"/>
        </w:rPr>
        <w:t xml:space="preserve">
      1) осы Ережеге 5-қосымшаға сәйкес конкурсқа қатысуға өтiнiм және жеке куәлiгiнiң немесе паспортының көшiрмесi немесе iшкi iстер органдарының жеке басын куәландыратын құжаттарды алмастыруға қабылдағандығы туралы анықтамалары; </w:t>
      </w:r>
    </w:p>
    <w:p>
      <w:pPr>
        <w:spacing w:after="0"/>
        <w:ind w:left="0"/>
        <w:jc w:val="both"/>
      </w:pPr>
      <w:r>
        <w:rPr>
          <w:rFonts w:ascii="Times New Roman"/>
          <w:b w:val="false"/>
          <w:i w:val="false"/>
          <w:color w:val="000000"/>
          <w:sz w:val="28"/>
        </w:rPr>
        <w:t xml:space="preserve">
      2) қабiлеттi болып табылатын жеке тұлға - ықтимал өнiм берушiге қойылатын бiлiктiлiк талаптарына сәйкестiгiн растайтын құжаттардың тiзбесi: </w:t>
      </w:r>
    </w:p>
    <w:p>
      <w:pPr>
        <w:spacing w:after="0"/>
        <w:ind w:left="0"/>
        <w:jc w:val="both"/>
      </w:pPr>
      <w:r>
        <w:rPr>
          <w:rFonts w:ascii="Times New Roman"/>
          <w:b w:val="false"/>
          <w:i w:val="false"/>
          <w:color w:val="000000"/>
          <w:sz w:val="28"/>
        </w:rPr>
        <w:t xml:space="preserve">
      әлеуметтiк жеке кодты тағайындағандығы туралы куәлiктiң, Қазақстан Республикасының салық төлеушiсi куәлiгiнiң нотариалды куәландырылған көшiрмелерi; </w:t>
      </w:r>
    </w:p>
    <w:p>
      <w:pPr>
        <w:spacing w:after="0"/>
        <w:ind w:left="0"/>
        <w:jc w:val="both"/>
      </w:pPr>
      <w:r>
        <w:rPr>
          <w:rFonts w:ascii="Times New Roman"/>
          <w:b w:val="false"/>
          <w:i w:val="false"/>
          <w:color w:val="000000"/>
          <w:sz w:val="28"/>
        </w:rPr>
        <w:t xml:space="preserve">
      ықтимал өнiм берушiнiң ұсынылып отырған тауарға меншiк құқығын немесе иелік ету құқығын растайтын құжаттың нотариалды куәландырылған көшiрмесi; </w:t>
      </w:r>
    </w:p>
    <w:p>
      <w:pPr>
        <w:spacing w:after="0"/>
        <w:ind w:left="0"/>
        <w:jc w:val="both"/>
      </w:pPr>
      <w:r>
        <w:rPr>
          <w:rFonts w:ascii="Times New Roman"/>
          <w:b w:val="false"/>
          <w:i w:val="false"/>
          <w:color w:val="000000"/>
          <w:sz w:val="28"/>
        </w:rPr>
        <w:t xml:space="preserve">
      егер конкурсқа меншiк иесiнiң өкiлi қатысқан жағдайда, конкурстың мәнi болып табылатын тауарды сату құқығына арналған сенiмхаттың нотариалды куәландырылған көшiрмесi; </w:t>
      </w:r>
    </w:p>
    <w:p>
      <w:pPr>
        <w:spacing w:after="0"/>
        <w:ind w:left="0"/>
        <w:jc w:val="both"/>
      </w:pPr>
      <w:r>
        <w:rPr>
          <w:rFonts w:ascii="Times New Roman"/>
          <w:b w:val="false"/>
          <w:i w:val="false"/>
          <w:color w:val="000000"/>
          <w:sz w:val="28"/>
        </w:rPr>
        <w:t xml:space="preserve">
      3) ықтимал өнiм берушi - жеке тұлға ұсынатын осы Ережеге 6-қосымшаға сәйкес нысан бойынша берiлген және шегерiм болған кезде оның нақты мөлшерiн көрсете отырып, берiлетiн тауарлардың ақырғы құнын құрайтын ықтимал өнiм берушiнiң барлық iс жүзiндегi шығыстарынан тұратын баға; </w:t>
      </w:r>
    </w:p>
    <w:p>
      <w:pPr>
        <w:spacing w:after="0"/>
        <w:ind w:left="0"/>
        <w:jc w:val="both"/>
      </w:pPr>
      <w:r>
        <w:rPr>
          <w:rFonts w:ascii="Times New Roman"/>
          <w:b w:val="false"/>
          <w:i w:val="false"/>
          <w:color w:val="000000"/>
          <w:sz w:val="28"/>
        </w:rPr>
        <w:t xml:space="preserve">
      4) сатып алу үшiн тауарлардың қолайлылығын растауға сәйкестiк сертификаттарының нотариалды куәландырылған көшiрмелерi; </w:t>
      </w:r>
    </w:p>
    <w:p>
      <w:pPr>
        <w:spacing w:after="0"/>
        <w:ind w:left="0"/>
        <w:jc w:val="both"/>
      </w:pPr>
      <w:r>
        <w:rPr>
          <w:rFonts w:ascii="Times New Roman"/>
          <w:b w:val="false"/>
          <w:i w:val="false"/>
          <w:color w:val="000000"/>
          <w:sz w:val="28"/>
        </w:rPr>
        <w:t xml:space="preserve">
      5) техникалық ерекшелiктер; </w:t>
      </w:r>
    </w:p>
    <w:p>
      <w:pPr>
        <w:spacing w:after="0"/>
        <w:ind w:left="0"/>
        <w:jc w:val="both"/>
      </w:pPr>
      <w:r>
        <w:rPr>
          <w:rFonts w:ascii="Times New Roman"/>
          <w:b w:val="false"/>
          <w:i w:val="false"/>
          <w:color w:val="000000"/>
          <w:sz w:val="28"/>
        </w:rPr>
        <w:t xml:space="preserve">
      6) ұсынылып отырған iлеспе көрсетiлетiн қызметтер; </w:t>
      </w:r>
    </w:p>
    <w:p>
      <w:pPr>
        <w:spacing w:after="0"/>
        <w:ind w:left="0"/>
        <w:jc w:val="both"/>
      </w:pPr>
      <w:r>
        <w:rPr>
          <w:rFonts w:ascii="Times New Roman"/>
          <w:b w:val="false"/>
          <w:i w:val="false"/>
          <w:color w:val="000000"/>
          <w:sz w:val="28"/>
        </w:rPr>
        <w:t xml:space="preserve">
      7) Заңда көзделген жағдайларды қоспағанда, конкурстық өтiнiмдi қамтамасыз етудi енгiзудi растайтын құжаттың түпнұсқасы (банктiк кепiлдiк, төлем тапсырмасы, егер ықтимал өнiм берушi конкурстық өтiнiмдi қамтамасыз етудi қолма-қол ақшамен енгiзсе, конкурстық өтiнiмдi қамтамасыз етудi енгiзудi растайтын құжат)."; </w:t>
      </w:r>
    </w:p>
    <w:p>
      <w:pPr>
        <w:spacing w:after="0"/>
        <w:ind w:left="0"/>
        <w:jc w:val="both"/>
      </w:pPr>
      <w:r>
        <w:rPr>
          <w:rFonts w:ascii="Times New Roman"/>
          <w:b w:val="false"/>
          <w:i w:val="false"/>
          <w:color w:val="000000"/>
          <w:sz w:val="28"/>
        </w:rPr>
        <w:t xml:space="preserve">
      23-тармақта: </w:t>
      </w:r>
    </w:p>
    <w:p>
      <w:pPr>
        <w:spacing w:after="0"/>
        <w:ind w:left="0"/>
        <w:jc w:val="both"/>
      </w:pPr>
      <w:r>
        <w:rPr>
          <w:rFonts w:ascii="Times New Roman"/>
          <w:b w:val="false"/>
          <w:i w:val="false"/>
          <w:color w:val="000000"/>
          <w:sz w:val="28"/>
        </w:rPr>
        <w:t xml:space="preserve">
      "қосымша растайды" деген сөздерден кейiн мынадай мазмұндағы сөйлеммен толықтырылсын: </w:t>
      </w:r>
    </w:p>
    <w:p>
      <w:pPr>
        <w:spacing w:after="0"/>
        <w:ind w:left="0"/>
        <w:jc w:val="both"/>
      </w:pPr>
      <w:r>
        <w:rPr>
          <w:rFonts w:ascii="Times New Roman"/>
          <w:b w:val="false"/>
          <w:i w:val="false"/>
          <w:color w:val="000000"/>
          <w:sz w:val="28"/>
        </w:rPr>
        <w:t xml:space="preserve">
      "Конкурсқа (лотқа) ықтимал өнiм берушi тек бiр баға ұсынады."; </w:t>
      </w:r>
    </w:p>
    <w:p>
      <w:pPr>
        <w:spacing w:after="0"/>
        <w:ind w:left="0"/>
        <w:jc w:val="both"/>
      </w:pPr>
      <w:r>
        <w:rPr>
          <w:rFonts w:ascii="Times New Roman"/>
          <w:b w:val="false"/>
          <w:i w:val="false"/>
          <w:color w:val="000000"/>
          <w:sz w:val="28"/>
        </w:rPr>
        <w:t xml:space="preserve">
      мынадай мазмұндағы сөйлеммен толықтырылсын: "Бұл ретте егер техникалық ерекшелiк және/немесе банктiк кепiлдiк конкурстық өтiнiммен бiрге тiгiлсе, онда бұл осы конкурстық өтiнiмді қабылдамау үшiн негiздеме болып табылмайды."; </w:t>
      </w:r>
    </w:p>
    <w:p>
      <w:pPr>
        <w:spacing w:after="0"/>
        <w:ind w:left="0"/>
        <w:jc w:val="both"/>
      </w:pPr>
      <w:r>
        <w:rPr>
          <w:rFonts w:ascii="Times New Roman"/>
          <w:b w:val="false"/>
          <w:i w:val="false"/>
          <w:color w:val="000000"/>
          <w:sz w:val="28"/>
        </w:rPr>
        <w:t xml:space="preserve">
      "техникалық бөлiгi" деген сөздер "техникалық маманданым" деген сөздермен ауыстырылсын; </w:t>
      </w:r>
    </w:p>
    <w:p>
      <w:pPr>
        <w:spacing w:after="0"/>
        <w:ind w:left="0"/>
        <w:jc w:val="both"/>
      </w:pPr>
      <w:r>
        <w:rPr>
          <w:rFonts w:ascii="Times New Roman"/>
          <w:b w:val="false"/>
          <w:i w:val="false"/>
          <w:color w:val="000000"/>
          <w:sz w:val="28"/>
        </w:rPr>
        <w:t xml:space="preserve">
      26-тармақта "конкурстық өтiнiмге қоса тiркелуге не оны осы өкiл конверттердi ашу (ашылу) кезiнде (алдында) ұсынуға тиiс" деген сөздер "оны осы өкiл конверттердi ашу (ашылу) кезiнде (алдында) ұсынады" деген сөздермен ауыстырылсын; </w:t>
      </w:r>
    </w:p>
    <w:p>
      <w:pPr>
        <w:spacing w:after="0"/>
        <w:ind w:left="0"/>
        <w:jc w:val="both"/>
      </w:pPr>
      <w:r>
        <w:rPr>
          <w:rFonts w:ascii="Times New Roman"/>
          <w:b w:val="false"/>
          <w:i w:val="false"/>
          <w:color w:val="000000"/>
          <w:sz w:val="28"/>
        </w:rPr>
        <w:t xml:space="preserve">
      27-тармақтың бiрiншi абзацы: "уақытта ашады." деген сөздерден кейiн мынадай мазмұндағы сөйлеммен толықтырылсын: "Eгep конкурсқа (лотқа) бiр конкурстық өтiнiм берiлген жағдайда, бұл конкурстық өтiнiм де ашылады.";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"Екi кезеңдi рәсiмдердi пайдалана отырып, конкурс өткiзiлген кезде конкурстық комиссия конкурстың әрбiр кезеңiне конверттердi ашу және конкурстың қорытындылары туралы хаттамалар жасайды."; </w:t>
      </w:r>
    </w:p>
    <w:p>
      <w:pPr>
        <w:spacing w:after="0"/>
        <w:ind w:left="0"/>
        <w:jc w:val="both"/>
      </w:pPr>
      <w:r>
        <w:rPr>
          <w:rFonts w:ascii="Times New Roman"/>
          <w:b w:val="false"/>
          <w:i w:val="false"/>
          <w:color w:val="000000"/>
          <w:sz w:val="28"/>
        </w:rPr>
        <w:t xml:space="preserve">
      28-тармақта: </w:t>
      </w:r>
    </w:p>
    <w:p>
      <w:pPr>
        <w:spacing w:after="0"/>
        <w:ind w:left="0"/>
        <w:jc w:val="both"/>
      </w:pPr>
      <w:r>
        <w:rPr>
          <w:rFonts w:ascii="Times New Roman"/>
          <w:b w:val="false"/>
          <w:i w:val="false"/>
          <w:color w:val="000000"/>
          <w:sz w:val="28"/>
        </w:rPr>
        <w:t xml:space="preserve">
      бiрiншi бөлiкте: </w:t>
      </w:r>
    </w:p>
    <w:p>
      <w:pPr>
        <w:spacing w:after="0"/>
        <w:ind w:left="0"/>
        <w:jc w:val="both"/>
      </w:pPr>
      <w:r>
        <w:rPr>
          <w:rFonts w:ascii="Times New Roman"/>
          <w:b w:val="false"/>
          <w:i w:val="false"/>
          <w:color w:val="000000"/>
          <w:sz w:val="28"/>
        </w:rPr>
        <w:t xml:space="preserve">
      "мемлекеттiк сатып алуды жүзеге асырудың" деген сөздер "конкурстың" деген сөзбен ауыстырылсын; </w:t>
      </w:r>
    </w:p>
    <w:p>
      <w:pPr>
        <w:spacing w:after="0"/>
        <w:ind w:left="0"/>
        <w:jc w:val="both"/>
      </w:pPr>
      <w:r>
        <w:rPr>
          <w:rFonts w:ascii="Times New Roman"/>
          <w:b w:val="false"/>
          <w:i w:val="false"/>
          <w:color w:val="000000"/>
          <w:sz w:val="28"/>
        </w:rPr>
        <w:t xml:space="preserve">
      мынадай мазмұндағы үшiншi абзацпен толықтырылсын: </w:t>
      </w:r>
    </w:p>
    <w:p>
      <w:pPr>
        <w:spacing w:after="0"/>
        <w:ind w:left="0"/>
        <w:jc w:val="both"/>
      </w:pPr>
      <w:r>
        <w:rPr>
          <w:rFonts w:ascii="Times New Roman"/>
          <w:b w:val="false"/>
          <w:i w:val="false"/>
          <w:color w:val="000000"/>
          <w:sz w:val="28"/>
        </w:rPr>
        <w:t xml:space="preserve">
      "Егер осы конкурсқа (лотқа) қатысқан ықтимал өнiм берушiлердiң аффилиирленуi мемлекеттiк сатып алу туралы шарт күшiне енгеннен кейiн белгiленген жағдайда, тапсырысшы аффилиирленудi белгiлеу күнiнен бастап 10 күнтiзбелiк күнге дейiнгi мерзiмде осы шартты бұзуға бастамашылық етедi және бұл туралы уәкiлеттi органға хабарлайды."; </w:t>
      </w:r>
    </w:p>
    <w:p>
      <w:pPr>
        <w:spacing w:after="0"/>
        <w:ind w:left="0"/>
        <w:jc w:val="both"/>
      </w:pPr>
      <w:r>
        <w:rPr>
          <w:rFonts w:ascii="Times New Roman"/>
          <w:b w:val="false"/>
          <w:i w:val="false"/>
          <w:color w:val="000000"/>
          <w:sz w:val="28"/>
        </w:rPr>
        <w:t xml:space="preserve">
      30-тармақта: </w:t>
      </w:r>
    </w:p>
    <w:p>
      <w:pPr>
        <w:spacing w:after="0"/>
        <w:ind w:left="0"/>
        <w:jc w:val="both"/>
      </w:pPr>
      <w:r>
        <w:rPr>
          <w:rFonts w:ascii="Times New Roman"/>
          <w:b w:val="false"/>
          <w:i w:val="false"/>
          <w:color w:val="000000"/>
          <w:sz w:val="28"/>
        </w:rPr>
        <w:t xml:space="preserve">
      "конкурсты ұйымдастырушы" деген сөздер "конкурстық комиссия" деген сөздермен ауыстырылсын; </w:t>
      </w:r>
    </w:p>
    <w:p>
      <w:pPr>
        <w:spacing w:after="0"/>
        <w:ind w:left="0"/>
        <w:jc w:val="both"/>
      </w:pPr>
      <w:r>
        <w:rPr>
          <w:rFonts w:ascii="Times New Roman"/>
          <w:b w:val="false"/>
          <w:i w:val="false"/>
          <w:color w:val="000000"/>
          <w:sz w:val="28"/>
        </w:rPr>
        <w:t xml:space="preserve">
      "белгiлi бір процентке" деген сөздер "бip процентке" деген сөздермен ауыстырылсын; </w:t>
      </w:r>
    </w:p>
    <w:p>
      <w:pPr>
        <w:spacing w:after="0"/>
        <w:ind w:left="0"/>
        <w:jc w:val="both"/>
      </w:pPr>
      <w:r>
        <w:rPr>
          <w:rFonts w:ascii="Times New Roman"/>
          <w:b w:val="false"/>
          <w:i w:val="false"/>
          <w:color w:val="000000"/>
          <w:sz w:val="28"/>
        </w:rPr>
        <w:t xml:space="preserve">
      "шартты түрде азайтады" деген сөздерден кейін ", бiрақ он проценттен аспайды" деген сөздермен толықтырылсын; </w:t>
      </w:r>
    </w:p>
    <w:p>
      <w:pPr>
        <w:spacing w:after="0"/>
        <w:ind w:left="0"/>
        <w:jc w:val="both"/>
      </w:pPr>
      <w:r>
        <w:rPr>
          <w:rFonts w:ascii="Times New Roman"/>
          <w:b w:val="false"/>
          <w:i w:val="false"/>
          <w:color w:val="000000"/>
          <w:sz w:val="28"/>
        </w:rPr>
        <w:t xml:space="preserve">
      31-тармақ мынадай мазмұндағы үшiншi абзацпен толықтырылсын: </w:t>
      </w:r>
    </w:p>
    <w:p>
      <w:pPr>
        <w:spacing w:after="0"/>
        <w:ind w:left="0"/>
        <w:jc w:val="both"/>
      </w:pPr>
      <w:r>
        <w:rPr>
          <w:rFonts w:ascii="Times New Roman"/>
          <w:b w:val="false"/>
          <w:i w:val="false"/>
          <w:color w:val="000000"/>
          <w:sz w:val="28"/>
        </w:rPr>
        <w:t xml:space="preserve">
      "Отандық тауар өндiрушілер болып табылатын ықтимал өнiм берушінің конкурстық өтiнiмiнiң бағасына Заңның 16-бабы 6-тармағының 2)-4), 6), 7), 9) тармақшаларында немесе 7-тармағының 2), 3), 4) тармақшаларында санамаланған өлшемдердiң жиынтық проценттік әсерi 35 проценттен аспауы тиiс."; </w:t>
      </w:r>
    </w:p>
    <w:p>
      <w:pPr>
        <w:spacing w:after="0"/>
        <w:ind w:left="0"/>
        <w:jc w:val="both"/>
      </w:pPr>
      <w:r>
        <w:rPr>
          <w:rFonts w:ascii="Times New Roman"/>
          <w:b w:val="false"/>
          <w:i w:val="false"/>
          <w:color w:val="000000"/>
          <w:sz w:val="28"/>
        </w:rPr>
        <w:t xml:space="preserve">
      37-тармақтың үшiншi абзацында "Отандық тауар өндiрушiнiң" деген сөздер "Осы конкурстың нәтижесiнде сатып алынатын отандық тауарлар өндiрушiнiң" деген сөздермен ауыстырылсын; </w:t>
      </w:r>
    </w:p>
    <w:p>
      <w:pPr>
        <w:spacing w:after="0"/>
        <w:ind w:left="0"/>
        <w:jc w:val="both"/>
      </w:pPr>
      <w:r>
        <w:rPr>
          <w:rFonts w:ascii="Times New Roman"/>
          <w:b w:val="false"/>
          <w:i w:val="false"/>
          <w:color w:val="000000"/>
          <w:sz w:val="28"/>
        </w:rPr>
        <w:t xml:space="preserve">
      39-тармақта: </w:t>
      </w:r>
    </w:p>
    <w:p>
      <w:pPr>
        <w:spacing w:after="0"/>
        <w:ind w:left="0"/>
        <w:jc w:val="both"/>
      </w:pPr>
      <w:r>
        <w:rPr>
          <w:rFonts w:ascii="Times New Roman"/>
          <w:b w:val="false"/>
          <w:i w:val="false"/>
          <w:color w:val="000000"/>
          <w:sz w:val="28"/>
        </w:rPr>
        <w:t xml:space="preserve">
      "кемiнде екi ықтимал өнiм берушiнi" деген сөздер "екi ықтимал өнiм берушiге дейiн" деген сөздермен ауыстырылсын; </w:t>
      </w:r>
    </w:p>
    <w:p>
      <w:pPr>
        <w:spacing w:after="0"/>
        <w:ind w:left="0"/>
        <w:jc w:val="both"/>
      </w:pPr>
      <w:r>
        <w:rPr>
          <w:rFonts w:ascii="Times New Roman"/>
          <w:b w:val="false"/>
          <w:i w:val="false"/>
          <w:color w:val="000000"/>
          <w:sz w:val="28"/>
        </w:rPr>
        <w:t xml:space="preserve">
      40-тармақ "көрсетiлетiн қызметтердi" деген сөздерден кейiн "әрбiр лот бойынша" деген сөздермен толықтырылсын: </w:t>
      </w:r>
    </w:p>
    <w:p>
      <w:pPr>
        <w:spacing w:after="0"/>
        <w:ind w:left="0"/>
        <w:jc w:val="both"/>
      </w:pPr>
      <w:r>
        <w:rPr>
          <w:rFonts w:ascii="Times New Roman"/>
          <w:b w:val="false"/>
          <w:i w:val="false"/>
          <w:color w:val="000000"/>
          <w:sz w:val="28"/>
        </w:rPr>
        <w:t xml:space="preserve">
      мынадай мазмұндағы үшiншi абзацпен толықтырылсын: </w:t>
      </w:r>
    </w:p>
    <w:p>
      <w:pPr>
        <w:spacing w:after="0"/>
        <w:ind w:left="0"/>
        <w:jc w:val="both"/>
      </w:pPr>
      <w:r>
        <w:rPr>
          <w:rFonts w:ascii="Times New Roman"/>
          <w:b w:val="false"/>
          <w:i w:val="false"/>
          <w:color w:val="000000"/>
          <w:sz w:val="28"/>
        </w:rPr>
        <w:t xml:space="preserve">
      "Уәкiлеттi орган белгiленген тәртiппен осы конкурстың қорытындыларын қайта қарау туралы шешiм қабылдаған жағдайларды қоспағанда, конкурстың қорытындылары туралы хаттамаға өзгерiстер енгiзуге жол берiлмейдi."; </w:t>
      </w:r>
    </w:p>
    <w:p>
      <w:pPr>
        <w:spacing w:after="0"/>
        <w:ind w:left="0"/>
        <w:jc w:val="both"/>
      </w:pPr>
      <w:r>
        <w:rPr>
          <w:rFonts w:ascii="Times New Roman"/>
          <w:b w:val="false"/>
          <w:i w:val="false"/>
          <w:color w:val="000000"/>
          <w:sz w:val="28"/>
        </w:rPr>
        <w:t xml:space="preserve">
      41-тармақта: </w:t>
      </w:r>
    </w:p>
    <w:p>
      <w:pPr>
        <w:spacing w:after="0"/>
        <w:ind w:left="0"/>
        <w:jc w:val="both"/>
      </w:pPr>
      <w:r>
        <w:rPr>
          <w:rFonts w:ascii="Times New Roman"/>
          <w:b w:val="false"/>
          <w:i w:val="false"/>
          <w:color w:val="000000"/>
          <w:sz w:val="28"/>
        </w:rPr>
        <w:t xml:space="preserve">
      төртiншi абзацта "(не заңды түрде белгiленген нысандағы көшiрмесiн)" деген сөздер алынып тасталсын; </w:t>
      </w:r>
    </w:p>
    <w:p>
      <w:pPr>
        <w:spacing w:after="0"/>
        <w:ind w:left="0"/>
        <w:jc w:val="both"/>
      </w:pPr>
      <w:r>
        <w:rPr>
          <w:rFonts w:ascii="Times New Roman"/>
          <w:b w:val="false"/>
          <w:i w:val="false"/>
          <w:color w:val="000000"/>
          <w:sz w:val="28"/>
        </w:rPr>
        <w:t xml:space="preserve">
      бесiншi абзацта "ұсынылған шотқа сәйкес ақы төлеуге және/немесе тапсырысшының қажеттiлiгiн қанағаттандыратын ең төмен баға ұсынған ықтимал өнiм берушiмен шарт жасасуға құқылы" деген сөздер "ұсынылған шотқа сәйкес ақы төлейдi, ал Қазақстан Республикасының тиiстi қаржы жылына арналған заңнамасында белгiленген бiр жүз айлық есептік көрсеткiштен астам сомаға - тапсырысшының қажеттiлiгiн қанағаттандыратын ең төмен баға ұсынған ықтимал өнiм берушiмен мемлекеттiк сатып алу туралы шарт жасасады" деген сөздермен ауыстырылсын; </w:t>
      </w:r>
    </w:p>
    <w:p>
      <w:pPr>
        <w:spacing w:after="0"/>
        <w:ind w:left="0"/>
        <w:jc w:val="both"/>
      </w:pPr>
      <w:r>
        <w:rPr>
          <w:rFonts w:ascii="Times New Roman"/>
          <w:b w:val="false"/>
          <w:i w:val="false"/>
          <w:color w:val="000000"/>
          <w:sz w:val="28"/>
        </w:rPr>
        <w:t xml:space="preserve">
      мынадай мазмұндағы 42-1 және 42-2-тармақтармен толықтырылсын: </w:t>
      </w:r>
    </w:p>
    <w:p>
      <w:pPr>
        <w:spacing w:after="0"/>
        <w:ind w:left="0"/>
        <w:jc w:val="both"/>
      </w:pPr>
      <w:r>
        <w:rPr>
          <w:rFonts w:ascii="Times New Roman"/>
          <w:b w:val="false"/>
          <w:i w:val="false"/>
          <w:color w:val="000000"/>
          <w:sz w:val="28"/>
        </w:rPr>
        <w:t xml:space="preserve">
      "42-1. Жабық конкурс тәсілiн келiскен кезде тапсырысшы уәкiлеттi органға мұндай таңдауға негіздемемен жабық конкурсқа қатысуға шақырылатын ықтимал өнiм берушiлердiң тiзбесiн жiбередi. </w:t>
      </w:r>
    </w:p>
    <w:p>
      <w:pPr>
        <w:spacing w:after="0"/>
        <w:ind w:left="0"/>
        <w:jc w:val="both"/>
      </w:pPr>
      <w:r>
        <w:rPr>
          <w:rFonts w:ascii="Times New Roman"/>
          <w:b w:val="false"/>
          <w:i w:val="false"/>
          <w:color w:val="000000"/>
          <w:sz w:val="28"/>
        </w:rPr>
        <w:t xml:space="preserve">
      42-2. Конкурсты ұйымдастырушы жабық конкурстың қорытындыларын өткiзген күннен бастап жетi жұмыс күнi iшiнде барлық қатысқан ықтимал өнiм берушiлерге оның атауын, жеңiмпазды және мекен-жайын, конкурстың жеңiмпазы ұсынған тауардың, жұмыстардың және көрсетiлетiн қызметтердiң атауы мен бiрлiк бағасын көрсете отырып, конкурстың нәтижелерi туралы хабарлама жiберу жолымен хабарлайды. Жабық конкурстың қорытындылары туралы хабарлама осы Ережеге 13-қосымшаға сәйкес жасалады."; </w:t>
      </w:r>
    </w:p>
    <w:p>
      <w:pPr>
        <w:spacing w:after="0"/>
        <w:ind w:left="0"/>
        <w:jc w:val="both"/>
      </w:pPr>
      <w:r>
        <w:rPr>
          <w:rFonts w:ascii="Times New Roman"/>
          <w:b w:val="false"/>
          <w:i w:val="false"/>
          <w:color w:val="000000"/>
          <w:sz w:val="28"/>
        </w:rPr>
        <w:t xml:space="preserve">
      46-тармақ 2) тармақшадағы "талаптарды" деген сөзден кейiн ";" белгiсi қойылып, мынадай мазмұндағы 3) тармақшамен толықтырылсын: </w:t>
      </w:r>
    </w:p>
    <w:p>
      <w:pPr>
        <w:spacing w:after="0"/>
        <w:ind w:left="0"/>
        <w:jc w:val="both"/>
      </w:pPr>
      <w:r>
        <w:rPr>
          <w:rFonts w:ascii="Times New Roman"/>
          <w:b w:val="false"/>
          <w:i w:val="false"/>
          <w:color w:val="000000"/>
          <w:sz w:val="28"/>
        </w:rPr>
        <w:t xml:space="preserve">
      "3) конкурстық құжаттаманың техникалық тапсырмасымен көзделген бiрақ жобалау алдындағы және/немесе жобалау-сметалық құжаттаманың қателiктерiне (жете жасалмағандығына) байланысты туындаған жұмыстардың көлемi ұлғайған жағдайда, ықтимал өнiм берушiнiң осы жұмыстарды өзiнiң есебiнен төлеу мiндеттемесiн"; </w:t>
      </w:r>
    </w:p>
    <w:p>
      <w:pPr>
        <w:spacing w:after="0"/>
        <w:ind w:left="0"/>
        <w:jc w:val="both"/>
      </w:pPr>
      <w:r>
        <w:rPr>
          <w:rFonts w:ascii="Times New Roman"/>
          <w:b w:val="false"/>
          <w:i w:val="false"/>
          <w:color w:val="000000"/>
          <w:sz w:val="28"/>
        </w:rPr>
        <w:t xml:space="preserve">
      51-тармақта "конкурстық құжаттама" деген сөздер "конкурстық құжаттамаға техникалық маманданымдар" деген сөздермен ауыстырылсын; </w:t>
      </w:r>
    </w:p>
    <w:p>
      <w:pPr>
        <w:spacing w:after="0"/>
        <w:ind w:left="0"/>
        <w:jc w:val="both"/>
      </w:pPr>
      <w:r>
        <w:rPr>
          <w:rFonts w:ascii="Times New Roman"/>
          <w:b w:val="false"/>
          <w:i w:val="false"/>
          <w:color w:val="000000"/>
          <w:sz w:val="28"/>
        </w:rPr>
        <w:t xml:space="preserve">
      52-тармақ мынадай редакцияда жазылсын: </w:t>
      </w:r>
    </w:p>
    <w:p>
      <w:pPr>
        <w:spacing w:after="0"/>
        <w:ind w:left="0"/>
        <w:jc w:val="both"/>
      </w:pPr>
      <w:r>
        <w:rPr>
          <w:rFonts w:ascii="Times New Roman"/>
          <w:b w:val="false"/>
          <w:i w:val="false"/>
          <w:color w:val="000000"/>
          <w:sz w:val="28"/>
        </w:rPr>
        <w:t xml:space="preserve">
      "52. Ағымдағы жөндеу жөнiндегi жұмыстарды мемлекеттiк сатып алу жөнiндегi конкурсты өткiзген кезде конкурсты ұйымдастырушы жұмыстардың әрбiр түрi бойынша ықтимал өнiм берушiлердi анықтау жөнiнде конкурстар өткiзе алады."; </w:t>
      </w:r>
    </w:p>
    <w:p>
      <w:pPr>
        <w:spacing w:after="0"/>
        <w:ind w:left="0"/>
        <w:jc w:val="both"/>
      </w:pPr>
      <w:r>
        <w:rPr>
          <w:rFonts w:ascii="Times New Roman"/>
          <w:b w:val="false"/>
          <w:i w:val="false"/>
          <w:color w:val="000000"/>
          <w:sz w:val="28"/>
        </w:rPr>
        <w:t xml:space="preserve">
      98-тармақ мынадай мазмұндағы екіншi, үшiншi, төртiншi, бесiншi және алтыншы абзацтармен толықтырылсын: </w:t>
      </w:r>
    </w:p>
    <w:p>
      <w:pPr>
        <w:spacing w:after="0"/>
        <w:ind w:left="0"/>
        <w:jc w:val="both"/>
      </w:pPr>
      <w:r>
        <w:rPr>
          <w:rFonts w:ascii="Times New Roman"/>
          <w:b w:val="false"/>
          <w:i w:val="false"/>
          <w:color w:val="000000"/>
          <w:sz w:val="28"/>
        </w:rPr>
        <w:t xml:space="preserve">
      "Уәкiлеттi орган Тапсырысшының өтiнiшi бойынша уәкiлеттi органның Wеb-сайтында орналастырылатын терiс пиғылды немесе сенiмсiз өнiм берушiлердің тiзіміне енгізген өнiм берушi: </w:t>
      </w:r>
    </w:p>
    <w:p>
      <w:pPr>
        <w:spacing w:after="0"/>
        <w:ind w:left="0"/>
        <w:jc w:val="both"/>
      </w:pPr>
      <w:r>
        <w:rPr>
          <w:rFonts w:ascii="Times New Roman"/>
          <w:b w:val="false"/>
          <w:i w:val="false"/>
          <w:color w:val="000000"/>
          <w:sz w:val="28"/>
        </w:rPr>
        <w:t xml:space="preserve">
      Заңның 8-бабының 3-тармағына сәйкес терiс пиғылды өнiм берушiлерге қатысты бiліктілік талаптар бойынша оларға толық емес немесе дұрыс емес ақпарат беру фактiсi белгiленген сәттен бастап бiр жыл; </w:t>
      </w:r>
    </w:p>
    <w:p>
      <w:pPr>
        <w:spacing w:after="0"/>
        <w:ind w:left="0"/>
        <w:jc w:val="both"/>
      </w:pPr>
      <w:r>
        <w:rPr>
          <w:rFonts w:ascii="Times New Roman"/>
          <w:b w:val="false"/>
          <w:i w:val="false"/>
          <w:color w:val="000000"/>
          <w:sz w:val="28"/>
        </w:rPr>
        <w:t xml:space="preserve">
      Заңның 8-бабы 1-тармағының 5) тармақшасына сәйкес мемлекеттiк сатып алу туралы осындай шарттар бойынша олардың өз мiндеттемелерiн орындамағаны немесе тиесiлі орындамағаны үшiн жауапкершілікке тарту туралы ол бойынша соттың шешiмi бар шарт жасалған сәттен бастап екi жыл iшiнде мемлекеттiк сатып алу процесiне қатысуға жiберiлмейдi. </w:t>
      </w:r>
    </w:p>
    <w:p>
      <w:pPr>
        <w:spacing w:after="0"/>
        <w:ind w:left="0"/>
        <w:jc w:val="both"/>
      </w:pPr>
      <w:r>
        <w:rPr>
          <w:rFonts w:ascii="Times New Roman"/>
          <w:b w:val="false"/>
          <w:i w:val="false"/>
          <w:color w:val="000000"/>
          <w:sz w:val="28"/>
        </w:rPr>
        <w:t xml:space="preserve">
      Осы Ережеде терiс пиғылды өнiм берушi деп жалған және/немесе толық емес ақпаратты ұсынған өнiм берушiлер түсiндiрiледi (Заңның 8-бабының 3-тармағы). </w:t>
      </w:r>
    </w:p>
    <w:p>
      <w:pPr>
        <w:spacing w:after="0"/>
        <w:ind w:left="0"/>
        <w:jc w:val="both"/>
      </w:pPr>
      <w:r>
        <w:rPr>
          <w:rFonts w:ascii="Times New Roman"/>
          <w:b w:val="false"/>
          <w:i w:val="false"/>
          <w:color w:val="000000"/>
          <w:sz w:val="28"/>
        </w:rPr>
        <w:t xml:space="preserve">
      Осы Ережеде сенiмсiз өнiм берушi деп оған қатысты мемлекеттiк сатып алу туралы жасалған шарттар бойынша олар мiндеттемелерiн орындамағаны немесе тиiсiнше орындамағаны үшiн оны жауапкершiлiкке тарту туралы соттың заңды күшiне енген шешiмi бар өнiм берушi түсiнiледi (Заңның 8-бабы 1-тармағының 5) тармақшасы)."; </w:t>
      </w:r>
    </w:p>
    <w:p>
      <w:pPr>
        <w:spacing w:after="0"/>
        <w:ind w:left="0"/>
        <w:jc w:val="both"/>
      </w:pPr>
      <w:r>
        <w:rPr>
          <w:rFonts w:ascii="Times New Roman"/>
          <w:b w:val="false"/>
          <w:i w:val="false"/>
          <w:color w:val="000000"/>
          <w:sz w:val="28"/>
        </w:rPr>
        <w:t xml:space="preserve">
      104-тармақтың екiншi абзацы алынып тасталсын; </w:t>
      </w:r>
    </w:p>
    <w:p>
      <w:pPr>
        <w:spacing w:after="0"/>
        <w:ind w:left="0"/>
        <w:jc w:val="both"/>
      </w:pPr>
      <w:r>
        <w:rPr>
          <w:rFonts w:ascii="Times New Roman"/>
          <w:b w:val="false"/>
          <w:i w:val="false"/>
          <w:color w:val="000000"/>
          <w:sz w:val="28"/>
        </w:rPr>
        <w:t xml:space="preserve">
      108-тармақ мынадай редакцияда жазылсын: </w:t>
      </w:r>
    </w:p>
    <w:p>
      <w:pPr>
        <w:spacing w:after="0"/>
        <w:ind w:left="0"/>
        <w:jc w:val="both"/>
      </w:pPr>
      <w:r>
        <w:rPr>
          <w:rFonts w:ascii="Times New Roman"/>
          <w:b w:val="false"/>
          <w:i w:val="false"/>
          <w:color w:val="000000"/>
          <w:sz w:val="28"/>
        </w:rPr>
        <w:t xml:space="preserve">
      "108. Өткiзiлген мемлекеттiк сатып алу материалдары конкурсты ұйымдастырушының/тапсырысшының тиiстi iс номенклатурасында белгiленген тәртiппен сақталады."; </w:t>
      </w:r>
    </w:p>
    <w:p>
      <w:pPr>
        <w:spacing w:after="0"/>
        <w:ind w:left="0"/>
        <w:jc w:val="both"/>
      </w:pPr>
      <w:r>
        <w:rPr>
          <w:rFonts w:ascii="Times New Roman"/>
          <w:b w:val="false"/>
          <w:i w:val="false"/>
          <w:color w:val="000000"/>
          <w:sz w:val="28"/>
        </w:rPr>
        <w:t xml:space="preserve">
      Ережеге 8-қосымшада: </w:t>
      </w:r>
    </w:p>
    <w:p>
      <w:pPr>
        <w:spacing w:after="0"/>
        <w:ind w:left="0"/>
        <w:jc w:val="both"/>
      </w:pPr>
      <w:r>
        <w:rPr>
          <w:rFonts w:ascii="Times New Roman"/>
          <w:b w:val="false"/>
          <w:i w:val="false"/>
          <w:color w:val="000000"/>
          <w:sz w:val="28"/>
        </w:rPr>
        <w:t xml:space="preserve">
      2-тармақта "Сатып алу" деген сөздердiң алдынан "Әрбiр лот бойынша жеке" деген сөздермен толықтырылсын; </w:t>
      </w:r>
    </w:p>
    <w:p>
      <w:pPr>
        <w:spacing w:after="0"/>
        <w:ind w:left="0"/>
        <w:jc w:val="both"/>
      </w:pPr>
      <w:r>
        <w:rPr>
          <w:rFonts w:ascii="Times New Roman"/>
          <w:b w:val="false"/>
          <w:i w:val="false"/>
          <w:color w:val="000000"/>
          <w:sz w:val="28"/>
        </w:rPr>
        <w:t xml:space="preserve">
      12-тармақ 4) тармақшасының соңғы абзацы мынадай редакцияда жазылсын: </w:t>
      </w:r>
    </w:p>
    <w:p>
      <w:pPr>
        <w:spacing w:after="0"/>
        <w:ind w:left="0"/>
        <w:jc w:val="both"/>
      </w:pPr>
      <w:r>
        <w:rPr>
          <w:rFonts w:ascii="Times New Roman"/>
          <w:b w:val="false"/>
          <w:i w:val="false"/>
          <w:color w:val="000000"/>
          <w:sz w:val="28"/>
        </w:rPr>
        <w:t xml:space="preserve">
      "Конкурстық комиссия төрағасының, оның орынбасарының, мүшелерi мен хатшысының немесе хатшылықтан құжатқа қол қоюға өкілеттік берiлген жауапты адамның қолдары."; </w:t>
      </w:r>
    </w:p>
    <w:p>
      <w:pPr>
        <w:spacing w:after="0"/>
        <w:ind w:left="0"/>
        <w:jc w:val="both"/>
      </w:pPr>
      <w:r>
        <w:rPr>
          <w:rFonts w:ascii="Times New Roman"/>
          <w:b w:val="false"/>
          <w:i w:val="false"/>
          <w:color w:val="000000"/>
          <w:sz w:val="28"/>
        </w:rPr>
        <w:t xml:space="preserve">
      Ережеге 4, 5, 6-қосымшалар осы қаулыға 1, 2, 3-қосымшаларға сәйкес редакцияда жазылсын; </w:t>
      </w:r>
    </w:p>
    <w:p>
      <w:pPr>
        <w:spacing w:after="0"/>
        <w:ind w:left="0"/>
        <w:jc w:val="both"/>
      </w:pPr>
      <w:r>
        <w:rPr>
          <w:rFonts w:ascii="Times New Roman"/>
          <w:b w:val="false"/>
          <w:i w:val="false"/>
          <w:color w:val="000000"/>
          <w:sz w:val="28"/>
        </w:rPr>
        <w:t xml:space="preserve">
      осы қаулыға 4-қосымшаға сәйкес "Жабық конкурстың қорытындылары туралы хабарламаның нысаны" деген 13-қосымшамен толықтырылсын. </w:t>
      </w:r>
    </w:p>
    <w:p>
      <w:pPr>
        <w:spacing w:after="0"/>
        <w:ind w:left="0"/>
        <w:jc w:val="both"/>
      </w:pPr>
      <w:r>
        <w:rPr>
          <w:rFonts w:ascii="Times New Roman"/>
          <w:b w:val="false"/>
          <w:i w:val="false"/>
          <w:color w:val="000000"/>
          <w:sz w:val="28"/>
        </w:rPr>
        <w:t xml:space="preserve">
      2. Осы қаулы жарияланған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6 мамырдағы</w:t>
            </w:r>
            <w:r>
              <w:br/>
            </w:r>
            <w:r>
              <w:rPr>
                <w:rFonts w:ascii="Times New Roman"/>
                <w:b w:val="false"/>
                <w:i w:val="false"/>
                <w:color w:val="000000"/>
                <w:sz w:val="20"/>
              </w:rPr>
              <w:t>N 508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(Кiмге) ____________________________________________________________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(Кiмнен) ___________________________________________________________ </w:t>
      </w:r>
    </w:p>
    <w:p>
      <w:pPr>
        <w:spacing w:after="0"/>
        <w:ind w:left="0"/>
        <w:jc w:val="both"/>
      </w:pPr>
      <w:r>
        <w:rPr>
          <w:rFonts w:ascii="Times New Roman"/>
          <w:b w:val="false"/>
          <w:i w:val="false"/>
          <w:color w:val="000000"/>
          <w:sz w:val="28"/>
        </w:rPr>
        <w:t xml:space="preserve">
                        (ықтимал өнiм берушiнің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Конкурсқа қаты</w:t>
      </w:r>
      <w:r>
        <w:rPr>
          <w:rFonts w:ascii="Times New Roman"/>
          <w:b/>
          <w:i w:val="false"/>
          <w:color w:val="000000"/>
          <w:sz w:val="28"/>
        </w:rPr>
        <w:t xml:space="preserve">суға өтiнiм </w:t>
      </w:r>
    </w:p>
    <w:p>
      <w:pPr>
        <w:spacing w:after="0"/>
        <w:ind w:left="0"/>
        <w:jc w:val="both"/>
      </w:pPr>
      <w:r>
        <w:rPr>
          <w:rFonts w:ascii="Times New Roman"/>
          <w:b w:val="false"/>
          <w:i w:val="false"/>
          <w:color w:val="000000"/>
          <w:sz w:val="28"/>
        </w:rPr>
        <w:t xml:space="preserve">
      (заңды тұлғалар үшiн) </w:t>
      </w:r>
    </w:p>
    <w:p>
      <w:pPr>
        <w:spacing w:after="0"/>
        <w:ind w:left="0"/>
        <w:jc w:val="both"/>
      </w:pPr>
      <w:r>
        <w:rPr>
          <w:rFonts w:ascii="Times New Roman"/>
          <w:b w:val="false"/>
          <w:i w:val="false"/>
          <w:color w:val="000000"/>
          <w:sz w:val="28"/>
        </w:rPr>
        <w:t xml:space="preserve">
            Оның алынғандығы осымен куәландырылатын 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конкурс өткiзу жөнiндегi конкурстық құжаттаманы қарай келiп, 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(ықтимал өнiм берушiнің атауы) </w:t>
      </w:r>
    </w:p>
    <w:p>
      <w:pPr>
        <w:spacing w:after="0"/>
        <w:ind w:left="0"/>
        <w:jc w:val="both"/>
      </w:pPr>
      <w:r>
        <w:rPr>
          <w:rFonts w:ascii="Times New Roman"/>
          <w:b w:val="false"/>
          <w:i w:val="false"/>
          <w:color w:val="000000"/>
          <w:sz w:val="28"/>
        </w:rPr>
        <w:t xml:space="preserve">
      конкурстық құжаттамаға сәйкес мынадай лоттар бойынша тауарларды берудi (жұмыстарды opындауды, қызметтердi көрсетудi) жүзеге асыруды ұсынады: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(тауарлардың, жұмыстардың және көрсетiлетін қызметтердiң толық </w:t>
      </w:r>
    </w:p>
    <w:p>
      <w:pPr>
        <w:spacing w:after="0"/>
        <w:ind w:left="0"/>
        <w:jc w:val="both"/>
      </w:pPr>
      <w:r>
        <w:rPr>
          <w:rFonts w:ascii="Times New Roman"/>
          <w:b w:val="false"/>
          <w:i w:val="false"/>
          <w:color w:val="000000"/>
          <w:sz w:val="28"/>
        </w:rPr>
        <w:t xml:space="preserve">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конкурстық өтiнiм мыналардан тұрады: </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________________________________________________________________ </w:t>
      </w:r>
    </w:p>
    <w:p>
      <w:pPr>
        <w:spacing w:after="0"/>
        <w:ind w:left="0"/>
        <w:jc w:val="both"/>
      </w:pPr>
      <w:r>
        <w:rPr>
          <w:rFonts w:ascii="Times New Roman"/>
          <w:b w:val="false"/>
          <w:i w:val="false"/>
          <w:color w:val="000000"/>
          <w:sz w:val="28"/>
        </w:rPr>
        <w:t xml:space="preserve">
      7. ________________________________________________________________ </w:t>
      </w:r>
    </w:p>
    <w:p>
      <w:pPr>
        <w:spacing w:after="0"/>
        <w:ind w:left="0"/>
        <w:jc w:val="both"/>
      </w:pPr>
      <w:r>
        <w:rPr>
          <w:rFonts w:ascii="Times New Roman"/>
          <w:b w:val="false"/>
          <w:i w:val="false"/>
          <w:color w:val="000000"/>
          <w:sz w:val="28"/>
        </w:rPr>
        <w:t xml:space="preserve">
      8. ________________________________________________________________ </w:t>
      </w:r>
    </w:p>
    <w:p>
      <w:pPr>
        <w:spacing w:after="0"/>
        <w:ind w:left="0"/>
        <w:jc w:val="both"/>
      </w:pPr>
      <w:r>
        <w:rPr>
          <w:rFonts w:ascii="Times New Roman"/>
          <w:b w:val="false"/>
          <w:i w:val="false"/>
          <w:color w:val="000000"/>
          <w:sz w:val="28"/>
        </w:rPr>
        <w:t xml:space="preserve">
      9. ________________________________________________________________ </w:t>
      </w:r>
    </w:p>
    <w:p>
      <w:pPr>
        <w:spacing w:after="0"/>
        <w:ind w:left="0"/>
        <w:jc w:val="both"/>
      </w:pPr>
      <w:r>
        <w:rPr>
          <w:rFonts w:ascii="Times New Roman"/>
          <w:b w:val="false"/>
          <w:i w:val="false"/>
          <w:color w:val="000000"/>
          <w:sz w:val="28"/>
        </w:rPr>
        <w:t xml:space="preserve">
      10.________________________________________________________________ </w:t>
      </w:r>
    </w:p>
    <w:p>
      <w:pPr>
        <w:spacing w:after="0"/>
        <w:ind w:left="0"/>
        <w:jc w:val="both"/>
      </w:pPr>
      <w:r>
        <w:rPr>
          <w:rFonts w:ascii="Times New Roman"/>
          <w:b w:val="false"/>
          <w:i w:val="false"/>
          <w:color w:val="000000"/>
          <w:sz w:val="28"/>
        </w:rPr>
        <w:t xml:space="preserve">
            Бiз, бiздiң конкурстық өтiнiм ұтып шықты деп танылған </w:t>
      </w:r>
    </w:p>
    <w:p>
      <w:pPr>
        <w:spacing w:after="0"/>
        <w:ind w:left="0"/>
        <w:jc w:val="both"/>
      </w:pPr>
      <w:r>
        <w:rPr>
          <w:rFonts w:ascii="Times New Roman"/>
          <w:b w:val="false"/>
          <w:i w:val="false"/>
          <w:color w:val="000000"/>
          <w:sz w:val="28"/>
        </w:rPr>
        <w:t xml:space="preserve">
      жағдайда, __________ күн iшiнде тауарларды берудi (жұмыстарды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орындауды, қызметтердi көрсетудi) бастауға және осы конкурстық </w:t>
      </w:r>
    </w:p>
    <w:p>
      <w:pPr>
        <w:spacing w:after="0"/>
        <w:ind w:left="0"/>
        <w:jc w:val="both"/>
      </w:pPr>
      <w:r>
        <w:rPr>
          <w:rFonts w:ascii="Times New Roman"/>
          <w:b w:val="false"/>
          <w:i w:val="false"/>
          <w:color w:val="000000"/>
          <w:sz w:val="28"/>
        </w:rPr>
        <w:t xml:space="preserve">
      өтiнiмде көрсетiлген барлық тауарларды берудi (жұмыстарды </w:t>
      </w:r>
    </w:p>
    <w:p>
      <w:pPr>
        <w:spacing w:after="0"/>
        <w:ind w:left="0"/>
        <w:jc w:val="both"/>
      </w:pPr>
      <w:r>
        <w:rPr>
          <w:rFonts w:ascii="Times New Roman"/>
          <w:b w:val="false"/>
          <w:i w:val="false"/>
          <w:color w:val="000000"/>
          <w:sz w:val="28"/>
        </w:rPr>
        <w:t xml:space="preserve">
      орындауды, қызметтердi көрсетудi) бiздiң конкурстық өтiнiмдi ұтып </w:t>
      </w:r>
    </w:p>
    <w:p>
      <w:pPr>
        <w:spacing w:after="0"/>
        <w:ind w:left="0"/>
        <w:jc w:val="both"/>
      </w:pPr>
      <w:r>
        <w:rPr>
          <w:rFonts w:ascii="Times New Roman"/>
          <w:b w:val="false"/>
          <w:i w:val="false"/>
          <w:color w:val="000000"/>
          <w:sz w:val="28"/>
        </w:rPr>
        <w:t xml:space="preserve">
      шықты деп тану туралы Сiзден хабарлама алған сәттен бастап </w:t>
      </w:r>
    </w:p>
    <w:p>
      <w:pPr>
        <w:spacing w:after="0"/>
        <w:ind w:left="0"/>
        <w:jc w:val="both"/>
      </w:pPr>
      <w:r>
        <w:rPr>
          <w:rFonts w:ascii="Times New Roman"/>
          <w:b w:val="false"/>
          <w:i w:val="false"/>
          <w:color w:val="000000"/>
          <w:sz w:val="28"/>
        </w:rPr>
        <w:t xml:space="preserve">
      ________ күн iшiнде аяқтауға мiндеттенемiз.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Бiздiң конкурстық өтiнiм ұтып шықты деп танылған жағдайда, </w:t>
      </w:r>
    </w:p>
    <w:p>
      <w:pPr>
        <w:spacing w:after="0"/>
        <w:ind w:left="0"/>
        <w:jc w:val="both"/>
      </w:pPr>
      <w:r>
        <w:rPr>
          <w:rFonts w:ascii="Times New Roman"/>
          <w:b w:val="false"/>
          <w:i w:val="false"/>
          <w:color w:val="000000"/>
          <w:sz w:val="28"/>
        </w:rPr>
        <w:t xml:space="preserve">
      бiз шарттың жалпы сомасының _________ процентiн құрайтын coмaғa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мемлекеттiк сатып алу туралы шартты* орындауды қамтамасыз етудi </w:t>
      </w:r>
    </w:p>
    <w:p>
      <w:pPr>
        <w:spacing w:after="0"/>
        <w:ind w:left="0"/>
        <w:jc w:val="both"/>
      </w:pPr>
      <w:r>
        <w:rPr>
          <w:rFonts w:ascii="Times New Roman"/>
          <w:b w:val="false"/>
          <w:i w:val="false"/>
          <w:color w:val="000000"/>
          <w:sz w:val="28"/>
        </w:rPr>
        <w:t xml:space="preserve">
      енгiземiз. </w:t>
      </w:r>
    </w:p>
    <w:p>
      <w:pPr>
        <w:spacing w:after="0"/>
        <w:ind w:left="0"/>
        <w:jc w:val="both"/>
      </w:pPr>
      <w:r>
        <w:rPr>
          <w:rFonts w:ascii="Times New Roman"/>
          <w:b w:val="false"/>
          <w:i w:val="false"/>
          <w:color w:val="000000"/>
          <w:sz w:val="28"/>
        </w:rPr>
        <w:t xml:space="preserve">
            Осы конкурстық өтiнiм конкурстық өтiнiмдер салынған </w:t>
      </w:r>
    </w:p>
    <w:p>
      <w:pPr>
        <w:spacing w:after="0"/>
        <w:ind w:left="0"/>
        <w:jc w:val="both"/>
      </w:pPr>
      <w:r>
        <w:rPr>
          <w:rFonts w:ascii="Times New Roman"/>
          <w:b w:val="false"/>
          <w:i w:val="false"/>
          <w:color w:val="000000"/>
          <w:sz w:val="28"/>
        </w:rPr>
        <w:t xml:space="preserve">
      конверттердi ашқан күннен бастап _________ күн iшiнде қолданылады.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Мемлекеттiк сатып алу туралы шартты жасасқан сәтке дейiн осы </w:t>
      </w:r>
    </w:p>
    <w:p>
      <w:pPr>
        <w:spacing w:after="0"/>
        <w:ind w:left="0"/>
        <w:jc w:val="both"/>
      </w:pPr>
      <w:r>
        <w:rPr>
          <w:rFonts w:ascii="Times New Roman"/>
          <w:b w:val="false"/>
          <w:i w:val="false"/>
          <w:color w:val="000000"/>
          <w:sz w:val="28"/>
        </w:rPr>
        <w:t xml:space="preserve">
      конкурстық өтiнiм оны ұтып шықты деп тану туралы Сiздiң </w:t>
      </w:r>
    </w:p>
    <w:p>
      <w:pPr>
        <w:spacing w:after="0"/>
        <w:ind w:left="0"/>
        <w:jc w:val="both"/>
      </w:pPr>
      <w:r>
        <w:rPr>
          <w:rFonts w:ascii="Times New Roman"/>
          <w:b w:val="false"/>
          <w:i w:val="false"/>
          <w:color w:val="000000"/>
          <w:sz w:val="28"/>
        </w:rPr>
        <w:t xml:space="preserve">
      хабарламаңызбен бiрге бiздiң арамыздағы мiндеттi шарт рөлiн </w:t>
      </w:r>
    </w:p>
    <w:p>
      <w:pPr>
        <w:spacing w:after="0"/>
        <w:ind w:left="0"/>
        <w:jc w:val="both"/>
      </w:pPr>
      <w:r>
        <w:rPr>
          <w:rFonts w:ascii="Times New Roman"/>
          <w:b w:val="false"/>
          <w:i w:val="false"/>
          <w:color w:val="000000"/>
          <w:sz w:val="28"/>
        </w:rPr>
        <w:t xml:space="preserve">
      атқаратын болады. </w:t>
      </w:r>
    </w:p>
    <w:p>
      <w:pPr>
        <w:spacing w:after="0"/>
        <w:ind w:left="0"/>
        <w:jc w:val="both"/>
      </w:pPr>
      <w:r>
        <w:rPr>
          <w:rFonts w:ascii="Times New Roman"/>
          <w:b w:val="false"/>
          <w:i w:val="false"/>
          <w:color w:val="000000"/>
          <w:sz w:val="28"/>
        </w:rPr>
        <w:t xml:space="preserve">
      ________________                    ___________________________ </w:t>
      </w:r>
    </w:p>
    <w:p>
      <w:pPr>
        <w:spacing w:after="0"/>
        <w:ind w:left="0"/>
        <w:jc w:val="both"/>
      </w:pPr>
      <w:r>
        <w:rPr>
          <w:rFonts w:ascii="Times New Roman"/>
          <w:b w:val="false"/>
          <w:i w:val="false"/>
          <w:color w:val="000000"/>
          <w:sz w:val="28"/>
        </w:rPr>
        <w:t xml:space="preserve">
       (Қолы, күнi)                        (Лауазымы, тегі, аты-жөнi)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______________________________________________________ атынан және </w:t>
      </w:r>
    </w:p>
    <w:p>
      <w:pPr>
        <w:spacing w:after="0"/>
        <w:ind w:left="0"/>
        <w:jc w:val="both"/>
      </w:pPr>
      <w:r>
        <w:rPr>
          <w:rFonts w:ascii="Times New Roman"/>
          <w:b w:val="false"/>
          <w:i w:val="false"/>
          <w:color w:val="000000"/>
          <w:sz w:val="28"/>
        </w:rPr>
        <w:t xml:space="preserve">
                (ықтимал өнiм берушінiң атауы) </w:t>
      </w:r>
    </w:p>
    <w:p>
      <w:pPr>
        <w:spacing w:after="0"/>
        <w:ind w:left="0"/>
        <w:jc w:val="both"/>
      </w:pPr>
      <w:r>
        <w:rPr>
          <w:rFonts w:ascii="Times New Roman"/>
          <w:b w:val="false"/>
          <w:i w:val="false"/>
          <w:color w:val="000000"/>
          <w:sz w:val="28"/>
        </w:rPr>
        <w:t xml:space="preserve">
      тапсыруы бойынша конкурстық өтiнiмге қол қоюға барлық өкiлеттiгі бар.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 егер шартты орындауды қамтамасыз етудi енгізу конкурстық құжаттамада көзделген болса көрсетіледi"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2004 жылғы 6 мамырдағы  </w:t>
      </w:r>
    </w:p>
    <w:p>
      <w:pPr>
        <w:spacing w:after="0"/>
        <w:ind w:left="0"/>
        <w:jc w:val="both"/>
      </w:pPr>
      <w:r>
        <w:rPr>
          <w:rFonts w:ascii="Times New Roman"/>
          <w:b w:val="false"/>
          <w:i w:val="false"/>
          <w:color w:val="000000"/>
          <w:sz w:val="28"/>
        </w:rPr>
        <w:t xml:space="preserve">
      N 508 қаулысына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(Кiмге) ____________________________________________________________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(Кiмнен) ___________________________________________________________ </w:t>
      </w:r>
    </w:p>
    <w:p>
      <w:pPr>
        <w:spacing w:after="0"/>
        <w:ind w:left="0"/>
        <w:jc w:val="both"/>
      </w:pPr>
      <w:r>
        <w:rPr>
          <w:rFonts w:ascii="Times New Roman"/>
          <w:b w:val="false"/>
          <w:i w:val="false"/>
          <w:color w:val="000000"/>
          <w:sz w:val="28"/>
        </w:rPr>
        <w:t xml:space="preserve">
                 (ықтимал өнiм берушiнің тегі, аты,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w:t>
      </w:r>
      <w:r>
        <w:rPr>
          <w:rFonts w:ascii="Times New Roman"/>
          <w:b/>
          <w:i w:val="false"/>
          <w:color w:val="000000"/>
          <w:sz w:val="28"/>
        </w:rPr>
        <w:t xml:space="preserve">курсқа қатысуға өтiнiм </w:t>
      </w:r>
    </w:p>
    <w:p>
      <w:pPr>
        <w:spacing w:after="0"/>
        <w:ind w:left="0"/>
        <w:jc w:val="both"/>
      </w:pPr>
      <w:r>
        <w:rPr>
          <w:rFonts w:ascii="Times New Roman"/>
          <w:b w:val="false"/>
          <w:i w:val="false"/>
          <w:color w:val="000000"/>
          <w:sz w:val="28"/>
        </w:rPr>
        <w:t xml:space="preserve">
      (жеке тұлғалар үшiн) </w:t>
      </w:r>
    </w:p>
    <w:p>
      <w:pPr>
        <w:spacing w:after="0"/>
        <w:ind w:left="0"/>
        <w:jc w:val="both"/>
      </w:pPr>
      <w:r>
        <w:rPr>
          <w:rFonts w:ascii="Times New Roman"/>
          <w:b w:val="false"/>
          <w:i w:val="false"/>
          <w:color w:val="000000"/>
          <w:sz w:val="28"/>
        </w:rPr>
        <w:t xml:space="preserve">
            Оның алынғандығы осымен куәландырылатын 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конкурс өткiзу жөнiндегi конкурстық құжаттаманы қарай келiп, конкурстық құжаттамаға сәйкес мынадай лоттар бойынша тауарларды берудi (жұмыстарды opындауды, қызметтердi көрсетудi) жүзеге асыруды ұсынамын: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(тауарлардың, жұмыстардың және көрсетiлетін қызметтердiң толық </w:t>
      </w:r>
    </w:p>
    <w:p>
      <w:pPr>
        <w:spacing w:after="0"/>
        <w:ind w:left="0"/>
        <w:jc w:val="both"/>
      </w:pPr>
      <w:r>
        <w:rPr>
          <w:rFonts w:ascii="Times New Roman"/>
          <w:b w:val="false"/>
          <w:i w:val="false"/>
          <w:color w:val="000000"/>
          <w:sz w:val="28"/>
        </w:rPr>
        <w:t xml:space="preserve">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конкурстық өтiнiм мыналардан тұрады: </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________________________________________________________________ </w:t>
      </w:r>
    </w:p>
    <w:p>
      <w:pPr>
        <w:spacing w:after="0"/>
        <w:ind w:left="0"/>
        <w:jc w:val="both"/>
      </w:pPr>
      <w:r>
        <w:rPr>
          <w:rFonts w:ascii="Times New Roman"/>
          <w:b w:val="false"/>
          <w:i w:val="false"/>
          <w:color w:val="000000"/>
          <w:sz w:val="28"/>
        </w:rPr>
        <w:t xml:space="preserve">
      7. ________________________________________________________________ </w:t>
      </w:r>
    </w:p>
    <w:p>
      <w:pPr>
        <w:spacing w:after="0"/>
        <w:ind w:left="0"/>
        <w:jc w:val="both"/>
      </w:pPr>
      <w:r>
        <w:rPr>
          <w:rFonts w:ascii="Times New Roman"/>
          <w:b w:val="false"/>
          <w:i w:val="false"/>
          <w:color w:val="000000"/>
          <w:sz w:val="28"/>
        </w:rPr>
        <w:t xml:space="preserve">
      8. ________________________________________________________________ </w:t>
      </w:r>
    </w:p>
    <w:p>
      <w:pPr>
        <w:spacing w:after="0"/>
        <w:ind w:left="0"/>
        <w:jc w:val="both"/>
      </w:pPr>
      <w:r>
        <w:rPr>
          <w:rFonts w:ascii="Times New Roman"/>
          <w:b w:val="false"/>
          <w:i w:val="false"/>
          <w:color w:val="000000"/>
          <w:sz w:val="28"/>
        </w:rPr>
        <w:t xml:space="preserve">
      9. ________________________________________________________________ </w:t>
      </w:r>
    </w:p>
    <w:p>
      <w:pPr>
        <w:spacing w:after="0"/>
        <w:ind w:left="0"/>
        <w:jc w:val="both"/>
      </w:pPr>
      <w:r>
        <w:rPr>
          <w:rFonts w:ascii="Times New Roman"/>
          <w:b w:val="false"/>
          <w:i w:val="false"/>
          <w:color w:val="000000"/>
          <w:sz w:val="28"/>
        </w:rPr>
        <w:t xml:space="preserve">
      10.________________________________________________________________ </w:t>
      </w:r>
    </w:p>
    <w:p>
      <w:pPr>
        <w:spacing w:after="0"/>
        <w:ind w:left="0"/>
        <w:jc w:val="both"/>
      </w:pPr>
      <w:r>
        <w:rPr>
          <w:rFonts w:ascii="Times New Roman"/>
          <w:b w:val="false"/>
          <w:i w:val="false"/>
          <w:color w:val="000000"/>
          <w:sz w:val="28"/>
        </w:rPr>
        <w:t xml:space="preserve">
            Мен, менiң конкурстық өтiнiмiм ұтып шықты деп танылған </w:t>
      </w:r>
    </w:p>
    <w:p>
      <w:pPr>
        <w:spacing w:after="0"/>
        <w:ind w:left="0"/>
        <w:jc w:val="both"/>
      </w:pPr>
      <w:r>
        <w:rPr>
          <w:rFonts w:ascii="Times New Roman"/>
          <w:b w:val="false"/>
          <w:i w:val="false"/>
          <w:color w:val="000000"/>
          <w:sz w:val="28"/>
        </w:rPr>
        <w:t xml:space="preserve">
      жағдайда, _________ күн iшiнде тауарларды берудi (жұмыстарды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орындауды, қызметтердi көрсетудi) бастауға және осы конкурстық </w:t>
      </w:r>
    </w:p>
    <w:p>
      <w:pPr>
        <w:spacing w:after="0"/>
        <w:ind w:left="0"/>
        <w:jc w:val="both"/>
      </w:pPr>
      <w:r>
        <w:rPr>
          <w:rFonts w:ascii="Times New Roman"/>
          <w:b w:val="false"/>
          <w:i w:val="false"/>
          <w:color w:val="000000"/>
          <w:sz w:val="28"/>
        </w:rPr>
        <w:t xml:space="preserve">
      өтiнiмде көрсетiлген барлық тауарларды берудi (жұмыстарды </w:t>
      </w:r>
    </w:p>
    <w:p>
      <w:pPr>
        <w:spacing w:after="0"/>
        <w:ind w:left="0"/>
        <w:jc w:val="both"/>
      </w:pPr>
      <w:r>
        <w:rPr>
          <w:rFonts w:ascii="Times New Roman"/>
          <w:b w:val="false"/>
          <w:i w:val="false"/>
          <w:color w:val="000000"/>
          <w:sz w:val="28"/>
        </w:rPr>
        <w:t xml:space="preserve">
      орындауды, қызметтердi көрсетудi) менiң конкурстық өтiнiмiмдi ұтып </w:t>
      </w:r>
    </w:p>
    <w:p>
      <w:pPr>
        <w:spacing w:after="0"/>
        <w:ind w:left="0"/>
        <w:jc w:val="both"/>
      </w:pPr>
      <w:r>
        <w:rPr>
          <w:rFonts w:ascii="Times New Roman"/>
          <w:b w:val="false"/>
          <w:i w:val="false"/>
          <w:color w:val="000000"/>
          <w:sz w:val="28"/>
        </w:rPr>
        <w:t xml:space="preserve">
      шықты деп тану туралы Сiзден хабарлама алған сәттен бастап_________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күн iшiнде аяқтауға мiндеттенемiн. </w:t>
      </w:r>
    </w:p>
    <w:p>
      <w:pPr>
        <w:spacing w:after="0"/>
        <w:ind w:left="0"/>
        <w:jc w:val="both"/>
      </w:pPr>
      <w:r>
        <w:rPr>
          <w:rFonts w:ascii="Times New Roman"/>
          <w:b w:val="false"/>
          <w:i w:val="false"/>
          <w:color w:val="000000"/>
          <w:sz w:val="28"/>
        </w:rPr>
        <w:t xml:space="preserve">
            Менiң конкурстық өтiнiмiм ұтып шықты деп танылған жағдайда, </w:t>
      </w:r>
    </w:p>
    <w:p>
      <w:pPr>
        <w:spacing w:after="0"/>
        <w:ind w:left="0"/>
        <w:jc w:val="both"/>
      </w:pPr>
      <w:r>
        <w:rPr>
          <w:rFonts w:ascii="Times New Roman"/>
          <w:b w:val="false"/>
          <w:i w:val="false"/>
          <w:color w:val="000000"/>
          <w:sz w:val="28"/>
        </w:rPr>
        <w:t xml:space="preserve">
      мен шарттың жалпы сомасының _________ процентiн құрайтын сомаға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мемлекеттiк сатып алу туралы шартты* орындауды қамтамасыз етудi </w:t>
      </w:r>
    </w:p>
    <w:p>
      <w:pPr>
        <w:spacing w:after="0"/>
        <w:ind w:left="0"/>
        <w:jc w:val="both"/>
      </w:pPr>
      <w:r>
        <w:rPr>
          <w:rFonts w:ascii="Times New Roman"/>
          <w:b w:val="false"/>
          <w:i w:val="false"/>
          <w:color w:val="000000"/>
          <w:sz w:val="28"/>
        </w:rPr>
        <w:t xml:space="preserve">
      енгiземiн. </w:t>
      </w:r>
    </w:p>
    <w:p>
      <w:pPr>
        <w:spacing w:after="0"/>
        <w:ind w:left="0"/>
        <w:jc w:val="both"/>
      </w:pPr>
      <w:r>
        <w:rPr>
          <w:rFonts w:ascii="Times New Roman"/>
          <w:b w:val="false"/>
          <w:i w:val="false"/>
          <w:color w:val="000000"/>
          <w:sz w:val="28"/>
        </w:rPr>
        <w:t xml:space="preserve">
            Осы конкурстық өтiнiм конкурстық өтiнiмдер салынған </w:t>
      </w:r>
    </w:p>
    <w:p>
      <w:pPr>
        <w:spacing w:after="0"/>
        <w:ind w:left="0"/>
        <w:jc w:val="both"/>
      </w:pPr>
      <w:r>
        <w:rPr>
          <w:rFonts w:ascii="Times New Roman"/>
          <w:b w:val="false"/>
          <w:i w:val="false"/>
          <w:color w:val="000000"/>
          <w:sz w:val="28"/>
        </w:rPr>
        <w:t xml:space="preserve">
      конверттердi ашқан күннен бастап _________ күн iшiнде қолданылады.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Мемлекеттiк сатып алу туралы шартты жасасқан сәтке дейiн осы </w:t>
      </w:r>
    </w:p>
    <w:p>
      <w:pPr>
        <w:spacing w:after="0"/>
        <w:ind w:left="0"/>
        <w:jc w:val="both"/>
      </w:pPr>
      <w:r>
        <w:rPr>
          <w:rFonts w:ascii="Times New Roman"/>
          <w:b w:val="false"/>
          <w:i w:val="false"/>
          <w:color w:val="000000"/>
          <w:sz w:val="28"/>
        </w:rPr>
        <w:t xml:space="preserve">
      конкурстық өтiнiм оны ұтып шықты деп тану туралы Сiздiң </w:t>
      </w:r>
    </w:p>
    <w:p>
      <w:pPr>
        <w:spacing w:after="0"/>
        <w:ind w:left="0"/>
        <w:jc w:val="both"/>
      </w:pPr>
      <w:r>
        <w:rPr>
          <w:rFonts w:ascii="Times New Roman"/>
          <w:b w:val="false"/>
          <w:i w:val="false"/>
          <w:color w:val="000000"/>
          <w:sz w:val="28"/>
        </w:rPr>
        <w:t xml:space="preserve">
      хабарламаңызбен бiрге бiздiң арамыздағы мiндеттi шарт рөлiн </w:t>
      </w:r>
    </w:p>
    <w:p>
      <w:pPr>
        <w:spacing w:after="0"/>
        <w:ind w:left="0"/>
        <w:jc w:val="both"/>
      </w:pPr>
      <w:r>
        <w:rPr>
          <w:rFonts w:ascii="Times New Roman"/>
          <w:b w:val="false"/>
          <w:i w:val="false"/>
          <w:color w:val="000000"/>
          <w:sz w:val="28"/>
        </w:rPr>
        <w:t xml:space="preserve">
      атқаратын болады. </w:t>
      </w:r>
    </w:p>
    <w:p>
      <w:pPr>
        <w:spacing w:after="0"/>
        <w:ind w:left="0"/>
        <w:jc w:val="both"/>
      </w:pPr>
      <w:r>
        <w:rPr>
          <w:rFonts w:ascii="Times New Roman"/>
          <w:b w:val="false"/>
          <w:i w:val="false"/>
          <w:color w:val="000000"/>
          <w:sz w:val="28"/>
        </w:rPr>
        <w:t xml:space="preserve">
      ________________                    ___________________________ </w:t>
      </w:r>
    </w:p>
    <w:p>
      <w:pPr>
        <w:spacing w:after="0"/>
        <w:ind w:left="0"/>
        <w:jc w:val="both"/>
      </w:pPr>
      <w:r>
        <w:rPr>
          <w:rFonts w:ascii="Times New Roman"/>
          <w:b w:val="false"/>
          <w:i w:val="false"/>
          <w:color w:val="000000"/>
          <w:sz w:val="28"/>
        </w:rPr>
        <w:t xml:space="preserve">
       (Қолы, күні)                             (Тегi, аты-жөнi)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 егер шартты орындауды қамтамасыз етудi енгiзу конкурстық құжаттамада көзделген болса көрсетiледi"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6 мамырдағы</w:t>
            </w:r>
            <w:r>
              <w:br/>
            </w:r>
            <w:r>
              <w:rPr>
                <w:rFonts w:ascii="Times New Roman"/>
                <w:b w:val="false"/>
                <w:i w:val="false"/>
                <w:color w:val="000000"/>
                <w:sz w:val="20"/>
              </w:rPr>
              <w:t>N 508 қаулысына</w:t>
            </w:r>
            <w:r>
              <w:br/>
            </w:r>
            <w:r>
              <w:rPr>
                <w:rFonts w:ascii="Times New Roman"/>
                <w:b w:val="false"/>
                <w:i w:val="false"/>
                <w:color w:val="000000"/>
                <w:sz w:val="20"/>
              </w:rPr>
              <w:t>3-қосымша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Ықтимал өнiм берушiнiң конкурстық өтiнiмiнiң </w:t>
      </w:r>
    </w:p>
    <w:p>
      <w:pPr>
        <w:spacing w:after="0"/>
        <w:ind w:left="0"/>
        <w:jc w:val="both"/>
      </w:pPr>
      <w:r>
        <w:rPr>
          <w:rFonts w:ascii="Times New Roman"/>
          <w:b w:val="false"/>
          <w:i w:val="false"/>
          <w:color w:val="000000"/>
          <w:sz w:val="28"/>
        </w:rPr>
        <w:t xml:space="preserve">
      бағалар кестесi </w:t>
      </w:r>
    </w:p>
    <w:p>
      <w:pPr>
        <w:spacing w:after="0"/>
        <w:ind w:left="0"/>
        <w:jc w:val="both"/>
      </w:pPr>
      <w:r>
        <w:rPr>
          <w:rFonts w:ascii="Times New Roman"/>
          <w:b w:val="false"/>
          <w:i w:val="false"/>
          <w:color w:val="000000"/>
          <w:sz w:val="28"/>
        </w:rPr>
        <w:t xml:space="preserve">
      (ықтимал өнiм берушiнiң атауы, </w:t>
      </w:r>
    </w:p>
    <w:p>
      <w:pPr>
        <w:spacing w:after="0"/>
        <w:ind w:left="0"/>
        <w:jc w:val="both"/>
      </w:pPr>
      <w:r>
        <w:rPr>
          <w:rFonts w:ascii="Times New Roman"/>
          <w:b w:val="false"/>
          <w:i w:val="false"/>
          <w:color w:val="000000"/>
          <w:sz w:val="28"/>
        </w:rPr>
        <w:t xml:space="preserve">
      әрбiр лотқа жеке толтырылады)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P/c|               Мазмұны                 |Тауарлардың, жұмыстардың </w:t>
      </w:r>
    </w:p>
    <w:p>
      <w:pPr>
        <w:spacing w:after="0"/>
        <w:ind w:left="0"/>
        <w:jc w:val="both"/>
      </w:pPr>
      <w:r>
        <w:rPr>
          <w:rFonts w:ascii="Times New Roman"/>
          <w:b w:val="false"/>
          <w:i w:val="false"/>
          <w:color w:val="000000"/>
          <w:sz w:val="28"/>
        </w:rPr>
        <w:t xml:space="preserve">
       N |                                       |   және көрсетiлетiн </w:t>
      </w:r>
    </w:p>
    <w:p>
      <w:pPr>
        <w:spacing w:after="0"/>
        <w:ind w:left="0"/>
        <w:jc w:val="both"/>
      </w:pPr>
      <w:r>
        <w:rPr>
          <w:rFonts w:ascii="Times New Roman"/>
          <w:b w:val="false"/>
          <w:i w:val="false"/>
          <w:color w:val="000000"/>
          <w:sz w:val="28"/>
        </w:rPr>
        <w:t xml:space="preserve">
         |                                       |   қызметтердiң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Қысқаша сипаттамасы </w:t>
      </w:r>
    </w:p>
    <w:p>
      <w:pPr>
        <w:spacing w:after="0"/>
        <w:ind w:left="0"/>
        <w:jc w:val="both"/>
      </w:pPr>
      <w:r>
        <w:rPr>
          <w:rFonts w:ascii="Times New Roman"/>
          <w:b w:val="false"/>
          <w:i w:val="false"/>
          <w:color w:val="000000"/>
          <w:sz w:val="28"/>
        </w:rPr>
        <w:t xml:space="preserve">
      2    Шыққан елi (жұмыстарды сатып алған </w:t>
      </w:r>
    </w:p>
    <w:p>
      <w:pPr>
        <w:spacing w:after="0"/>
        <w:ind w:left="0"/>
        <w:jc w:val="both"/>
      </w:pPr>
      <w:r>
        <w:rPr>
          <w:rFonts w:ascii="Times New Roman"/>
          <w:b w:val="false"/>
          <w:i w:val="false"/>
          <w:color w:val="000000"/>
          <w:sz w:val="28"/>
        </w:rPr>
        <w:t xml:space="preserve">
           кезде алынып тасталады) </w:t>
      </w:r>
    </w:p>
    <w:p>
      <w:pPr>
        <w:spacing w:after="0"/>
        <w:ind w:left="0"/>
        <w:jc w:val="both"/>
      </w:pPr>
      <w:r>
        <w:rPr>
          <w:rFonts w:ascii="Times New Roman"/>
          <w:b w:val="false"/>
          <w:i w:val="false"/>
          <w:color w:val="000000"/>
          <w:sz w:val="28"/>
        </w:rPr>
        <w:t xml:space="preserve">
      3    Жасаушы зауыт (жұмыстар мен </w:t>
      </w:r>
    </w:p>
    <w:p>
      <w:pPr>
        <w:spacing w:after="0"/>
        <w:ind w:left="0"/>
        <w:jc w:val="both"/>
      </w:pPr>
      <w:r>
        <w:rPr>
          <w:rFonts w:ascii="Times New Roman"/>
          <w:b w:val="false"/>
          <w:i w:val="false"/>
          <w:color w:val="000000"/>
          <w:sz w:val="28"/>
        </w:rPr>
        <w:t xml:space="preserve">
           көрсетiлетiн қызметтердi сатып алған </w:t>
      </w:r>
    </w:p>
    <w:p>
      <w:pPr>
        <w:spacing w:after="0"/>
        <w:ind w:left="0"/>
        <w:jc w:val="both"/>
      </w:pPr>
      <w:r>
        <w:rPr>
          <w:rFonts w:ascii="Times New Roman"/>
          <w:b w:val="false"/>
          <w:i w:val="false"/>
          <w:color w:val="000000"/>
          <w:sz w:val="28"/>
        </w:rPr>
        <w:t xml:space="preserve">
           кезде алынып тасталады) </w:t>
      </w:r>
    </w:p>
    <w:p>
      <w:pPr>
        <w:spacing w:after="0"/>
        <w:ind w:left="0"/>
        <w:jc w:val="both"/>
      </w:pPr>
      <w:r>
        <w:rPr>
          <w:rFonts w:ascii="Times New Roman"/>
          <w:b w:val="false"/>
          <w:i w:val="false"/>
          <w:color w:val="000000"/>
          <w:sz w:val="28"/>
        </w:rPr>
        <w:t xml:space="preserve">
      4    Өлшем бiрлiгi </w:t>
      </w:r>
    </w:p>
    <w:p>
      <w:pPr>
        <w:spacing w:after="0"/>
        <w:ind w:left="0"/>
        <w:jc w:val="both"/>
      </w:pPr>
      <w:r>
        <w:rPr>
          <w:rFonts w:ascii="Times New Roman"/>
          <w:b w:val="false"/>
          <w:i w:val="false"/>
          <w:color w:val="000000"/>
          <w:sz w:val="28"/>
        </w:rPr>
        <w:t xml:space="preserve">
      5    Бiрлiк бағасы _______ _____________ </w:t>
      </w:r>
    </w:p>
    <w:p>
      <w:pPr>
        <w:spacing w:after="0"/>
        <w:ind w:left="0"/>
        <w:jc w:val="both"/>
      </w:pPr>
      <w:r>
        <w:rPr>
          <w:rFonts w:ascii="Times New Roman"/>
          <w:b w:val="false"/>
          <w:i w:val="false"/>
          <w:color w:val="000000"/>
          <w:sz w:val="28"/>
        </w:rPr>
        <w:t xml:space="preserve">
           ___________________ ИНКОТЕРМС 2000 </w:t>
      </w:r>
    </w:p>
    <w:p>
      <w:pPr>
        <w:spacing w:after="0"/>
        <w:ind w:left="0"/>
        <w:jc w:val="both"/>
      </w:pPr>
      <w:r>
        <w:rPr>
          <w:rFonts w:ascii="Times New Roman"/>
          <w:b w:val="false"/>
          <w:i w:val="false"/>
          <w:color w:val="000000"/>
          <w:sz w:val="28"/>
        </w:rPr>
        <w:t xml:space="preserve">
           (жеткiзiлетiн пункт) </w:t>
      </w:r>
    </w:p>
    <w:p>
      <w:pPr>
        <w:spacing w:after="0"/>
        <w:ind w:left="0"/>
        <w:jc w:val="both"/>
      </w:pPr>
      <w:r>
        <w:rPr>
          <w:rFonts w:ascii="Times New Roman"/>
          <w:b w:val="false"/>
          <w:i w:val="false"/>
          <w:color w:val="000000"/>
          <w:sz w:val="28"/>
        </w:rPr>
        <w:t xml:space="preserve">
           шартымен </w:t>
      </w:r>
    </w:p>
    <w:p>
      <w:pPr>
        <w:spacing w:after="0"/>
        <w:ind w:left="0"/>
        <w:jc w:val="both"/>
      </w:pPr>
      <w:r>
        <w:rPr>
          <w:rFonts w:ascii="Times New Roman"/>
          <w:b w:val="false"/>
          <w:i w:val="false"/>
          <w:color w:val="000000"/>
          <w:sz w:val="28"/>
        </w:rPr>
        <w:t xml:space="preserve">
      6    Саны (көлемi) </w:t>
      </w:r>
    </w:p>
    <w:p>
      <w:pPr>
        <w:spacing w:after="0"/>
        <w:ind w:left="0"/>
        <w:jc w:val="both"/>
      </w:pPr>
      <w:r>
        <w:rPr>
          <w:rFonts w:ascii="Times New Roman"/>
          <w:b w:val="false"/>
          <w:i w:val="false"/>
          <w:color w:val="000000"/>
          <w:sz w:val="28"/>
        </w:rPr>
        <w:t xml:space="preserve">
      7    Барлық бағасы = 5жол х 6жол ___ </w:t>
      </w:r>
    </w:p>
    <w:p>
      <w:pPr>
        <w:spacing w:after="0"/>
        <w:ind w:left="0"/>
        <w:jc w:val="both"/>
      </w:pPr>
      <w:r>
        <w:rPr>
          <w:rFonts w:ascii="Times New Roman"/>
          <w:b w:val="false"/>
          <w:i w:val="false"/>
          <w:color w:val="000000"/>
          <w:sz w:val="28"/>
        </w:rPr>
        <w:t xml:space="preserve">
      8    Ықтимал өнiм берушiнiң тасымалдауға, </w:t>
      </w:r>
    </w:p>
    <w:p>
      <w:pPr>
        <w:spacing w:after="0"/>
        <w:ind w:left="0"/>
        <w:jc w:val="both"/>
      </w:pPr>
      <w:r>
        <w:rPr>
          <w:rFonts w:ascii="Times New Roman"/>
          <w:b w:val="false"/>
          <w:i w:val="false"/>
          <w:color w:val="000000"/>
          <w:sz w:val="28"/>
        </w:rPr>
        <w:t xml:space="preserve">
           сақтандыруға, кедендiк баждарды, </w:t>
      </w:r>
    </w:p>
    <w:p>
      <w:pPr>
        <w:spacing w:after="0"/>
        <w:ind w:left="0"/>
        <w:jc w:val="both"/>
      </w:pPr>
      <w:r>
        <w:rPr>
          <w:rFonts w:ascii="Times New Roman"/>
          <w:b w:val="false"/>
          <w:i w:val="false"/>
          <w:color w:val="000000"/>
          <w:sz w:val="28"/>
        </w:rPr>
        <w:t xml:space="preserve">
           ҚҚC-ты және басқа да салықтарды, </w:t>
      </w:r>
    </w:p>
    <w:p>
      <w:pPr>
        <w:spacing w:after="0"/>
        <w:ind w:left="0"/>
        <w:jc w:val="both"/>
      </w:pPr>
      <w:r>
        <w:rPr>
          <w:rFonts w:ascii="Times New Roman"/>
          <w:b w:val="false"/>
          <w:i w:val="false"/>
          <w:color w:val="000000"/>
          <w:sz w:val="28"/>
        </w:rPr>
        <w:t xml:space="preserve">
           төлемдердi және алымдарды төлеуге </w:t>
      </w:r>
    </w:p>
    <w:p>
      <w:pPr>
        <w:spacing w:after="0"/>
        <w:ind w:left="0"/>
        <w:jc w:val="both"/>
      </w:pPr>
      <w:r>
        <w:rPr>
          <w:rFonts w:ascii="Times New Roman"/>
          <w:b w:val="false"/>
          <w:i w:val="false"/>
          <w:color w:val="000000"/>
          <w:sz w:val="28"/>
        </w:rPr>
        <w:t xml:space="preserve">
           жұмсалатын барлық шығыстарды, </w:t>
      </w:r>
    </w:p>
    <w:p>
      <w:pPr>
        <w:spacing w:after="0"/>
        <w:ind w:left="0"/>
        <w:jc w:val="both"/>
      </w:pPr>
      <w:r>
        <w:rPr>
          <w:rFonts w:ascii="Times New Roman"/>
          <w:b w:val="false"/>
          <w:i w:val="false"/>
          <w:color w:val="000000"/>
          <w:sz w:val="28"/>
        </w:rPr>
        <w:t xml:space="preserve">
           жиынтық детальдардың, мiндеттi </w:t>
      </w:r>
    </w:p>
    <w:p>
      <w:pPr>
        <w:spacing w:after="0"/>
        <w:ind w:left="0"/>
        <w:jc w:val="both"/>
      </w:pPr>
      <w:r>
        <w:rPr>
          <w:rFonts w:ascii="Times New Roman"/>
          <w:b w:val="false"/>
          <w:i w:val="false"/>
          <w:color w:val="000000"/>
          <w:sz w:val="28"/>
        </w:rPr>
        <w:t xml:space="preserve">
           қосалқы бөлшектердiң және </w:t>
      </w:r>
    </w:p>
    <w:p>
      <w:pPr>
        <w:spacing w:after="0"/>
        <w:ind w:left="0"/>
        <w:jc w:val="both"/>
      </w:pPr>
      <w:r>
        <w:rPr>
          <w:rFonts w:ascii="Times New Roman"/>
          <w:b w:val="false"/>
          <w:i w:val="false"/>
          <w:color w:val="000000"/>
          <w:sz w:val="28"/>
        </w:rPr>
        <w:t xml:space="preserve">
           пайдаланудың бастапқы мерзiмi iшiнде </w:t>
      </w:r>
    </w:p>
    <w:p>
      <w:pPr>
        <w:spacing w:after="0"/>
        <w:ind w:left="0"/>
        <w:jc w:val="both"/>
      </w:pPr>
      <w:r>
        <w:rPr>
          <w:rFonts w:ascii="Times New Roman"/>
          <w:b w:val="false"/>
          <w:i w:val="false"/>
          <w:color w:val="000000"/>
          <w:sz w:val="28"/>
        </w:rPr>
        <w:t xml:space="preserve">
           өлшем бiрлiгiне қызмет көрсету құнын </w:t>
      </w:r>
    </w:p>
    <w:p>
      <w:pPr>
        <w:spacing w:after="0"/>
        <w:ind w:left="0"/>
        <w:jc w:val="both"/>
      </w:pPr>
      <w:r>
        <w:rPr>
          <w:rFonts w:ascii="Times New Roman"/>
          <w:b w:val="false"/>
          <w:i w:val="false"/>
          <w:color w:val="000000"/>
          <w:sz w:val="28"/>
        </w:rPr>
        <w:t xml:space="preserve">
           және басқа да шығыстарды қоса </w:t>
      </w:r>
    </w:p>
    <w:p>
      <w:pPr>
        <w:spacing w:after="0"/>
        <w:ind w:left="0"/>
        <w:jc w:val="both"/>
      </w:pPr>
      <w:r>
        <w:rPr>
          <w:rFonts w:ascii="Times New Roman"/>
          <w:b w:val="false"/>
          <w:i w:val="false"/>
          <w:color w:val="000000"/>
          <w:sz w:val="28"/>
        </w:rPr>
        <w:t xml:space="preserve">
           алғанда ______________ИНКОТЕРМС 2000 </w:t>
      </w:r>
    </w:p>
    <w:p>
      <w:pPr>
        <w:spacing w:after="0"/>
        <w:ind w:left="0"/>
        <w:jc w:val="both"/>
      </w:pPr>
      <w:r>
        <w:rPr>
          <w:rFonts w:ascii="Times New Roman"/>
          <w:b w:val="false"/>
          <w:i w:val="false"/>
          <w:color w:val="000000"/>
          <w:sz w:val="28"/>
        </w:rPr>
        <w:t xml:space="preserve">
                 (жеткiзiлетін пункт) </w:t>
      </w:r>
    </w:p>
    <w:p>
      <w:pPr>
        <w:spacing w:after="0"/>
        <w:ind w:left="0"/>
        <w:jc w:val="both"/>
      </w:pPr>
      <w:r>
        <w:rPr>
          <w:rFonts w:ascii="Times New Roman"/>
          <w:b w:val="false"/>
          <w:i w:val="false"/>
          <w:color w:val="000000"/>
          <w:sz w:val="28"/>
        </w:rPr>
        <w:t xml:space="preserve">
           шартымен жалпы бағасы __________. </w:t>
      </w:r>
    </w:p>
    <w:p>
      <w:pPr>
        <w:spacing w:after="0"/>
        <w:ind w:left="0"/>
        <w:jc w:val="both"/>
      </w:pPr>
      <w:r>
        <w:rPr>
          <w:rFonts w:ascii="Times New Roman"/>
          <w:b w:val="false"/>
          <w:i w:val="false"/>
          <w:color w:val="000000"/>
          <w:sz w:val="28"/>
        </w:rPr>
        <w:t xml:space="preserve">
           Ықтимал өнiм берушi басқа да </w:t>
      </w:r>
    </w:p>
    <w:p>
      <w:pPr>
        <w:spacing w:after="0"/>
        <w:ind w:left="0"/>
        <w:jc w:val="both"/>
      </w:pPr>
      <w:r>
        <w:rPr>
          <w:rFonts w:ascii="Times New Roman"/>
          <w:b w:val="false"/>
          <w:i w:val="false"/>
          <w:color w:val="000000"/>
          <w:sz w:val="28"/>
        </w:rPr>
        <w:t xml:space="preserve">
           шығыстарды көрсетуге құқылы, оның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8.1 </w:t>
      </w:r>
    </w:p>
    <w:p>
      <w:pPr>
        <w:spacing w:after="0"/>
        <w:ind w:left="0"/>
        <w:jc w:val="both"/>
      </w:pPr>
      <w:r>
        <w:rPr>
          <w:rFonts w:ascii="Times New Roman"/>
          <w:b w:val="false"/>
          <w:i w:val="false"/>
          <w:color w:val="000000"/>
          <w:sz w:val="28"/>
        </w:rPr>
        <w:t xml:space="preserve">
      8.2 </w:t>
      </w:r>
    </w:p>
    <w:p>
      <w:pPr>
        <w:spacing w:after="0"/>
        <w:ind w:left="0"/>
        <w:jc w:val="both"/>
      </w:pPr>
      <w:r>
        <w:rPr>
          <w:rFonts w:ascii="Times New Roman"/>
          <w:b w:val="false"/>
          <w:i w:val="false"/>
          <w:color w:val="000000"/>
          <w:sz w:val="28"/>
        </w:rPr>
        <w:t xml:space="preserve">
      9    Шегерiм ұсынылған жағдайда, оның </w:t>
      </w:r>
    </w:p>
    <w:p>
      <w:pPr>
        <w:spacing w:after="0"/>
        <w:ind w:left="0"/>
        <w:jc w:val="both"/>
      </w:pPr>
      <w:r>
        <w:rPr>
          <w:rFonts w:ascii="Times New Roman"/>
          <w:b w:val="false"/>
          <w:i w:val="false"/>
          <w:color w:val="000000"/>
          <w:sz w:val="28"/>
        </w:rPr>
        <w:t xml:space="preserve">
           мөлшерi </w:t>
      </w:r>
    </w:p>
    <w:p>
      <w:pPr>
        <w:spacing w:after="0"/>
        <w:ind w:left="0"/>
        <w:jc w:val="both"/>
      </w:pPr>
      <w:r>
        <w:rPr>
          <w:rFonts w:ascii="Times New Roman"/>
          <w:b w:val="false"/>
          <w:i w:val="false"/>
          <w:color w:val="000000"/>
          <w:sz w:val="28"/>
        </w:rPr>
        <w:t xml:space="preserve">
      9.1 </w:t>
      </w:r>
    </w:p>
    <w:p>
      <w:pPr>
        <w:spacing w:after="0"/>
        <w:ind w:left="0"/>
        <w:jc w:val="both"/>
      </w:pPr>
      <w:r>
        <w:rPr>
          <w:rFonts w:ascii="Times New Roman"/>
          <w:b w:val="false"/>
          <w:i w:val="false"/>
          <w:color w:val="000000"/>
          <w:sz w:val="28"/>
        </w:rPr>
        <w:t xml:space="preserve">
      9.2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Бiз конкурстық құжаттамада айтылған Сiздiң төлем </w:t>
      </w:r>
    </w:p>
    <w:p>
      <w:pPr>
        <w:spacing w:after="0"/>
        <w:ind w:left="0"/>
        <w:jc w:val="both"/>
      </w:pPr>
      <w:r>
        <w:rPr>
          <w:rFonts w:ascii="Times New Roman"/>
          <w:b w:val="false"/>
          <w:i w:val="false"/>
          <w:color w:val="000000"/>
          <w:sz w:val="28"/>
        </w:rPr>
        <w:t xml:space="preserve">
      шарттарыңызбен келiсемiз. Төлемнiң мынадай балама шарттарын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(eгep төлемнің балама шарттары болса, санамаланады) </w:t>
      </w:r>
    </w:p>
    <w:p>
      <w:pPr>
        <w:spacing w:after="0"/>
        <w:ind w:left="0"/>
        <w:jc w:val="both"/>
      </w:pPr>
      <w:r>
        <w:rPr>
          <w:rFonts w:ascii="Times New Roman"/>
          <w:b w:val="false"/>
          <w:i w:val="false"/>
          <w:color w:val="000000"/>
          <w:sz w:val="28"/>
        </w:rPr>
        <w:t xml:space="preserve">
      немесе басқа шарттарды (санамалау: ________________________________) </w:t>
      </w:r>
    </w:p>
    <w:p>
      <w:pPr>
        <w:spacing w:after="0"/>
        <w:ind w:left="0"/>
        <w:jc w:val="both"/>
      </w:pPr>
      <w:r>
        <w:rPr>
          <w:rFonts w:ascii="Times New Roman"/>
          <w:b w:val="false"/>
          <w:i w:val="false"/>
          <w:color w:val="000000"/>
          <w:sz w:val="28"/>
        </w:rPr>
        <w:t xml:space="preserve">
      ұсынамыз, бұл ретте ________________________________________________ </w:t>
      </w:r>
    </w:p>
    <w:p>
      <w:pPr>
        <w:spacing w:after="0"/>
        <w:ind w:left="0"/>
        <w:jc w:val="both"/>
      </w:pPr>
      <w:r>
        <w:rPr>
          <w:rFonts w:ascii="Times New Roman"/>
          <w:b w:val="false"/>
          <w:i w:val="false"/>
          <w:color w:val="000000"/>
          <w:sz w:val="28"/>
        </w:rPr>
        <w:t xml:space="preserve">
                              (ақшалай мәнде жазбаша көрсетiледi) </w:t>
      </w:r>
    </w:p>
    <w:p>
      <w:pPr>
        <w:spacing w:after="0"/>
        <w:ind w:left="0"/>
        <w:jc w:val="both"/>
      </w:pPr>
      <w:r>
        <w:rPr>
          <w:rFonts w:ascii="Times New Roman"/>
          <w:b w:val="false"/>
          <w:i w:val="false"/>
          <w:color w:val="000000"/>
          <w:sz w:val="28"/>
        </w:rPr>
        <w:t xml:space="preserve">
      __________________________________ мөлшерде баға шегерiмiн беремiз. </w:t>
      </w:r>
    </w:p>
    <w:p>
      <w:pPr>
        <w:spacing w:after="0"/>
        <w:ind w:left="0"/>
        <w:jc w:val="both"/>
      </w:pPr>
      <w:r>
        <w:rPr>
          <w:rFonts w:ascii="Times New Roman"/>
          <w:b w:val="false"/>
          <w:i w:val="false"/>
          <w:color w:val="000000"/>
          <w:sz w:val="28"/>
        </w:rPr>
        <w:t xml:space="preserve">
      _________________                _____________________________ </w:t>
      </w:r>
    </w:p>
    <w:p>
      <w:pPr>
        <w:spacing w:after="0"/>
        <w:ind w:left="0"/>
        <w:jc w:val="both"/>
      </w:pPr>
      <w:r>
        <w:rPr>
          <w:rFonts w:ascii="Times New Roman"/>
          <w:b w:val="false"/>
          <w:i w:val="false"/>
          <w:color w:val="000000"/>
          <w:sz w:val="28"/>
        </w:rPr>
        <w:t xml:space="preserve">
          (Қолы)                         (Лауазымы, тегі, аты-жөнi)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Ескерту: ықтимал өнiм берушi 8-жолда көрсетілген жалпы бағаның құрамдастарын көрсетпеуi мүмкiн, бұл ретте осы жолда көрсетiлген бағаны конкурстық комиссия ықтимал өнiм берушiнiң барлық шығындарын ескере отырып, белгiленген ретiнде қарайды және қайта қарауға жатпайды."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6 мамырдағы</w:t>
            </w:r>
            <w:r>
              <w:br/>
            </w:r>
            <w:r>
              <w:rPr>
                <w:rFonts w:ascii="Times New Roman"/>
                <w:b w:val="false"/>
                <w:i w:val="false"/>
                <w:color w:val="000000"/>
                <w:sz w:val="20"/>
              </w:rPr>
              <w:t>N 508 қаулысына</w:t>
            </w:r>
            <w:r>
              <w:br/>
            </w:r>
            <w:r>
              <w:rPr>
                <w:rFonts w:ascii="Times New Roman"/>
                <w:b w:val="false"/>
                <w:i w:val="false"/>
                <w:color w:val="000000"/>
                <w:sz w:val="20"/>
              </w:rPr>
              <w:t>4-қосымша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Жабық конкурстың қорытындылары туралы хабарлама нысаны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___ жылғы "___" ________ (конкурсты өткiзу орны көрсетiледi) </w:t>
      </w:r>
    </w:p>
    <w:p>
      <w:pPr>
        <w:spacing w:after="0"/>
        <w:ind w:left="0"/>
        <w:jc w:val="both"/>
      </w:pPr>
      <w:r>
        <w:rPr>
          <w:rFonts w:ascii="Times New Roman"/>
          <w:b w:val="false"/>
          <w:i w:val="false"/>
          <w:color w:val="000000"/>
          <w:sz w:val="28"/>
        </w:rPr>
        <w:t xml:space="preserve">
      өткізілген (сатып алынатын тауарлардың, жұмыстардың және </w:t>
      </w:r>
    </w:p>
    <w:p>
      <w:pPr>
        <w:spacing w:after="0"/>
        <w:ind w:left="0"/>
        <w:jc w:val="both"/>
      </w:pPr>
      <w:r>
        <w:rPr>
          <w:rFonts w:ascii="Times New Roman"/>
          <w:b w:val="false"/>
          <w:i w:val="false"/>
          <w:color w:val="000000"/>
          <w:sz w:val="28"/>
        </w:rPr>
        <w:t xml:space="preserve">
      көрсетiлетiн қызметтердiң атауы көрсетiледi) </w:t>
      </w:r>
    </w:p>
    <w:p>
      <w:pPr>
        <w:spacing w:after="0"/>
        <w:ind w:left="0"/>
        <w:jc w:val="both"/>
      </w:pPr>
      <w:r>
        <w:rPr>
          <w:rFonts w:ascii="Times New Roman"/>
          <w:b w:val="false"/>
          <w:i w:val="false"/>
          <w:color w:val="000000"/>
          <w:sz w:val="28"/>
        </w:rPr>
        <w:t xml:space="preserve">
      мемлекеттiк сатып алу жөнiндегi жабық конкурстың қорытындыларын </w:t>
      </w:r>
    </w:p>
    <w:p>
      <w:pPr>
        <w:spacing w:after="0"/>
        <w:ind w:left="0"/>
        <w:jc w:val="both"/>
      </w:pPr>
      <w:r>
        <w:rPr>
          <w:rFonts w:ascii="Times New Roman"/>
          <w:b w:val="false"/>
          <w:i w:val="false"/>
          <w:color w:val="000000"/>
          <w:sz w:val="28"/>
        </w:rPr>
        <w:t xml:space="preserve">
      хабарлайды: </w:t>
      </w:r>
    </w:p>
    <w:p>
      <w:pPr>
        <w:spacing w:after="0"/>
        <w:ind w:left="0"/>
        <w:jc w:val="both"/>
      </w:pPr>
      <w:r>
        <w:rPr>
          <w:rFonts w:ascii="Times New Roman"/>
          <w:b w:val="false"/>
          <w:i w:val="false"/>
          <w:color w:val="000000"/>
          <w:sz w:val="28"/>
        </w:rPr>
        <w:t xml:space="preserve">
            N ___ (лоттың атауы көрсетiледi) лот бойынша бағасы (тауарлар, жұмыстар және көрсетілетiн қызметтер бiрлігiнiң бағасы және конкурстық өтінiмнің жалпы бағасы көрсетiледі) </w:t>
      </w:r>
    </w:p>
    <w:p>
      <w:pPr>
        <w:spacing w:after="0"/>
        <w:ind w:left="0"/>
        <w:jc w:val="both"/>
      </w:pPr>
      <w:r>
        <w:rPr>
          <w:rFonts w:ascii="Times New Roman"/>
          <w:b w:val="false"/>
          <w:i w:val="false"/>
          <w:color w:val="000000"/>
          <w:sz w:val="28"/>
        </w:rPr>
        <w:t xml:space="preserve">
      теңгемен (конкурс жеңiмпазының атауы және мекен-жайы көрсетiледi) </w:t>
      </w:r>
    </w:p>
    <w:p>
      <w:pPr>
        <w:spacing w:after="0"/>
        <w:ind w:left="0"/>
        <w:jc w:val="both"/>
      </w:pPr>
      <w:r>
        <w:rPr>
          <w:rFonts w:ascii="Times New Roman"/>
          <w:b w:val="false"/>
          <w:i w:val="false"/>
          <w:color w:val="000000"/>
          <w:sz w:val="28"/>
        </w:rPr>
        <w:t xml:space="preserve">
      жеңiмпаз болып танылды. </w:t>
      </w:r>
    </w:p>
    <w:p>
      <w:pPr>
        <w:spacing w:after="0"/>
        <w:ind w:left="0"/>
        <w:jc w:val="both"/>
      </w:pPr>
      <w:r>
        <w:rPr>
          <w:rFonts w:ascii="Times New Roman"/>
          <w:b w:val="false"/>
          <w:i w:val="false"/>
          <w:color w:val="000000"/>
          <w:sz w:val="28"/>
        </w:rPr>
        <w:t xml:space="preserve">
            Егер конкурс өткiзiлмедi деп танылған жағдайда, қорытындылар туралы хабарламада мыналар көрсетілсiн: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____ жылғы "___" ________ (конкурсты өткiзу орны көрсетiледi) </w:t>
      </w:r>
    </w:p>
    <w:p>
      <w:pPr>
        <w:spacing w:after="0"/>
        <w:ind w:left="0"/>
        <w:jc w:val="both"/>
      </w:pPr>
      <w:r>
        <w:rPr>
          <w:rFonts w:ascii="Times New Roman"/>
          <w:b w:val="false"/>
          <w:i w:val="false"/>
          <w:color w:val="000000"/>
          <w:sz w:val="28"/>
        </w:rPr>
        <w:t xml:space="preserve">
      өткізілген (сатып алынатын тауарлардың, жұмыстардың және көрсетiлетiн қызметтердiң атауы көрсетiледi) мемлекеттік сатып алу жөнiндегi жабық конкурс себептерi көрсетiлмей өткізілмеді деп танылғанын хабарлайды (қажет болған жағдайда, қай лоттар бойынша конкурс өткiзiлмедi деп танылғаны көрсетiледi)."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