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1a9b" w14:textId="817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20 қаңтардағы N 54 қаулысына өзгеріс енгізу және Қазақстан Республикасы Үкіметінің 2001 жылғы 10 мамырдағы N 617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сәуірдегі N 393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 </w:t>
      </w:r>
      <w:r>
        <w:rPr>
          <w:rFonts w:ascii="Times New Roman"/>
          <w:b w:val="false"/>
          <w:i w:val="false"/>
          <w:color w:val="ff0000"/>
          <w:sz w:val="28"/>
        </w:rPr>
        <w:t>N 381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қызмет туралы" Қазақстан Республикасының Заңын іске асыру жөніндегі шаралар туралы" Қазақстан Республикасы Үкіметінің 2003 жылғы 20 қаңтардағы N 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"Инновациялық қызмет туралы" Қазақстан Республикасының Заңын іске асыру жөніндегі 2003-2004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инновациялық даму бағдарламасын бекіту туралы" Қазақстан Республикасы Үкіметінің 2001 жылғы 10 мамырдағы N 617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17, 220-құжат) күші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