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3331" w14:textId="6a6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Индустриялық-инновациялық саясаттың бiрiншi кезектегi мiндеттерiн iске асыру жөнiндегі 2004 жылға арналған iс-қимыл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наурыздағы N 256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Индустриялық-инновациялық саясатты нысаналы 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Индустриялық-инновациялық саясаттың бiрiншi кезектегi мiндеттерiн iске асыру жөнiндегі 2004 жылға арналған iс-қимыл жоспары (бұдан әрi - Жоспар)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органдар, Қазақстан Республикасының Президентiне тiкелей бағынысты және есеп беретiн мемлекеттік органдар (келiсiм бойынша) тоқсан сайын, есептi тоқсаннан кейiнгі айдың 10-күнінен кешiктiрмей Қазақстан Республикасының Индустрия және сауда министрлiгіне Жоспардың орындалу барысы туралы ақпарат ұсынсын.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 тоқсан сайын, есептi тоқсаннан кейiнгi айдың 25-күнiнен кешiктiрмей Қазақстан Республикасының Yкiметiне Жоспардың орындалу барысы туралы жиынтық ақпарат ұсынсын.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С.М.Мыңбаевқа жүктелсiн.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Индустриялық-инновациялық саясаттың бірінші кезектегі міндеттерін іске асыру жөніндегі 2004 жылға арналған іс-қимыл жоспары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2004.08.31. N  </w:t>
      </w:r>
      <w:r>
        <w:rPr>
          <w:rFonts w:ascii="Times New Roman"/>
          <w:b w:val="false"/>
          <w:i w:val="false"/>
          <w:color w:val="ff0000"/>
          <w:sz w:val="28"/>
        </w:rPr>
        <w:t>914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2004.12.03. N  </w:t>
      </w:r>
      <w:r>
        <w:rPr>
          <w:rFonts w:ascii="Times New Roman"/>
          <w:b w:val="false"/>
          <w:i w:val="false"/>
          <w:color w:val="ff0000"/>
          <w:sz w:val="28"/>
        </w:rPr>
        <w:t>1257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P/c  |      Іс-шара       |  Аяқталу  |  Орындауға    | 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|                    |  нысаны   |  жауаптылар   |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 2          |     3     |       4   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1. Индустриялық-инновациялық дамудың басымдықтарын айқындау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1.1. Өнеркәсiптiң базалық салаларын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1.1.1. Мына өнеркәсiп        Қазақстан    ИСМ, АШМ,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салаларының бәсекеге  Республика.  "Маркетингтік-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қабiлеттігiне         сының       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маркетингтік          Үкіметіне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конъюнктуралық        ақпарат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зерттеулер жүргізу: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машина жасау, химия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өнеркәсiбi,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материалдары өнер.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кәсiбi,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тауарлары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олардың негі.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зiнде жаңа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өндiрiстерді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Өңірлердiң өнеркәсіп. Қазақстан    ИСМ, мүдделi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тік инвестициялық     Республика.  мемлекеттік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инновациялық     сының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әлеуетіне тұрақты     Үкіметіне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 жүргізу    ақпарат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1.2. Жаңа технологиялар салаларын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1.2.1. Жаңа жоғары           Қазақстан   ИСМ, АБА, БҒМ,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технологиялық         Республика. "Инжиниринг және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өндiрiстердi құру     сының      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дамыту көзқара.  Үкіметіне   трансферті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сымен ақпараттық      ұсыныстар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технологиялар                    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салаларын дамытудың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әлеуетiне талдау                  "Ұлттық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                    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"Маркетингтік-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таңдамалық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Жаңа жоғары           Қазақстан   БҒМ, ИСМ, ДСМ,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технологиялық         Республика. "Инжиниринг және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өндiрiстердi құру     сының      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дамыту           Үкіметіне   трансферті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көзқарасымен          ұсыныстар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биотехнологиялар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салаларын дамытудың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әлеуетіне талдау                  "Ұлттық иннова.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                     циялық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"Маркетингтiк-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1.2.3. Жаңа жоғары           Қазақстан   БҒМ, ИСМ, ЭMPM,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технологиялық         Республика. ККM, "Инжиниринг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ғылымды қажетсi.      сының       және технология.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нетін өндiрiстердi    Үкіметіне   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 мен дамыту       ұсыныстар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қолдағы ғылыми-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 әлеуетті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 көзқарасымен               "Ұлттық иннова.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 технологиялар                циялық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салаларды (ғарыштық,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ядролық, нано-техноло.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гиялар, жаңа                      "Маркетингтік-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материалдарды жасау)             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 әлеуетiне    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талдау жүргізу              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1.2.4. Қазақстанда органдар  Қазақстан   ДСМ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тілдердi регене.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рациялау және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феталдық жасушаларды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орнату пробле.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маларын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қазақстан-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жапон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келiсiмдi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1.2.5. Алматы облысының 10   Қазақстан    ДСМ, Алматы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ауданында ықшам және  Республика.  облысының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телемедицинаны        сының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енгізудi жүзеге асыру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Институционалдық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2.1. Қаржылық даму институттары ("Ұлттық инновациялық қор"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АҚ, "Экспорттық кредиттер мен инвестицияларды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жөніндегі мемлекеттік сақтандыру корпорациясы" 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"Қазақстанның инвестициялық қоры" АҚ, "Қазақстанның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банкі" 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2.1.1. Даму институттарының  Қазақстан   ИСМ, "Қазақстан.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 жылға арналған   Республика.  ның инвестиция.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 жоспарларында  сының        лық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(даму жоспарлары,     Үкіметіне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стратегиялық жоспар)  есеп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көзделген iс-шара.                 "Ұлттық иннова.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ларды тиімдi iске                  циялық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асыруын қамтамасыз 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Даму банкi"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 Ықтимал серiктестер   Қазақстан    ИСМ, "Иннова.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инвесторларға     Республика.  циялық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талдау жүргізу және   сының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оларды айқындау,      Үкіметіне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Республика.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сында еншілес қорды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 бойынша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 "Қазақстанның         Қазақстан    ИСМ, Қазақстан.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Инвестициялық Қоры    Республика.  ның 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туралы", "Қазақстан   сының        лық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       Үкіметіне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инвестициялық қызмет  ақпарат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кейбiр заң 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туралы" заң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Мәжiлiсiнің қарауына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 Отандық экспорттаушы.  Қазақстан   ИСМ, "Экспорт.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 бойынша дерек қор  Республика. тық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қалыптастыру және оны  сының       мен 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одан әрi жүргізудi     Үкіметіне   ларды 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 ақпарат     дыру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2.1.5. Жергiлiктi атқарушы   Қазақстан    ИСМ, "Қазақстан.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органдар, кәсiпорын.  Республика.  ның инвестиция.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дар, өндiрушілер      сының        лық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бiрлестіктерi, екiншi Үкіметіне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деңгейдегi банктер    ақпарат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арасында, сондай-ақ                "Ұлттық иннова.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БАҚ-та өз қызметіне                циялық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таныстыру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Даму банкi"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2.1.6. Компанияның халықара. Қазақстан    ИСМ, "Экспорт.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аренада деңгейiн  Республика.  тық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 және шетел    сының        мен 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мемлекеттерінің iрi   Үкіметіне    ларды 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компанияларымен       ақпарат      дыру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 алмасу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 "Экспорт.              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тық кредиттер мен                 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инвестицияларды                   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жөнiндегі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дыру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АҚ-тың Прага клубына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енуi жөнінде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тыру iс-шараларын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2.1.7. Даму институттары.    Республи.    ИСМ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жарғылық капитал.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дарының көлемін       комиссияға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ұлғайту жөнiнде 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ұсыныстар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2.2. Сервистік даму институттары ("Маркетингтік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талдамалық зерттеулер орталығы" АҚ, "Инжиниринг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технологиялар трансферті орталығы" АҚ, "Қазақстандық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келісім-шарт агенттігі" ЖАҚ)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 Отандық өндiрушілер   Қазақстан    ИСМ,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шетелдiк инвес.   Республика.  "Қазақстандық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торлардың ақпараттық  сының    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тiзілімін жасауды     Үкіметіне    агенттігі"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оның тұрақты     ақпарат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жүргізілуiн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2.2.2. Әлемдiк жетекшi       Қазақстан    ИСМ, "Инжини.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инжиниринг компания.  Республика.  ринг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ларының бipiнің       сының       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қатысуымен инжини.    Үкіметіне    трансферті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рингтік қызметтер     ақпарат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 бойынша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бiрлескен кәсіпорын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                               мүдделi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кеттiк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2.2.3. "Ақпараттық техноло.  Қазақстан    ИСМ, мүдделi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гиялар паркi" EЭA-ны  Республика.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 2004 жылға  сының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бағдарлама.  Үкіметіне    "Инжиниринг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 iске асыруды      ақпарат      және 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ету;                    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басқарушы компанияны              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құру; ақпараттық             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технологиялар сала.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сындағы шетел лидер.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 тарту бойынша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жүргiзу;                     мен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тиiсті отандық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жобаларды қалыптас.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  Мүмкіндiктi электрон. Қазақстан    ИСМ, мүдделi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 технопаркта құру.  Республика.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дың бiрiншi кезеңi    сының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жұмыс жүргiзу Үкіметіне    "Инжиниринг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(Қазақстан экономика. ақпарат      және 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инновациялық                 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қажеттілігінің                     трансферті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қорын             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жacaу)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Алматы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рының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2.2.5.  Кәсіпкерлікті    Қазақстан         ИСМ,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дамыту жөніндегі Республикасының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ақпараттық-      Үкіметіне ақпарат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консалтингтік,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оқыту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қызметтерін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2.2.6  Қазақстан Республика. Қазақстан    ИСМ, СIМ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даму институт.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тарының шетелдердегi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бiрлескен өкiлдiкте.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 құру бойынша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ұсыныстар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2.2.7  Жергілiктi атқарушы   Қазақстан    ИСМ,      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органдар, кәсiпорын.  Республика.  "Маркетингтік-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дар, өндiрушілер      сының       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бiрлестіктерi,        Үкіметіне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екiншi деңгейдегi     ақпарат      орталығы" 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банктер арасында,                  "Инжиниринг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сондай-ақ БАҚ-та өз                және 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қызметіне ақпараттық               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таныстыру жүргізу                 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келiсім-шарт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агенттігi"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Сауда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3.1. Сауда режимін ырықтандыру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3.1.1. 2004 жылғы 19-24      Қазақстан    ИСМ, мүдделi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сәуiрде Қазақстан     Республика.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       сының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Ганновер жәрмеңкесi   Yкiметiне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- 2004 қатысуын       ақпарат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ету,                    Алматы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экономи.                 рының әкiмдері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касының Германиядағы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күндерін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 Қазақстан Республика. Қазақстан    ИСМ, мүдделi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2004 жылғы     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қыркүйекте Брюссель   Президенті.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(Бельгия Корольдігі)  нің Әкiмшiлi.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қаласындағы халықара. гіне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сауда көрмесiне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қатысуын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  Қазақстан Республика. Қазақстан    ИСМ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импорттық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кедендiк баждары мен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тарифтік ұсыныстары 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есептеу.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лердi жүргiзудiң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жүйесін құруды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  Индустриалық-иннова.  Қазақстан    ИСМ, AШM, ККM,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циялық даму страте.   Республика.  ЭMPM, КБА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гиясы шеңберiнде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басым бағдарламалар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жобаларды тиiмдi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iске асыру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кедендiк-тарифтік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саясатты қайта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3.2. ДСҰ-ға кiру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3.2.1. Индустриалық-иннова.  Қазақстан    ИСМ, АШМ,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циялық дамуды ескере  Республика.  ДСМ,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отырып, қорғау        сының        ККM, 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шараларын қолдануды   Үкіметіне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талап ететін тауар.   ақпарат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 мен қызметтер                  КБА,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көрсетудiң Тiзбесiн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"Қазақстан ДСҰ және   Қазақстан   ИСМ        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бизнестің мүдделерi"  Республика.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атты тақырыпқа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қауымдастық, қоғамдық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бiрлестiктер өкілде.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рiнің,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ғылыми шеңбердегі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отандық тауар өндiру.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шілер өкiлдерiнің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қатысуымен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өңiрлерінде төрт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конференция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  Халықаралық ұйымдар.  Қазақстан    ИСМ       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дың техникалық көмегі Республика.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есебiнен мүдделі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органдар.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дың, бизнес және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ғылыми орта өкiлдерi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ДСҰ-ға кiруi"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тақырыпта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төрт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өңiрiнде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семинарларын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4. Инвестициялық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 Трансұлттық компания. Қазақстан    ИСМ, ЭMPM,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ларымен және өзге де  Республика.  АШМ, СIМ, ККМ,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iрi шетелдiк          сының        АБА,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компаниялармен,       Үкіметіне    институттары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қазақстандық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компаниялармен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сында салалық қосыл.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ған құн тiзбегін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одан әрi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көздейтін өнiмдердiң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 түрлерiн өндiру.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дi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инвестициялық жоба.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ларды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мәніне қатынас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оны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келiссөздер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(мына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елдерде: Еуропа, АҚШ,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Жапония, Оңтүстік-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Азия)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  Индустриялық-иннова.  Қазақстан    ИСМ, СIМ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циялық даму басымдық.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тарын ескере отырып,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Республика.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инвестициялық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мүмкіндiктерiн        өкiмiнің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таныстыру бойынша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жоспарының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5. Өндіріс факторларының бәсекеге қабілеттігін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жөніндегі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5.1. Еңбек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5.1.1. Отандық бiлікті жұмыс Қазақстан    ЕХӘҚМ, ИСМ,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күшін дайындау,       Республика.  ККM,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сондай-ақ шетелдiк    сының        ЭМРМ,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күші тартылатын Үкіметіне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құрылымдар бойынша    ұсыныстар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ұсыныстар әзiрленетін              Алматы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экономиканың салалары              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бөлігінде бiлiкті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кадрларға (инженерлік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жұмысшы мамандық.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тары) сұраныстың 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күйiне талдау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  Индустриялық-иннова.  Қазақстан    БҒМ, ИСМ,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циялық даму страте.   Республика.  ЕХӘҚМ,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гиясын iске асырудың  сының        министрлiктер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басымдықтарын ескере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отырып, мамандарды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даярлау мен қайта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даярлаудың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жоспарын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5.1.3  Мемлекеттiк қызметші. Қазақстан    МҚА (келiсiм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лердiң, жекелеген     Республика.  бойынша), ИСМ,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органдар. сының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дың индустриалық-     Үкіметіне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инновациялық даму     ақпарат      Алматы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мәселелерi бойынша                 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тұрақты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iстейтiн білiктілiкті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 курстарын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5.2.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5.2.1. Қаржы рыногын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5.2.1.1. Нақты сектор үшін   Қазақстан    Ұлттық Банк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кредиттеу ставкала. Республика.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 төмендету       сының        бойынша), ҚНРА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жөнiндегі шараларды Yкiметiне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 ақпарат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5.2.1.2. Қазақстандық        Қазақстан    ҚНРА (келiсiм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кәсiпорындардың     Республика.  бойынша), ҚарМ,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қор рыноктарына     сының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шығуын ынталандыру  Yкiметiне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жөнiндегі шараларды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5.2.2. Фискалдық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5.2.2.1. "Салық және         Қазақстан    ЭБЖМ, ИСМ,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бюджетке төленетiн  Республика.  БҒМ,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басқа да міндетті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төлемдер туралы"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Республи.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Кодексiне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(Салық кодексi)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ғылыми және иннова.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циялық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ынталандыру,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сондай-ақ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жетістіктер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инновациялық әзiр.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лемелердi өндiрiске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енгiзудi ынталан.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енгiзу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ұсыныстар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5.2.2.2. Кедендiк әкiмшілік  Қазақстан     КБА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етудi жақсарту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мақсатында  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Республи.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кодексiне өзгерiс.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 мен толықтыру.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5.2.2.3. Жаңа жоғары         Қазақстан    ЭБЖМ, БҒМ,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технологиялық       Республика.  ЭMPM,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өндiрiстердi құру   сының      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дамытуды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ынталандыратын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арнайы экономика.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аймақтар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орындылығы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жасау және ұсыныс.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5.3.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5.3.1. Ғылымды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5.3.1.1. Ұлттық компаниялар  Қазақстан    БҒМ, ИСМ,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iрi кәсіпорын.  Республика.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дардың жанындағы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ҒЗИ-ды қоса алған.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да, елдiң ғылыми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ұйымдарының қызме.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тiн жетiлдiру,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оның ішінде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зерттеулер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үшін материалдық-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техникалық базаны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жаңалау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ұсыныстар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5.3.1.2. Индустриялық-инно.  Қазақстан    БҒМ, ИСМ,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вациялық даму       Республика.  ЭМРМ, AШM,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стратегиясын iске   сының        ККM,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асырудың басымдық.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тарын ескере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отырып, iргелi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зерттеулердiң басым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тақырыптарын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5.3.1.3. Қазақстан ғылымын   Қазақстан    БFM, ИСМ,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халықаралық ғылыми- Республика.  ЭМРМ,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техникалық саламен  сының  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бiрiктірудi қамта.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масыз ету бойынша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ұсыныстар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басқа елдерден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қазiргі заманғы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ғылыми әзiрлеме.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лердi тарту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қолайлы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5.3.1.4. Конкурстар жүргізу, Қазақстан    БҒМ, ИСМ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гранттар ұсыну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негiзiнде ғылымды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қаржыландыру тетi.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гiн жетiлдiру және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тәуелсiз халықара.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сарапшыларды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тарта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тәуелсiз сарапта.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маларды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5.3.2. Инновациялық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5.3.2.1. Ғылыми зерттеулердi Нормативтік  ӘдМ, БFM,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енгізу, сондай-ақ   құқықтық     ИСМ,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заңды тұлғалардың   кесімнің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оның ішінде еншілес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өндiрiстердi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дастыру кезiнде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заңды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жарғылық капиталына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зияткерлiк меншiкті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енгізу кезiнде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зияткерлiк меншіктi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бағалаудың әдiсте.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5.3.2.2  Қарағанды, Алматы,  Қазақстан    ИСМ, мүдделі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Орал қалаларында    Республика.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өңiрлiк технопарк.  сының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 құру мен оларды Үкіметіне    "Инжиниринг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 Бағдарла. ақпарат      және 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масын iске асыруды               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қамтамасыз ету                   трансферті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Қарағанды,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Батыс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5.3.2.3. Курчатов қаласында  Қазақстан    ЭМРМ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"Ядролық техноло.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гиялар орталығы"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технопаркiн құрудың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ТЭН әзiрлеу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5.3.2.4  ҚР ҰЯО РМК-нің      Қазақстан    ЭМРМ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"Ядролық физика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институтының" EMК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ядролық медицина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биофизика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орталығын құрудың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ТЭН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5.3.2.5. АШМ ӘӨО, Қазақ      Қазақстан    АШМ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ұлттық аграрлық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Алматы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технологиялық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университеттерінің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базасында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қаласында техно.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парктер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5.3.2.6. Степногорск         Қазақстан    БҒМ, ИСМ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қаласында биотехно.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логиялар бойынша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технопарктер құру   Yкiметіне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 ұсыныстар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5.3.2.7. "Инновациялық       Қазақстан     ИСМ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 туралы"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Республи.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Заңына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5.3.3. Стандарттау және сертификаттау саласындағы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5.3.3.1. Экономика саласын   Қазақстан    ИСМ       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сапаның халықара.   Республика.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және еуропалық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стандарттарына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көшіру жөнiндегі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iс-шаралар жоспа.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рын; 2004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стандарттарды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халықаралық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дарттармен үйлестi.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 жөнiндегі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жоспарын;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машина жасау сала.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стандарттарын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халықаралық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дарттармен үйлестi.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 жөнiндегі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жоспарын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5.3.3.2. Көмір саласының     Қазақстан    ЭМРМ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халықаралық стан.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дарттарға көшуiне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жағдай жасау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5.3.3.3. Ауыл шаруашылығы    Қазақстан     АШМ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машиналарын жасау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ауыл шаруашы.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лығы өнімдерiн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қайта өңдеу сала.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сындағы стандарт.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тарды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5.3.3.4. "Техникалық реттеу  Қазақстан     ИСМ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 Қазақстан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заң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жобасының қабылда.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нуын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5.3.3.5. Техникалық реттеу   Нормативтік  ИСМ, мүдделі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жүйесiне көшудi     құқықтық     министрлiктер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жүзеге асыру үшін   кесiмнiң     мен агенттіктер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ведомствоаралық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комиссия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5.3.3.6. Экономиканың басым  Қазақстан    ИСМ, мүдделі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салаларында бiрінші Республика.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кезектегі техника.  сының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регламенттер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тізбесiн әзiрлеу   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5.3.3.7. Қазақстанның        Қазақстан    ИСМ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Халықаралық элек.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тротехникалық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комиссияға мүшелiк.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 енуi туралы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Республи.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қаулысының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5.4.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5.4.1. Электр энергетикасы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5.4.1.1. Өңiрлiк электр      Қазақстан    ҚарМ, ЭМРМ,    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желілерi компания.  Республика.  ТМРА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ларын жекешелендi.  сының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руге дайындауды   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аяқтау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5.4.1.2. Қазақстанның        Қазақстан    ЭMPM, "КЕGОК"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Солтүстік-Оңтүстік  Республика. 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500 кВ транзиті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 бepудің      Yкiметi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екiншi желiсiн салу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жұмыс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5.4.2. Ақпараттық рынок пен телекоммуникацияларды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5.4.2.1. Ақпараттық техноло. Нормативтік  АБА, ИСМ,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гияларды дамытуға   құқықтық     БҒМ,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ықпал ететін        кесiмдердiң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нормативтік құқық.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тық кесiмдердi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5.4.2.2. Халықтың, шаруашы.  Қазақстан     АБА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субектiлердiң,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қоғамдық ұйымдар.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және Қазақстан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ақпараттық 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гияларға әмбебап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 жеткiзуiн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ұйымдастыру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дегі 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5.4.2.3. CDMA-450, DCS-1800  Қазақстан    АБА, БҒМ,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кең ауқымды байла.  Республика.  ЭМРМ,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ныс сияқты жаңа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телекоммуникациялық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технологияларды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ұтқыр 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дар, Интернет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деректердi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үшiн мүмкiндікті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көп мәрте арттыра.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тын 5,2-5,7 ГГц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диапазонына сымсыз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ену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5.4.2.4. Шығыс талшықты-     Қазақстан    АБА, БҒМ,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оптикалық байланыс  Республика.  ЭМРМ,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жүйесінің "Павлодар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-Өскемен" учаскесiн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пайдалануға берудi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5.4.2.5. Телекоммуникациялар Қазақстан     АБА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рыногын ырықтанды.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рудың бiрінші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кезеңін iске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асыруды қамтамасыз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5.4.2.6. Ақтөбедегі Халық.   Қазақстан     АБА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аралық коммуника.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циялар орталығын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пайдалануға берудi  Yкiметiне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қамтамасыз ету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5.4.2.7. "Ғарыштық аппарат.  Қазақстан    ККМ, Ақпарат.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 мен байланыс.   Республика.  мині, ИСМ,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тың мониторинг      сының        АБА, "Ұлттық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жүйесiн жерден      Үкіметіне   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кешендi басқаруға   ақпарат      қор"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мүмкiндiк беретiн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телекоммуникациялық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спутниктi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оны геостацио.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нарлық орбитаға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жiберу"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iске асыру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жұмысты жалғастыру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5.4.3. Көлікті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5.4.3.1. Қазақстан           Қазақстан    ККM, CIM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транзиттік-көлiктік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әлеуетiнiң 2004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жылға арналған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көзделген іс-шара.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лардың тиiмдi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5.4.3.2. ҚР темір жол        Қазақстан    ККМ, "ҚТЖ"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көлігін қайта       Республика.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құрылымдаудың 2001-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 жылдарға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бағдарла.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масының 2004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көзделген iс-шара.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ларын тиімдi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5.4.3.3. Қазақстан Республи. Қазақстан    ККM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касында транзиттік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тасымалдардың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мультимодальдық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жүйелерiн дамыту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тетiктерiн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оны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5.4.3.4. "ҚТЖ" ҰК" ЖАҚ-тың   Қазақстан    ККМ, "ҚТЖ"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 жылға арналған Республика.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Инновациялық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бағдарламасында     Yкiметіне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көзделген iс-шара.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лардың тиімдi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асырылуын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5.4.3.5. ҚР аумағында        Қазақстан    ККМ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экспорттық-импорт.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тық жүк ағынын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есепке алу жөнiнде.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гі деректердi 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жинаудың, өңдеу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сақтаудың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ақпараттық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құру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(көлiктік дерекқор.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ақпараттық-тал.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дамалық жүйесi)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техникалық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темелердi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жөнінде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5.4.4.  Ғарыш қызметiн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5.4.4.1. Қазақстан Республи. Қазақстан    ККM, Ақпарат.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Үкiметi     Республика.  минi,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Ресей Федера.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циясының Үкiметі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арасындағы Қазақ.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стандық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хабарлау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спутнигiн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келiсiмдi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және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 қоюға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5.4.4.2. Қазақстан Республи. Қазақстан    ККМ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Үкіметi мен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Ресей Федерациясы.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ның Yкiметi арасын.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 "Байқоңыр" айла.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ғында "Бәйтерек"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зымыран-ғарыш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кешенiн құру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келiсiмдi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оны қол қоюға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5.4.4.3. "Бәйтерек" авиация. Қазақстан     ККМ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зымыран-ғарыш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кешенiн құру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жобасын iске асыру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жұмыс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5.5. Мемлекеттiк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5.5.1. Тарифтік саясат және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5.5.1.1. Қазақстан Республи. Қазақстан    TMPA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тарифтік    Республика.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саясатын жетілдiру.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дiң 2002-2004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асыруды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5.5.1.2.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5.5.1.3.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5.5.1.4.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5.5.1.5. Монополистер        Қазақстан    ТМРА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қызметінің монито.  Республика.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рингі жөнiнде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электронды деректер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қорын құру          ақпарат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(1-кезең)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5.5.2. Экологиялық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5.5.2.1. Экологиялық         Қазақстан    ЭMPM, ИСМ,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қауiпті өндiрiс.    Республика.  ҚОҚМ,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терге, құрылыстарға сының        облыс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түгендеу жүргiзу,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қалдықтар мен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табиғат пайдалану.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иесiз объекті.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лерін көму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5.5.2.2. Өнеркәсiп қалдықта. Қазақстан    ЭMPM, ҚОҚМ,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 қайта өңдеу     Республика.  ИСМ, облыстар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жөнiндегі кәсiп.    сының        мен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орындардың қызметі. Үкіметіне    Алматы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 талдау жүргізу   ақпарат      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оларды қысқар.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 жөніндегі 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ларды көтермелеу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5.5.2.3. ИСО 14000 халықара. Қазақстан    ҚОҚМ, ИСМ,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экологиялық     Республика.  ЭMPM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стандарттарға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көшудi қамтамасыз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 жөнiнде шара.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ларды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5.5.2.4. Қоршаған ортаны     Қазақстан     ҚОҚМ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қорғаудың 2005-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2007 жылдарға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бағдарла.  Үкiметі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масын әзiрлеу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Ақпараттық-таныстыру іс-шаралары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    Қазақстан Республи. Қазақстан    ИСМ, ЭБЖМ,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Индустрия.  Республика.  БҢМ,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лық-инновациялық    сының        мүдделi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дамуының 2003-2015  Үкiметiне    кеттік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   ақпарат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стратегиясын iске                Алматы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 бойынша                    Астана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Республи.              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кем дегенде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төрт өңiрiнде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шетелдерде ақпарат.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тық-таныстыру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шараларын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Әрiптiк аббревиатураларды ашып жазу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Индустрия және сауда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 -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Ақпаратминi - Ақпарат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Қоршағанортаминi -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ККM - Көлiк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ЕХӘҚМ-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ҚарМ - Қаржы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Экономика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ӘдМ -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MҚA - Мемлекеттiк қызмет iстерi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МСА - Мемлекеттiк сатып алу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Ақпараттандыру және байланыс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Табиғи монополияларды реттеу және бәсекелестiктi қорғау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Статистика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КБА -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Қаржы нарығын және қаржы ұйымдарын реттеу мен қадағалау жөнiндегi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 -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"ҚТЖ" ҰК ЖАҚ - "Қазақстан темiр жолы" ұлттық компаниясы" жабық акционерлiк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