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cb0c" w14:textId="a45c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шекарасы арқылы автомобиль өткiзу пункттерінің және Қазақстан Республикасының аумағындағы стационарлық көлiктiк бақылау посттарының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ақпандағы N 238 қаулысы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Тақырыпқа өзгерту енгізілді - ҚР Үкіметінің 2010.06.28 </w:t>
      </w:r>
      <w:r>
        <w:rPr>
          <w:rFonts w:ascii="Times New Roman"/>
          <w:b w:val="false"/>
          <w:i w:val="false"/>
          <w:color w:val="ff0000"/>
          <w:sz w:val="28"/>
        </w:rPr>
        <w:t>N 655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көлiгі туралы" Қазақстан Республикасының 2003 жылғы 4 шілдедегi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>iске асыру мақсатында Қазақстан Республикасының Үкiметi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09.07.2013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аумағында автомобиль тасымалдарына бiрыңғай мемлекеттiк бақылау жүйесiн құру туралы" Қазақстан Республикасы Үкiметiнiң 2000 жылғы 8 қыркүйектегі N 1358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38-39, 451-құжат)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3)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"бiрлескен бақылау-өткізу бекеттерiн" деген сөздер "посттарын"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"мен Iшкi iстер министрлiгiнiң Жол полициясы департаментiнiң"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Мыналардың күшi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мемлекеттiк шекарасындағы автомобильдік өткізу бекеттерiнің тiзбесiн бекiту туралы" Қазақстан Республикасы Үкiметiнiң 2001 жылғы 3 желтоқсандағы N 1556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Үкiметiнiң 2001 жылғы 3 желтоқсандағы N 1556 қаулысына өзгерiстер мен толықтыру енгiзу туралы" Қазақстан Республикасы Үкiметiнiң 2002 жылғы 25 қарашадағы N 1251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Сыртқы iстер министрлiгi Қазақстан Республикасының Мемлекеттiк шекарасы арқылы автокөлiк құралдарын өткiзу пункттерiнiң тiзбесi туралы ақпаратты белгiленген тәртiппен мүдделi шетел мемлекеттерi өкiлдiктерінің назарына жеткiзсiн.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238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Мемлекеттiк шекарасы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арқылы автомобиль өткізу пункттерінің және 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аумағындағы стационарлық</w:t>
      </w:r>
      <w:r>
        <w:br/>
      </w:r>
      <w:r>
        <w:rPr>
          <w:rFonts w:ascii="Times New Roman"/>
          <w:b/>
          <w:i w:val="false"/>
          <w:color w:val="000000"/>
        </w:rPr>
        <w:t xml:space="preserve">
көлiктiк бақылау посттарының тiзбесi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Тізбенің күші жойылды - ҚР Үкіметінің 09.07.2013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