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651" w14:textId="7a7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30 маусымдағы N 905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1357 қаулысы. Күші жойылды - ҚР Үкіметінің 2007 жылғы 21 желтоқсандағы N 1260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21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"Салауатты өмiр салты" кешендi бағдарламасы туралы" Қазақстан Республикасы Үкiметiнiң 1999 жылғы 30 маусымдағы N 905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30-31, 288-құжат)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"Салауатты өмiр салты" кешендi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көздерi"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- 30 767,0 мың теңге" деген сөздер "2004 жыл - 34 800,0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 - 30 767,0 мың теңге" деген сөздер "2005 жыл - 36 000,0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қаржыландыру көздерi" деген 6-бөлiмнің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(мың теңгемен)"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"30 767,0" деген сандар "34 800,0"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"30 767,0" деген сандар "36 000,0"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"30 767,0" деген сандар "34 800,0"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жыл" деген бағандағы "30 767,0" деген сандар "36 000,0"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"2003-2005 жылдарға арналған "Салауатты өмiр салты" кешендi бағдарламасын iске асыру жөнiндегi іс-шаралар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1.1.-жолдың "2004 ж. - 400,0 және 2005 ж. - 300,0" деген сандары "2004 ж. - 600,0 және 2005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1.3.-жолдың "2005 ж. - 50,0" деген сандары "2005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1.4.-жолдың "2005 ж. - 350,0" деген сандары "2005 ж. - 450,0"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1.5.-жолдың "2004 ж. - 300,0" деген сандары "2004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1.6.-жолдың "2004 ж. - 300,0 және 2005 ж. - 200,0" деген сандары "2004 ж. - 400,0 және 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2.1.-жолдың "2004 ж. - 400,0 және 2005 ж. - 300,0" деген сандары "2004 ж. - 330,0 және 2005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2.2.-жолдың "2004 ж. - 400,0 және 2005 ж. - 500,0" деген сандары "2004 ж. - 350,0 және 2005 ж. - 450,0"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3.2.-жолдың "2004 ж. - 400,0" деген сандары "2004 ж. - 550,0"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3.3.-жолдың "2004 ж. - 200,0 және 2005 ж. - 200,0" деген сандары "2004 ж. - 300,0 және 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3.4.-жолдың "2005 ж. - 100,0" деген сандары "2005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3.5.-жолдың "2004 ж. - 600,0" деген сандары "2004 ж. - 700,0"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3.6.-жолдың "2004 ж. - 500,0" деген сандары "2004 ж. - 700,0"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3.7.-жолдың "2004 ж. - 300,0" деген сандары "2004 ж. - 547,0"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4.1.-жолдың "2004 ж. - 400,0" деген сандары "2004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4.2.-жолдың "2004 ж. - 650,0 және 2005 ж. - 600,0" деген сандары "2004 ж. - 700,0 және 2005 ж. - 850,0"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4.3.-жолдың "2004 ж. - 100,0 және 2005 ж. - 100,0" деген сандары "2004 ж. - 150,0 және 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4.4.-жолдың "2004 ж. - 550,0 және 2005 ж. - 400,0" деген сандары "2004 ж. - 700,0 және 2005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4.5.-жолдың "2004 ж. - 200,0 және 2005 ж. - 200,0" деген сандары "2004 ж. - 400,0 және 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4.6.-жолдың "2004 ж. - 400,0" деген сандары "2004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4.9.-жолдың "2004 ж. - 200,0" деген сандары "2004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5.1.-жолдың "2004 ж. - 322,0" деген сандары "2004 ж. - 350,0"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көмiрi 5.3.-жолдың "2004 ж. - 400,0" деген сандары "2004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5.4.-жолдың "2004 ж. - 250,0 және 2005 ж. - 450,0" деген сандары "2004 ж. - 300,0 және 2005 ж. - 343,0"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5.6.-жолдың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5.8.-жолдың "2005 ж. - 550,0" деген сандары "2005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5.9.-жолдың "2004 ж. - 100,0 және 2005 ж. - 150,0" деген сандары "2004 ж. - 150,0 және 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6.1.-жолдың "2005 ж. - 310,0" деген сандары "2005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6.2.-жолдың "2004 ж. - 200,0 және 2005 ж. - 100,0" деген сандары "2004 ж. - 250,0 және 2005 ж. - 170,0"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6.3.-жолдың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6.4.-жолдың "2004 ж. - 100,0 және 2005 ж. - 120,0" деген сандары "2004 ж. - 250,0 және 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6.5.-жолдың "2004 ж. - 450,0 және 2005 ж. - 450,0" деген сандары "2004 ж. - 400,0 және 2005 ж. - 580,0"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6.7.-жолдың "2004 ж. - 100,0 және 2005 ж. - 70,0" деген сандары "2004 ж. - 150,0 және 2005 ж. - 140,0"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6.8.-жолдың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6.9.1.-жолдың "2005 ж. - 50,0" деген сандары "2005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6.9.2.-жолдың "2004 ж. - 100,0 және 2005 ж. - 100,0" деген сандары "2004 ж. - 150,0 және 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6.9.3.-жолдың "2004 ж. - 100,0 және 2005 ж. - 150,0" деген сандары "2004 ж. - 150,0 және 2005 ж. - 220,0"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6.9.4.-жолдың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6.9.5.-жолдың "2004 ж. - 200,0 және 2005 ж. - 250,0" деген сандары "2004 ж. - 250,0 және 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6.9.6.-жолдың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6.9.8.-жолдың "2004 ж. - 100,0 және 2005 ж. - 250,0" деген сандары "2004 ж. - 150,0 және 2005 ж. - 350,0"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6.9.9.-жолдың "2005 ж. - 150,0" деген сандары "2005 ж. - 220,0"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6.9.10.-жолдың "2004 ж. - 100,0 және 2005 ж. - 50,0" деген сандары "2004 ж. - 150,0 және 2005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7.1.-жолдың "2004 ж. - 270,0 және 2005 ж. - 420,0" деген сандары "2004 ж. - 350,0 және 2005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7.2.-жолдың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7.4.-жолдың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7.5.-жолдың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7.6.-жолдың "2004 ж. - 750,0" деген сандары "2004 ж. - 600,0"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7.7.-жолдың "2004 ж. - 150,0" деген сандары "2004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7.8.-жолдың "2004 ж. - 150,0" деген сандары "2004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7.9.-жолдың "2004 ж. - 100,0 және 2005 ж. - 300,0" деген сандары "2004 ж. - 150,0 және 2005 ж. - 450,0"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7.10.-жолдың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7.11.-жолдың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8.1.1.-жолдың "2004 ж. - 149,0 және 2005 ж. - 465,0" деген сандары "2004 ж. - 200,0 және 2005 ж. - 600,0"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8.1.3.-жолдың "2004 ж. - 100,0" деген сандары "2004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8.1.4.-жолдың "2004 ж. - 100,0 және 2005 ж. - 100,0" деген сандары "2004 ж. - 150,0 және 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8.2.1.-жолдың "2005 ж. - 250,0" деген сандары "2005 ж. - 350,0"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8.2.2.-жолдың "2004 ж. - 150,0 және 2005 ж. - 450,0" деген сандары "2004 ж. - 200,0 және 2005 ж. - 650,0"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8.2.3.-жолдың "2004 ж. - 450,0 және 2005 ж. - 250,0" деген сандары "2004 ж. - 400,0 және 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8.2.4.-жолдың "2005 ж. - 250,0" деген сандары "2005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8.2.5.-жолдың "2004 ж. - 150,0" деген сандары "2004 ж. - 220,0"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8.2.6.-жолдың "2005 ж. - 150,0" деген сандары "2005 ж. - 225,0"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8.2.7.-жолдың "2004 ж. - 200,0 және 2005 ж. - 350,0" деген сандары "2004 ж. - 250,0 және 2005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8.2.9.-жолдың "2004 ж. - 100,0" деген сандары "2004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8.2.10.-жолдың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10.1.-жолдың "2005 ж. - 249,0" деген сандары "2004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10.2.-жолдың "2004 ж. - 200,0 және 2005 ж. - 200,0" деген сандары "2004 ж. - 220,0 және 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10.3.-жолдың "2004 ж. - 200,0 және 2005 ж. - 200,0" деген сандары "2004 ж. - 250,0 және 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10.4.-жолдың "2004 ж. - 200,0 және 2005 ж. - 200,0" деген сандары "2004 ж. - 250,0 және 2005 ж. - 370,0"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10.5.-жолдың "2005 ж. - 400,0" деген сандары "2004 ж. - 500,0"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10.6.-жолдың "2005 ж. - 200,0" деген сандары "2005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10.7.-жолдың "2004 ж. - 415,0 және 2005 ж. - 600,0" деген сандары "2004 ж. - 350,0 және 2005 ж. - 750,0"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11.1.1.-жолдың "2004 ж. - 300,0 және 2005 ж. - 250,0" деген сандары "2004 ж. - 390,0 және 2005 ж. - 350,0"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11.1.2.-жолдың "2004 ж. - 400,0 және 2005 ж. - 450,0" деген сандары "2004 ж. - 450,0 және 2005 ж. - 550,0"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11.1.3.-жолдың "2005 ж. - 150,0" деген сандары "2005 ж. - 225,0"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11.1.5.-жолдың "2004 ж. - 300,0 және 2005 ж. - 50,0" деген сандары "2004 ж. - 350,0 және 2005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11.2.1.-жолдың "2004 ж. - 300,0 және 2005 ж. - 200,0" деген сандары "2004 ж. - 350,0 және 2005 ж. - 300,0"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11.2.2.-жолдың "2004 ж. - 300,0 және 2005 ж. - 550,0" деген сандары "2004 ж. - 350,0 және 2005 ж. - 700,0"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11.2.6.-жолдың "2005 ж. - 50,0" деген сандары "2005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11.2.7.-жолдың "2005 ж. - 100,0" деген сандары "2005 ж. - 150,0"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11.2.8.-жолдың "2004 ж. - 300,0" деген сандары "2005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12.1.-жолдың "030" деген сандары "009"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12.2.-жолдың: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"030" деген сандары "009"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- 7653,0 және 2005 ж. - 7653,0" деген сандары "2004 ж. - 7693,0 және 2005 ж. - 7688,0"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13.2.-жолдың "2005 ж. - 350,0" деген сандары "2005 ж. - 400,0"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13.3.-жолдың "2004 ж. - 200,0" деген сандары "2004 ж. - 250,0"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13.4.-жолдың "2004 ж. - 108,0 және 2005 ж. - 450,0" деген сандары "2004 ж. - 150,0 және 2005 ж. - 550,0"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13.6.-жолдың "2004 ж. - 238,0" деген сандары "2005 ж. - 317,0"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13.11.-жолдың "2005 ж. - 220,0" деген сандары "2005 ж. - 330,0"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13.12.-жолдың "2005 ж. - 250,0" деген сандары "2005 ж. - 350,0"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13.14.-жолдың "2004 ж. - 100,0" деген сандары "2004 ж. - 50,0" деген сандарын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13.15.-жолдың "2005 ж. - 100,0" деген сандары "2005 ж. - 200,0"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13.16.-жолдың "2004 ж. - 200,0" деген сандары "2004 ж. - 100,0"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"93039,0" деген сандар "102305,0"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- 30 767,0 және 2005 ж. - 30 767,0" деген сандар "2004 ж. - 34800,0 және 2005 ж. - 36000,0" деген сандармен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