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796c" w14:textId="ec97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энергетикасы туралы" Қазақстан Республикасының Заңына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 желтоқсандағы N 1227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Республикасының Заңына толықтыру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Заңы  "Электр энергетикасы туралы"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Заңына толықтыру енгiзу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>"Электр энергетикасы туралы" Қазақстан Республикасының 1999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1999 ж., N 20, 729-құжат)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8-бап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Тiзбесiн Қазақстан Республикасының Үкiметі айқындайтын елдi мекендер жергiлiктi атқарушы және өкілді органдардың ұсынуы бойынша коммуналдық меншiктегi жылумен жабдықтайтын кәсiпорындарды жергiлiктi бюджеттен отын сатып алу үшiн субсидиялауға жол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шығыстар тарифтi жасау кезiнде есепке енгiзiлмейдi.".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жарияланған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