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9cce" w14:textId="ca89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"Инжиниринг" және технологиялардың трансферті орталығы"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қазандағы N 1064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Республикасының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министрлiгi Қазақстан Республикасы Қаржы министрлiгiнiң Мемлекеттiк мүлiк және жекешелендiру комитетiмен бiрлесiп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"Инжиниринг және технологиялардың трансфертi орталығы" акционерлiк қоғамы (бұдан әрi - Қоғам) Директорлар кеңесiнiң мынадай құрамда: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 Әсет Өрентайұлы - Қазақстан Республикасының Индустрия және сауда вице-министрі,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Анарқұлов Марат Әбдешұлы - Қазақстан Республикасы Премьер-Министрiнiң Кеңсесi Өндiрiстiк сала және инфрақұрылым бөлiмiнiң сектор меңгерушiсi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Сұлтанов Бақыт Тұрлыханұлы - Қазақстан Республикасының Экономика және бюджеттiк жоспарлау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Қазақстан Республикасы Қаржы министрлiгiнiң Мемлекеттiк мүлiк және жекешелендiру комитетi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Сақыпова Нұрғайша - Қазақстан Республикасының Әдiлет министрлiгi Зияткерлiк меншiк құқықтары жөнiндегi комитетiнiң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Кыпшақбаев Әбдел Исаұлы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Әбдел Исаұлы Қыпшақбаевтың Қоғамның президентi болып сайлануын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Yкiметiнiң 2004.07.26. N 791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2004.08.03. N 827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2005.03.19.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