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fa39" w14:textId="f5cf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кредиттерді және инвестицияларды сақтандыру жөніндегі мемлекеттік сақтандыру корпорациясы" акционерлік қоғамының жекелеген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20 маусымдағы N 581 Қаулысы. Күші жойылды - Қазақстан Республикасы Үкіметінің 2008 жылғы 23 сәуірдегі N 381 Қаулысымен</w:t>
      </w:r>
    </w:p>
    <w:p>
      <w:pPr>
        <w:spacing w:after="0"/>
        <w:ind w:left="0"/>
        <w:jc w:val="both"/>
      </w:pPr>
      <w:bookmarkStart w:name="z3" w:id="0"/>
      <w:r>
        <w:rPr>
          <w:rFonts w:ascii="Times New Roman"/>
          <w:b w:val="false"/>
          <w:i w:val="false"/>
          <w:color w:val="ff0000"/>
          <w:sz w:val="28"/>
        </w:rPr>
        <w:t xml:space="preserve">
       Күші жойылды - Қазақстан Республикасы Үкіметінің 2008.04.23  </w:t>
      </w:r>
      <w:r>
        <w:rPr>
          <w:rFonts w:ascii="Times New Roman"/>
          <w:b w:val="false"/>
          <w:i w:val="false"/>
          <w:color w:val="ff0000"/>
          <w:sz w:val="28"/>
        </w:rPr>
        <w:t xml:space="preserve">N 381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министрлігі Қазақстан Республикасы Қаржы министрлігінің Мемлекеттік мүлік және жекешелендіру комитетімен бірлесіп заңнамада белгіленген тәртіппен Әлихан Асханұлы Смайыловтың "Экспорттық кредиттерді және инвестицияларды сақтандыру жөніндегі мемлекеттік сақтандыру корпорациясы" акционерлік қоғамы басқармасының төрағасы болып сайлануын қамтамасыз етсін, ол бұрынғы атқарған қызметінен босатылсын. </w:t>
      </w:r>
    </w:p>
    <w:bookmarkEnd w:id="1"/>
    <w:bookmarkStart w:name="z2" w:id="2"/>
    <w:p>
      <w:pPr>
        <w:spacing w:after="0"/>
        <w:ind w:left="0"/>
        <w:jc w:val="both"/>
      </w:pPr>
      <w:r>
        <w:rPr>
          <w:rFonts w:ascii="Times New Roman"/>
          <w:b w:val="false"/>
          <w:i w:val="false"/>
          <w:color w:val="000000"/>
          <w:sz w:val="28"/>
        </w:rPr>
        <w:t xml:space="preserve">
      2. Осы қаулы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