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5c6f" w14:textId="d8d5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Федерациясынан Қырғыз Республикасына Қазақстан Республикасының аумағы арқылы жарылғыш материалдардың транзитiне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22 сәуірдегі N 384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"Экспорттық бақылауға жататын өнiмдер транзитiнiң кейбiр мәселелерi туралы" Қазақстан Республикасы Yкiметiнiң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Ресей Федерациясынан Қырғыз Республикасына 2002 жылғы 27 желтоқсандағы N 12/2003-HB келiсiм-шарт бойынша 1, 2-қосымшаларға сай номенклатура мен мөлшерде Хайдаркен сынаптық акционерлiк қоғамы (Қырғыз Республикасы, Баткен облысы, Қадамжай ауданы) үшiн "Нитро-взрыв" ашық акционерлiк қоғамы (Мәскеу қаласы, Ресей Федерациясы) беретiн жарылғыш материалдардың Қазақстан Республикасының аумағы арқылы транзитiне рұқсат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Кедендiк бақылау агенттiгi және Қазақстан Республикасының Көлiк және коммуникациялар министрлiгi заңнамада белгiленген тәртiппен жарылғыш материалдардың Қазақстан Республикасының аумағы арқылы транзитiн бақылауды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жылғы 27 желтоқсандағы N 12/2003-НВ келісім-шарт бойынша Хайдаркен сынаптық акционерлік қоғамы (Қырғыз Республикасы, Баткен облысы, Қадамжай ауданы) үшін "Нитро-взрыв" ашық акционерлік қоғамы (Мәскеу қаласы, Ресей Федерациясы) беретін жарылғыш материалдардың номенклатурасы мен мөлшері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 Берілетін   !  СЭҚ ТН    !Өлшем !Саны ! Бірлік   !Құны АҚШ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 жарылғыш    !   коды     !бірлі.!     ! бағасы   !долларымен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!материалдардың!            ! гі   !     !  АҚШ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!номенклатурасы!            !      !     !долларымен!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мен атауы    !            !      !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Д.32мм           360200000  тонна  200      480,0      96000,0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патрондағы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6ЖВ аммониті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МЕМСТ 3470-80    360300100  мың    300      135,0      40500,0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ОША от тұтан.              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дырғыш бауы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                                                 136500,0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Шекаралық өту пункттері: Тобол станциясы (Ресей Федерациясы) - Луговой станциясы (Қазақстан Республикасы).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Жөнелту пункті: Курья станциясы (Ресей Федерациясы).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Белгіленген пункті: Жер-Арық станциясы (Қырғыз Республикасы).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жылғы 27 желтоқсандағы N 12/2003-НВ келісім-шарт бойынша Хайдаркен сынаптық акционерлік қоғамы (Қырғыз Республикасы, Баткен облысы, Қадамжай ауданы) үшін "Нитро-взрыв" ашық акционерлік қоғамы (Мәскеу қаласы, Ресей Федерациясы) беретін жарылғыш материалдардың номенклатурасы мен мөлшері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 Берілетін   !  СЭҚ ТН    !Өлшем !Саны ! Бірлік   !Құны АҚШ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 жарылғыш    !   коды     !бірлі.!     ! бағасы   !долларымен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!материалдардың!            ! гі   !     !  АҚШ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!номенклатурасы!            !      !     !долларымен!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мен атауы    !            !      !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КД-8МА ДИШВ     360300900    мың    200      124,0     24800,0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773.941.008ТУ               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капсюльдер-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детонаторлар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ЭД 1-3 Т        360300900    мың    50       865,0     43250,0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ДИШВ 773.951.               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300 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 детонаторлар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ДША МЕМСТ       360300100    мың    40       226,0      9040,0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6196-78                     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тұтандырғыш бау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ЗП-Б ТУ 84-206- 360300900    мың    10       400,0      4000,0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81 жандырғыш                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патрондар ЭЗ-ОШ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 84-207-81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тұтандырғыштар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ВП 0,8 МЕМСТ    360300100    мың   20        52,0      1040,0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6285-74 өнер.               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кәсіптік жару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                                                  82130,0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Шекаралық өту пункттері: Локоть станциясы (Ресей Федерациясы) - Луговой станциясы (Қазақстан Республикасы).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Жөнелту пункті: Пашино станциясы (Ресей Федерациясы).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Белгіленген пункті: Жел-Арық станциясы (Қырғыз Республикасы).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