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ac6b" w14:textId="efda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3 қарашадағы Тәуелсiз Мемлекеттер Достастығына қатысушы
мемлекеттердің ортақ ғылыми-технологиялық кеңістiгiн құру туралы келiсiмге
өзгерiстер мен толықтырулар енгiзу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2003 жылғы 18 наурыздағы N 264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000000"/>
          <w:sz w:val="28"/>
        </w:rPr>
        <w:t>
      1. 2001 жылғы 16 наурызда Мәскеу қаласында жасалған 1995 жылғы 3 қарашадағы Тәуелсіз Мемлекеттер Достастығына қатысушы мемлекеттердің ортақ ғылыми-технологиялық кеңістігін құру туралы келісімге өзгерістер мен толықтырудар енгізу туралы хаттама бекітілсін.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1995 жылғы 3 қарашадағы Тәуелсiз Мемлекеттер Достастығына қатысушы мемлекеттердiң ортақ ғылыми-технологиялық кеңістiгiн құру туралы келiсiмге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3 қарашадағы Тәуелсiз Мемлекеттер Достастығына қатысушы мемлекеттердiң ортақ ғылыми-технологиялық кеңiстiгiн құру туралы келiсiмге қатысушы мемлекеттердiң Үкiметтерi,
</w:t>
      </w:r>
      <w:r>
        <w:br/>
      </w:r>
      <w:r>
        <w:rPr>
          <w:rFonts w:ascii="Times New Roman"/>
          <w:b w:val="false"/>
          <w:i w:val="false"/>
          <w:color w:val="000000"/>
          <w:sz w:val="28"/>
        </w:rPr>
        <w:t>
      ғылыми-технологиялық саясат саласында келiсiлген саясатты жүргiзудiң қажеттілiгiн тани отырып, сондай-ақ:
</w:t>
      </w:r>
      <w:r>
        <w:br/>
      </w:r>
      <w:r>
        <w:rPr>
          <w:rFonts w:ascii="Times New Roman"/>
          <w:b w:val="false"/>
          <w:i w:val="false"/>
          <w:color w:val="000000"/>
          <w:sz w:val="28"/>
        </w:rPr>
        <w:t>
      - Ғылыми-технологиялық даму жөнiндегi Мемлекетаралық комитетiнiң Тәуелсiз Мемлекеттер Достастығы Атқарушы комитетiмен өзара iс-қимылды қамтамасыз ету;
</w:t>
      </w:r>
      <w:r>
        <w:br/>
      </w:r>
      <w:r>
        <w:rPr>
          <w:rFonts w:ascii="Times New Roman"/>
          <w:b w:val="false"/>
          <w:i w:val="false"/>
          <w:color w:val="000000"/>
          <w:sz w:val="28"/>
        </w:rPr>
        <w:t>
      - 1999 жылғы 2 сәуiрдегi ТМД органдары құрылымдарын жетiлдiру және қайта қалыптастыру туралы Мемлекеттер басшылары кеңесiнiң шешiмiн iске асыру мақсатында,
</w:t>
      </w:r>
      <w:r>
        <w:br/>
      </w:r>
      <w:r>
        <w:rPr>
          <w:rFonts w:ascii="Times New Roman"/>
          <w:b w:val="false"/>
          <w:i w:val="false"/>
          <w:color w:val="000000"/>
          <w:sz w:val="28"/>
        </w:rPr>
        <w:t>
      төмендегілер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Тәуелсiз Мемлекеттер Достастығына қатысушы мемлекеттердiң ортақ ғылыми-технологиялық кеңiстігін құру туралы келiсiмге (бұдан әрi - Келiсiм) және 1995 жылғы 3 қарашадағы Ғылыми-технологиялық даму жөнiндегі Мемлекетаралық комитет туралы ережеге (бұдан әрi - ҒТД МК туралы ереже) мынадай өзгерiстер мен толықтырулар енгізiлсiн:
</w:t>
      </w:r>
      <w:r>
        <w:br/>
      </w:r>
      <w:r>
        <w:rPr>
          <w:rFonts w:ascii="Times New Roman"/>
          <w:b w:val="false"/>
          <w:i w:val="false"/>
          <w:color w:val="000000"/>
          <w:sz w:val="28"/>
        </w:rPr>
        <w:t>
      1.1. Келiсiмнiң 5-бабының 1-тармағындағы "Экономикалық одақтың Мемлекетаралық экономикалық комитетi (МЭК)" деген сөздер "Тәуелсiз Мемлекеттер Достастығының Экономикалық кеңесi" (бұдан әрi - ТМД Экономикалық кеңесi) деген сөздермен ауыстырылсын.
</w:t>
      </w:r>
      <w:r>
        <w:br/>
      </w:r>
      <w:r>
        <w:rPr>
          <w:rFonts w:ascii="Times New Roman"/>
          <w:b w:val="false"/>
          <w:i w:val="false"/>
          <w:color w:val="000000"/>
          <w:sz w:val="28"/>
        </w:rPr>
        <w:t>
      1.2. Келiсiмнiң 5-бабының 2-тармағындағы "МЭК арқылы" деген сөздер "белгiленген тәртіппен" деген сөздермен ауыстырылсын.
</w:t>
      </w:r>
      <w:r>
        <w:br/>
      </w:r>
      <w:r>
        <w:rPr>
          <w:rFonts w:ascii="Times New Roman"/>
          <w:b w:val="false"/>
          <w:i w:val="false"/>
          <w:color w:val="000000"/>
          <w:sz w:val="28"/>
        </w:rPr>
        <w:t>
      1.3. Келiсiмнiң 5-бабының 3-тармағының 2-абзацындағы "ғылыми-техникалық ынтымақтастық мәселелерiне жетекшiлiк ететiн MЭK Алқасы төрағасының орынбасары" деген сөздер "ғылыми-технологиялық ынтымақтастық мәселелерiне жетекшiлiк ететiн ТМД Атқарушы комитетi - Атқарушы-хатшысы төрағасының орынбасары" деген сөздермен ауыстырылсын.
</w:t>
      </w:r>
      <w:r>
        <w:br/>
      </w:r>
      <w:r>
        <w:rPr>
          <w:rFonts w:ascii="Times New Roman"/>
          <w:b w:val="false"/>
          <w:i w:val="false"/>
          <w:color w:val="000000"/>
          <w:sz w:val="28"/>
        </w:rPr>
        <w:t>
      1.4. Келiсiмнiң 5-бабының 3-тармағының 3-абзацы мынадай редакцияда жазылсын: "Ғылыми-технологиялық ынтымақтастық саласындағы құжаттар жобаларын қарау кезiнде кеңесшi дауыс беру құқығымен ҒТД МК-нiң төрағасы, алмастыру принципi негiзiнде сайланатын немесе оның тапсырмасы бойынша ҒТД МК мүшелерiнiң бiрi ТМД Экономикалық кеңесi жанындағы Экономикалық мәселелер жөнiндегi комиссиясы мәжiлiстерiне қатысады.".
</w:t>
      </w:r>
      <w:r>
        <w:br/>
      </w:r>
      <w:r>
        <w:rPr>
          <w:rFonts w:ascii="Times New Roman"/>
          <w:b w:val="false"/>
          <w:i w:val="false"/>
          <w:color w:val="000000"/>
          <w:sz w:val="28"/>
        </w:rPr>
        <w:t>
      1.5. Келісiмнiң 5-бабының 4-тармағының "Осыған байланысты МҒТК туралы ережеге өзгерiстер мен толықтырулар енгiзiлетiн болады. Тиiстi ұсыныстарды дайындау" деген сөздер "МҒТК туралы ережеге өзгерiстер мен толықтырулар жөнiнде ұсыныстар дайындау".
</w:t>
      </w:r>
      <w:r>
        <w:br/>
      </w:r>
      <w:r>
        <w:rPr>
          <w:rFonts w:ascii="Times New Roman"/>
          <w:b w:val="false"/>
          <w:i w:val="false"/>
          <w:color w:val="000000"/>
          <w:sz w:val="28"/>
        </w:rPr>
        <w:t>
      1.6. Келiсiмнен 6-бап алынып тасталсын, одан кейiнгi баптардың нөмiрлерi өзгертілсiн.
</w:t>
      </w:r>
      <w:r>
        <w:br/>
      </w:r>
      <w:r>
        <w:rPr>
          <w:rFonts w:ascii="Times New Roman"/>
          <w:b w:val="false"/>
          <w:i w:val="false"/>
          <w:color w:val="000000"/>
          <w:sz w:val="28"/>
        </w:rPr>
        <w:t>
      1.7. Келiсiмнiң 7-бабының (жаңа редакциядағы 6-баптың) 1 тармағындағы "ғылыми-зерттеу жұмыстары" деген сөздер "ғылыми-техникалық және инновациялық жұмыстары" деген сөздермен ауыстырылсын.
</w:t>
      </w:r>
      <w:r>
        <w:br/>
      </w:r>
      <w:r>
        <w:rPr>
          <w:rFonts w:ascii="Times New Roman"/>
          <w:b w:val="false"/>
          <w:i w:val="false"/>
          <w:color w:val="000000"/>
          <w:sz w:val="28"/>
        </w:rPr>
        <w:t>
      1.8. Келiсiмнiң 7-бабы (жаңа редакциядағы 6-бап) мынадай редакциядағы 2-тармақпен толықтырылсын: "Интеллектуалдық меншiк, мүлiк және мүлiктік емес құқықтарын пайдалану, бiрлескен жұмыстардың нәтижелерiн енгізуден түскен пайданы бөлу мәселелерiн, көпжақты ғылыми-техникалық және инновациялық бағдарламалар мен жобаларды iске асыру туралы тиiстi шарттармен реттеледi." және осы баптың 2-тармағы 3-тармақ болып есептелсiн.
</w:t>
      </w:r>
      <w:r>
        <w:br/>
      </w:r>
      <w:r>
        <w:rPr>
          <w:rFonts w:ascii="Times New Roman"/>
          <w:b w:val="false"/>
          <w:i w:val="false"/>
          <w:color w:val="000000"/>
          <w:sz w:val="28"/>
        </w:rPr>
        <w:t>
      1.9. Келiсiмнiң 8-бабының (жаңа редакцияның 7-бабының) 2-тармағы мынадай редакцияда жазылсын: "Осы Келiсiмдi iске асыруда Тараптардың қатысуы, тұтастай, ортақ ғылыми-технологиялық кеңістікті құрудың әртүрлi бағыттары жөнiндегi нақты мiндеттердi шешуге, сондай-ақ мүдде елдердiң көпжақты ынтымақтастық бағдарламалары мен жобаларына қатысумен тең, ол өзара тиiмді және ерiктi негiзiнде жүзеге асырылады.".
</w:t>
      </w:r>
      <w:r>
        <w:br/>
      </w:r>
      <w:r>
        <w:rPr>
          <w:rFonts w:ascii="Times New Roman"/>
          <w:b w:val="false"/>
          <w:i w:val="false"/>
          <w:color w:val="000000"/>
          <w:sz w:val="28"/>
        </w:rPr>
        <w:t>
      1.10. Келiсiмнiң 10-бабының (жаңа редакцияның 9-бабының) 2-тармағындағы "Атқарушы Секретариат" деген сөздер "Атқарушы комитет" деген сөздермен ауыстырылсын.
</w:t>
      </w:r>
      <w:r>
        <w:br/>
      </w:r>
      <w:r>
        <w:rPr>
          <w:rFonts w:ascii="Times New Roman"/>
          <w:b w:val="false"/>
          <w:i w:val="false"/>
          <w:color w:val="000000"/>
          <w:sz w:val="28"/>
        </w:rPr>
        <w:t>
      1.11. Келiсiмнiң 12-бабы (жаңа редакцияның 11-бабы) мынадай редакциядағы 3-тармақпен толықтырылсын: "Осы Келiсiмнiң iс-қимылының тоқтатылуы, онымен сәйкес iске асырылатын жобаларды қозғамайды." және осы баптың 3-тармағы 4-тармақ болып саналсын.
</w:t>
      </w:r>
      <w:r>
        <w:br/>
      </w:r>
      <w:r>
        <w:rPr>
          <w:rFonts w:ascii="Times New Roman"/>
          <w:b w:val="false"/>
          <w:i w:val="false"/>
          <w:color w:val="000000"/>
          <w:sz w:val="28"/>
        </w:rPr>
        <w:t>
      1.12. Келiсiмнiң қорытынды бөлiгіндегi "Атқарушы Секретариаты" деген сөздер, "Атқарушы комитетi" деген сөздермен ауыстырылсын.
</w:t>
      </w:r>
      <w:r>
        <w:br/>
      </w:r>
      <w:r>
        <w:rPr>
          <w:rFonts w:ascii="Times New Roman"/>
          <w:b w:val="false"/>
          <w:i w:val="false"/>
          <w:color w:val="000000"/>
          <w:sz w:val="28"/>
        </w:rPr>
        <w:t>
      1.13. ҒТД MK туралы ереженiң I-бөлiмiнiң 1-тармағының 3-абзацындағы "Экономикалық одақтың Мемлекетаралық экономикалық комитетi (МЭК)" деген сөздер "Тәуелсiз Мемлекет Достастығының Экономикалық кеңесi" деген сөздермен ауыстырылсын; "Достастық, МЭК-тiң шешiмдерiмен," деген сөздер "Достастықтың Экономикалық кеңесiнiң, сондай-ақ" деген сөздермен ауыстырылсын; "1992 жылғы 13 наурыздағы Тәуелсiз Meмлекеттер Достастығына қатысушы мемлекеттер шеңберiндегi ғылыми-техникалық ынтымақтастық туралы келiсiм" деген сөздер алынып тасталсын.
</w:t>
      </w:r>
      <w:r>
        <w:br/>
      </w:r>
      <w:r>
        <w:rPr>
          <w:rFonts w:ascii="Times New Roman"/>
          <w:b w:val="false"/>
          <w:i w:val="false"/>
          <w:color w:val="000000"/>
          <w:sz w:val="28"/>
        </w:rPr>
        <w:t>
      1.14. ҒТД MK туралы ереженiң II-бөлiмiнiң 2-тармағының 3-абзацындағы "ғылыми-зерттеулер" деген сөздерден кейiн "және инновациялық-технологиялық" деген сөздермен толықтырылсын.
</w:t>
      </w:r>
      <w:r>
        <w:br/>
      </w:r>
      <w:r>
        <w:rPr>
          <w:rFonts w:ascii="Times New Roman"/>
          <w:b w:val="false"/>
          <w:i w:val="false"/>
          <w:color w:val="000000"/>
          <w:sz w:val="28"/>
        </w:rPr>
        <w:t>
      1.15. ҒТД МК туралы ереженiң II-бөлiмiнiң 2-тармағының 3-абзацындағы "ғылыми-техникалық" деген сөздерден кейiн "және инновациялық" деген сөзбен толықтырылсын.
</w:t>
      </w:r>
      <w:r>
        <w:br/>
      </w:r>
      <w:r>
        <w:rPr>
          <w:rFonts w:ascii="Times New Roman"/>
          <w:b w:val="false"/>
          <w:i w:val="false"/>
          <w:color w:val="000000"/>
          <w:sz w:val="28"/>
        </w:rPr>
        <w:t>
      1.16. ҒТД MK туралы ереженiң II-бөлiмiнiң 2-тармағының 6-абзацындағы "ғылыми және технологиялық" деген сөздер "ғылыми-техникалық және инновациялық" деген сөздермен ауыстырылсын.
</w:t>
      </w:r>
      <w:r>
        <w:br/>
      </w:r>
      <w:r>
        <w:rPr>
          <w:rFonts w:ascii="Times New Roman"/>
          <w:b w:val="false"/>
          <w:i w:val="false"/>
          <w:color w:val="000000"/>
          <w:sz w:val="28"/>
        </w:rPr>
        <w:t>
      1.17. ҒТД MK туралы ереженiң II-бөлiмiнiң 3-тармағының 7-абзацындағы "ғылыми-зерттеулер" деген сөздерден кейiн "және инновациялық-технологиялық" деген сөздермен толықтырылсын.
</w:t>
      </w:r>
      <w:r>
        <w:br/>
      </w:r>
      <w:r>
        <w:rPr>
          <w:rFonts w:ascii="Times New Roman"/>
          <w:b w:val="false"/>
          <w:i w:val="false"/>
          <w:color w:val="000000"/>
          <w:sz w:val="28"/>
        </w:rPr>
        <w:t>
      1.18. ҒТД МК туралы ереженiң II-бөлiмiнiң 4 тармағының 2-абзацы мынадай редакцияда жазылсын: "FTД МК мүшелерiне олардың үкiметтерi ұсынған құзырет шектерiнде шешiм қабылдайды;".
</w:t>
      </w:r>
      <w:r>
        <w:br/>
      </w:r>
      <w:r>
        <w:rPr>
          <w:rFonts w:ascii="Times New Roman"/>
          <w:b w:val="false"/>
          <w:i w:val="false"/>
          <w:color w:val="000000"/>
          <w:sz w:val="28"/>
        </w:rPr>
        <w:t>
      1.19. ҒТД MK туралы ереженiң II-бөлiмiнiң 4-тармағының 3-абзацы алынып тасталсын.
</w:t>
      </w:r>
      <w:r>
        <w:br/>
      </w:r>
      <w:r>
        <w:rPr>
          <w:rFonts w:ascii="Times New Roman"/>
          <w:b w:val="false"/>
          <w:i w:val="false"/>
          <w:color w:val="000000"/>
          <w:sz w:val="28"/>
        </w:rPr>
        <w:t>
      1.20. ҒТД МК туралы ереженiң II-бөлiмiнiң 4-тармағы мынадай редакцияда 5-абзацпен толықтырылсын: "жекелеген, ғылыми-технологиялық және инновациялық ынтымақтастықтың ең маңызды бағыттары жөнiнде тұрақты және уақытша жұмыс органдарын құруы мүмкiн;".
</w:t>
      </w:r>
      <w:r>
        <w:br/>
      </w:r>
      <w:r>
        <w:rPr>
          <w:rFonts w:ascii="Times New Roman"/>
          <w:b w:val="false"/>
          <w:i w:val="false"/>
          <w:color w:val="000000"/>
          <w:sz w:val="28"/>
        </w:rPr>
        <w:t>
      1.21. ҒТД МК туралы ереженiң III-бөлiмiнiң 5-тармағындағы "ғылыми-техникалық" деген сөздерiнен кейiн "және инновациялық" деген сөздермен толықтырылсын; "ғылыми-техникалық ынтымақтастық мәселелерiне жетекшiлiк ететiн MЭK алқасы төрағасының орынбасары" деген сөздер "ғылыми-технологиялық ынтымақтастық мәселелерiне жетекшiлiк ететiн ТМД Атқарушы-хатшысы - Атқарушы комитетi төрағасының орынбасары" деген сөздермен ауыстырылсын.
</w:t>
      </w:r>
      <w:r>
        <w:br/>
      </w:r>
      <w:r>
        <w:rPr>
          <w:rFonts w:ascii="Times New Roman"/>
          <w:b w:val="false"/>
          <w:i w:val="false"/>
          <w:color w:val="000000"/>
          <w:sz w:val="28"/>
        </w:rPr>
        <w:t>
      1.22. ҒТД МК туралы ереженiң III-бөлiмiнiң 7-тармағы мынадай редакцияда жазылсын: "ҒТД МК-нiң мәжiлiстерi Келiсiмге қатысушы мемлекеттерде кезек бойынша жүргiзiледi. ҒТД MK-нiң мәжiлiстерiн өткiзу жөнiндегi шығыстарды оның аумағында ҒТД МК-нiң мәжiлiсiн өткiзетiн (қабылдаушы тарап) Келiсiмге қатысушы мемлекет көтередi. ҒТД МК мүшелерiнiң iссапарлары жөнiндегi шығындарды Келiсiмге қатысушы жiберушi мемлекет көтередi. ҒТД МК мәжiлiсi қажеттiлiгiне қарай, бiрақ жылына бiр реттен кем емес және қабылдаушы тараптың ұсынысы бойынша ҒТД MK белгiлейтiн мерзiмде және орында өтедi.".
</w:t>
      </w:r>
      <w:r>
        <w:br/>
      </w:r>
      <w:r>
        <w:rPr>
          <w:rFonts w:ascii="Times New Roman"/>
          <w:b w:val="false"/>
          <w:i w:val="false"/>
          <w:color w:val="000000"/>
          <w:sz w:val="28"/>
        </w:rPr>
        <w:t>
      1.23. ҒТД МК туралы ереженiң ІІІ-бөлiмiнiң 8-тармағының 1-абзацындағы "шарттары" деген сөз "принциптi негiзiнде" деген сөздермен ауыстырылсын; "оның регламентiмен" деген сөздер "оның жұмыс регламентiмен" деген сөздермен ауыстырылып және "ҒТД MK шешiмi бұл кезеңде сұрау жолымен қабылдануы мүмкiн" деген сөйлеммен аяқталсын.
</w:t>
      </w:r>
      <w:r>
        <w:br/>
      </w:r>
      <w:r>
        <w:rPr>
          <w:rFonts w:ascii="Times New Roman"/>
          <w:b w:val="false"/>
          <w:i w:val="false"/>
          <w:color w:val="000000"/>
          <w:sz w:val="28"/>
        </w:rPr>
        <w:t>
      1.24. ҒТД МК туралы ереженiң ІІІ-бөлiмiнiң 8-тармағының 2-абзацы мынадай редакцияда жазылсын: "ҒТД MK-нiң төрағасы немесе оның тапсырмасы бойынша ҒТД МК мүшелерiнiң бiрi Ғылыми-технологиялық ынтымақтастық саласындағы құжаттар жобаларын қарау кезiнде кеңесшi дауыс беру құқығымен ТМД Экономикалық кеңесi жанындағы Экономикалық мәселелер жөнiндегi комиссия мәжiлiсiне қатысады.".
</w:t>
      </w:r>
      <w:r>
        <w:br/>
      </w:r>
      <w:r>
        <w:rPr>
          <w:rFonts w:ascii="Times New Roman"/>
          <w:b w:val="false"/>
          <w:i w:val="false"/>
          <w:color w:val="000000"/>
          <w:sz w:val="28"/>
        </w:rPr>
        <w:t>
      1.25. ҒТД МК туралы ереженiң ІІІ-бөлiмiнiң 9-тармағындағы "МЭК-пен келiсiмi бойынша" деген сөздер алынып тасталсын.
</w:t>
      </w:r>
      <w:r>
        <w:br/>
      </w:r>
      <w:r>
        <w:rPr>
          <w:rFonts w:ascii="Times New Roman"/>
          <w:b w:val="false"/>
          <w:i w:val="false"/>
          <w:color w:val="000000"/>
          <w:sz w:val="28"/>
        </w:rPr>
        <w:t>
      1.26. ҒТД MK туралы ереженiң III-бөлiмiнiң 10-тармағындағы "MЭK" деген сөз "ТМД Экономикалық кеңесi" деген сөздермен ауыстырылсын.
</w:t>
      </w:r>
      <w:r>
        <w:br/>
      </w:r>
      <w:r>
        <w:rPr>
          <w:rFonts w:ascii="Times New Roman"/>
          <w:b w:val="false"/>
          <w:i w:val="false"/>
          <w:color w:val="000000"/>
          <w:sz w:val="28"/>
        </w:rPr>
        <w:t>
      1.27. ҒТД MK туралы ереженiң ІІІ-бөлiмiнiң 11-тармағы мынадай редакцияда жазылсын: "ҒТД МК-нiң атқарушы органының функциясы ТМД Экономикалық кеңесiмен бекiтiлген, ол туралы Ереженiң негiзiнде әрекет ететiн Мемлекетаралық ғылыми-техникалық кеңеске (бұдан әрi - МҒТК) жүктеледі".
</w:t>
      </w:r>
      <w:r>
        <w:br/>
      </w:r>
      <w:r>
        <w:rPr>
          <w:rFonts w:ascii="Times New Roman"/>
          <w:b w:val="false"/>
          <w:i w:val="false"/>
          <w:color w:val="000000"/>
          <w:sz w:val="28"/>
        </w:rPr>
        <w:t>
      1.28. ҒТД MK туралы ереженiң ІІІ-бөлiмiнiң 12-тармағы мынадай редакцияда жазылсын: "ҒТД МК мен МҒТК-тiң жұмыс аппаратының функцияларын ТМД Атқарушы комитетi департаментiнiң бөлiмшелерi орындайды.
</w:t>
      </w:r>
      <w:r>
        <w:br/>
      </w:r>
      <w:r>
        <w:rPr>
          <w:rFonts w:ascii="Times New Roman"/>
          <w:b w:val="false"/>
          <w:i w:val="false"/>
          <w:color w:val="000000"/>
          <w:sz w:val="28"/>
        </w:rPr>
        <w:t>
      Осы кезде ҒТД МК-нiң қызметiн ұйымдық-техникалық қамтамасыз етумен байланысты функцияларын МҒТК-нiң жауапты хатшысы орындайды.".
</w:t>
      </w:r>
      <w:r>
        <w:br/>
      </w:r>
      <w:r>
        <w:rPr>
          <w:rFonts w:ascii="Times New Roman"/>
          <w:b w:val="false"/>
          <w:i w:val="false"/>
          <w:color w:val="000000"/>
          <w:sz w:val="28"/>
        </w:rPr>
        <w:t>
      1.29. ҒТД МК туралы ереженiң III-бөлiмiнiң 13-тармағының бiрiншi абзацындағы "iссапарға" деген сөз "жiберуші" деген сөзбен ауыстырылсын; екiншi абзацтағы "МЭК аппараты жүзеге асырады" деген сөздер "егер өзгелер ҒТД МК және МҒТК шешiмдерiмен көзделмеген болса, қабылдаушы тараптың атқарушы билiк органдары аппаратымен бiрлесiп, ҒТД MK мен МҒТК-тiң жұмыс аппараты ұйымдастырады.".
</w:t>
      </w:r>
      <w:r>
        <w:br/>
      </w:r>
      <w:r>
        <w:rPr>
          <w:rFonts w:ascii="Times New Roman"/>
          <w:b w:val="false"/>
          <w:i w:val="false"/>
          <w:color w:val="000000"/>
          <w:sz w:val="28"/>
        </w:rPr>
        <w:t>
      1.30. ҒТД MK туралы ереженiң ІІІ-бөлiмiнiң 14-тармағының екiншi абзацындағы "ғылыми-техникалық" деген сөздерден кейiн "инновациялық" деген сөз қосылсын.
</w:t>
      </w:r>
      <w:r>
        <w:br/>
      </w:r>
      <w:r>
        <w:rPr>
          <w:rFonts w:ascii="Times New Roman"/>
          <w:b w:val="false"/>
          <w:i w:val="false"/>
          <w:color w:val="000000"/>
          <w:sz w:val="28"/>
        </w:rPr>
        <w:t>
      1.31. ҒТД МК туралы ереженiң қорытынды бөлiгiнде "Экономикалық одақтың Мемлекетаралық экономикалық комитетi" деген сөздер "ТМД Экономикалық кеңесi"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Осы Хаттама қол қойған Тараптар оны күшiне енгiзу үшiн қажеттi мемлекетiшiлiк рәсiмдерді орындау туралы үшiншi жазбаша хабарламаны депозитарийге сақтауға тапсырған күнiнен бастап күшiне енедi.
</w:t>
      </w:r>
      <w:r>
        <w:br/>
      </w:r>
      <w:r>
        <w:rPr>
          <w:rFonts w:ascii="Times New Roman"/>
          <w:b w:val="false"/>
          <w:i w:val="false"/>
          <w:color w:val="000000"/>
          <w:sz w:val="28"/>
        </w:rPr>
        <w:t>
      Қажетті рәсiмдердi кешіктірiп орындаған Тараптар үшiн ол депозитарийге тиiстi жазбаша хабарламаны сақтауға тапсырған күнiнен бастап күшiне енеді.
</w:t>
      </w:r>
      <w:r>
        <w:br/>
      </w:r>
      <w:r>
        <w:rPr>
          <w:rFonts w:ascii="Times New Roman"/>
          <w:b w:val="false"/>
          <w:i w:val="false"/>
          <w:color w:val="000000"/>
          <w:sz w:val="28"/>
        </w:rPr>
        <w:t>
</w:t>
      </w:r>
      <w:r>
        <w:rPr>
          <w:rFonts w:ascii="Times New Roman"/>
          <w:b w:val="false"/>
          <w:i w:val="false"/>
          <w:color w:val="000000"/>
          <w:sz w:val="28"/>
        </w:rPr>
        <w:t>
      3. Осы Хаттаманы қолдану мен түсiндіруге қатысты даулы мәселелер консультациялар мен келiссөздер жолымен шешiледi.
</w:t>
      </w:r>
      <w:r>
        <w:br/>
      </w:r>
      <w:r>
        <w:rPr>
          <w:rFonts w:ascii="Times New Roman"/>
          <w:b w:val="false"/>
          <w:i w:val="false"/>
          <w:color w:val="000000"/>
          <w:sz w:val="28"/>
        </w:rPr>
        <w:t>
      2001 жылғы 16 наурызда Мәскеу қаласында бiр түпнұсқа данада орыс тiлiнде жасалды. Түпнұсқа данасы Тәуелсiз Мемлекеттер Достастығының Атқарушы комитетінде сақталады, ол оның куәландырылған көшiрмесiн осы Хаттамаға қол қойған әрбiр мемлекетке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Yкiметi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Peceй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Үкiметi үшiн               Түрiкменстан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Қырғызстан Республикасының        Украина Yкiметi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1995 жылғы 3 қарашадағы Тәуелсiз Мемлекеттер Достастығына қатысушы мемлекеттердiң ортақ ғылыми-технологиялық кеңiстігiн құру туралы келiсiмге өзгерiстер мен толықтырулар енгiзу туралы Хаттамаға Әзербайжан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 ПІКIРI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 Достастыққа қатысушы мемлекеттердiң ортақ ғылыми-технологиялық кеңiстігiн құруымен байланысты атқарушы және жұмыс органдарының қызметiне қатысудан қалыс қалады және ТМД-нiң шеңберінде бұрын қабылданған келiсiмдер мен осы шешiмдерге ерекше пiкiр сақтайды.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Премьeр-Министрiнiң бiрiншi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Экономикалық кеңестiң мүшесi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ТМД Экономикалық кеңесi мәжiлiсінің күн тәртiбіндегі 15.5-тармағы бойынша Украинаның ұсынысы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3 қарашадағы Тәуелсiз Мемлекеттер Достастығына қатысушы мемлекеттердiң ортақ ғылыми-технологиялық кеңiстiгiн құру туралы келiсiмге өзгерiстер мен толықтырулар енгiзу туралы Хаттама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16 наурыз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 жобасына мынадай өзгерiс енгізсiн:
</w:t>
      </w:r>
      <w:r>
        <w:br/>
      </w:r>
      <w:r>
        <w:rPr>
          <w:rFonts w:ascii="Times New Roman"/>
          <w:b w:val="false"/>
          <w:i w:val="false"/>
          <w:color w:val="000000"/>
          <w:sz w:val="28"/>
        </w:rPr>
        <w:t>
      1.27-тармақтағы "ТМД Экономикалық кеңесi бекітетiн" деген сөздер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Делегация басшысы, Украинаның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Бiрiнші вице-премьер-министрi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Осыменен қоса берiлiп отырған мәтiннiң Тәуелсiз Мемлекеттер Достастығына қатысушы мемлекеттер үкiметтерiнің тапсырмасы бойынша Тәуелсiз Мемлекеттер Достастығының Экономикалық кеңесiнің мәжiлiсiнде қабылданған (Мәскеу қаласы, 2001 жылғы 16 наурыз) 1995 жылғы 3 қарашадағы Тәуелсiз Мемлекеттер Достастығына қатысушы мемлекеттердiң ортақ ғылыми-технологиялық кеңiстiгiн құру туралы келiсiмге өзгерiстер мен толықтырулар енгiзу туралы Хаттама көшiрмесi мен дәлмә-дәл болып табылатынын куәландырамын. Жоғарыда аталған Хаттаманың түпнұсқа данасы Тәуелсiз Мемлекеттер Достастығының Атқарушы комитетiнде сақталады.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ТМД Атқарушы хатшысы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комитетi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бiрiнші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