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8b84" w14:textId="be38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министрлiгiнiң "Ақмола мемлекеттiк медицина академиясы" республикалық мемлекеттiк қазыналық кәсіпорнын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наурыздағы N 249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министрлiгiнiң "Ақмола мемлекеттiк медицина академиясы" республикалық мемлекеттiк қазыналық кәсiпорны Қазақстан Республикасы Денсаулық сақтау министрлiгiнiң "Қазақ мемлекеттік медицина академиясы" республикалық мемлекеттiк қазыналық кәсiпорны (бұдан әрi - Кәсiпорын) болып қайта аталсын.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министрлiгi Қазақстан Республикасының заңнамасында белгiленген тәртiппен Кәсiпорынның әдiлет органдарында мемлекеттiк қайта тiркелуiн қамтамасыз етсiн.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