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bb3" w14:textId="9e8e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Республикасынан Тәжікстан Республикасына әскери мүліктің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1995 жылғы 26 мамырдағы ТМД-ға қатысушы мемлекеттер арасындағы арнайы жүктерді және әскери мақсаттағы өнімдерді тасымалдау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>,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Беларусь Республикасынан Тәжікстан Республикасына 1998 жылғы 15 мамырдағы N 7/СИ/1558 келісім-шарт бойынша қосымшаға сәйкес номенклатурада және санда Тәжікстан Республикасы Қорғаныс министрлігінің 10001-ә/б 832-автобронетехника әскери зауыты үшін (Тәжікстан Республикасы, Душанбе қаласы) Беларусь Республикасының Қорғаныс министрлігі 140-жөндеу зауыты (Беларусь Республикасы, Минск қаласы) беретін әскери мүліктің Қазақстан Республикасының аумағы арқылы транзитіне рұқсат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Кедендік бақылау агенттігі және Қазақстан Республикасының Көлік және коммуникациялар министрлігі заңнамада белгіленген тәртіппен әскери мүліктің Қазақстан Республикасының аумағы арқылы транзитін бақылауды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министрлігі осы қаулыны іске асыру мақсатында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17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Тәжікстан Республикасы Қорғаныс министрлігінің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10001-ә/б 832-автобронетехника әскери зауыты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"140-жөндеу зауыты" республикалық біртұтас кәсіпорны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беретін әскери мүліктің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 |  Әскери  |  СЭҚ ТН  | Өлшем | Саны | Бір бірлік |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 мүліктің |   коды   |бірлігі|      |   бағасы   |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атауы   |          |       |      |  үшін АҚШ  |долларымен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          |       |      | долларымен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-----|----------|----------|-------|------|------------|-----------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 УТД-20    871000000   дана      7       6717        47019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В-46-6      871000000   дана      1       6493         6493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В-84-1      871000000   дана      1       7314         7314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 В-55        871000000   дана      3       5200        15600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 765-сб 117  871000000   дана     13       3549        46137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трансмис.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Жиыны                           25                  122563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Шекаралық өту пункттері: Илецк-1 (Ресей Федерациясы)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Луговая (Қазақстан Республикасы)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Жөнелту пункті: Минск қаласы (Беларусь Республикасы)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Баратын пункті: Душанбе қаласы (Өзбекстан Республикасы)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