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d5b5" w14:textId="1c8d5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31 қаңтардағы N 143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27 желтоқсан N 143з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Бюджет қаражатын ұтымды пайдалану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Денсаулық сақтау министрлігінің республикалық бюджеттік бағдарламаларының 2002 жылға арналған паспорттарын бекіту туралы" Қазақстан Республикасы Үкіметінің 2002 жылғы 31 қаңтардағы N 143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46-қосымшада: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іске асыру шараларының жоспары" деген 6-тармақ кестесінің "Бағдарламаны іске асыру шаралары (шағ.бағ.)" деген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"Хирургиялық сүйекті жинақ - 1"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"Операция үстелі - 2" деген сөздерден кейін "Электронды СО2 - эндофлактор жиынтығы - 1; Стационарлық хирургиялық жарықшам - 5; Аутокон - 1; Спирометр - 1; Урологиялық үстел - 1; Колонофиброскоп - 1; Портативті дефибриллятор - 1; Көлденең бу стерилизаторы - 3; Құрғақ қыздырғыш стерилизатор - 3"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