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1789" w14:textId="94b1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Yкіметiнiң 2002 жылғы 31 қаңтардағы N 143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қаулысы. 2002 жылғы 12 сәуір N 143а</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министрлiгiнiң республикалық бюджеттiк бағдарламаларының 2002 жылға арналған паспорттарын бекiту туралы" Қазақстан Республикасы Үкiметiнiң 2002 жылғы 31 қаңтардағы N 143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1-тармақтағы "1-41" деген сандар "1-46" деген сандармен ауыстырылсын;
</w:t>
      </w:r>
      <w:r>
        <w:br/>
      </w:r>
      <w:r>
        <w:rPr>
          <w:rFonts w:ascii="Times New Roman"/>
          <w:b w:val="false"/>
          <w:i w:val="false"/>
          <w:color w:val="000000"/>
          <w:sz w:val="28"/>
        </w:rPr>
        <w:t>
      көрсетiлген қаулыға 11-қосымшада:
</w:t>
      </w:r>
      <w:r>
        <w:br/>
      </w:r>
      <w:r>
        <w:rPr>
          <w:rFonts w:ascii="Times New Roman"/>
          <w:b w:val="false"/>
          <w:i w:val="false"/>
          <w:color w:val="000000"/>
          <w:sz w:val="28"/>
        </w:rPr>
        <w:t>
      4-тармақтағы "полиомиелитке" деген сөздiң алдынан "қызылшаға" деген сөзбен толықтырылсын;
</w:t>
      </w:r>
      <w:r>
        <w:br/>
      </w:r>
      <w:r>
        <w:rPr>
          <w:rFonts w:ascii="Times New Roman"/>
          <w:b w:val="false"/>
          <w:i w:val="false"/>
          <w:color w:val="000000"/>
          <w:sz w:val="28"/>
        </w:rPr>
        <w:t>
      көрсетiлген қаулыға 18-қосымшада:
</w:t>
      </w:r>
      <w:r>
        <w:br/>
      </w:r>
      <w:r>
        <w:rPr>
          <w:rFonts w:ascii="Times New Roman"/>
          <w:b w:val="false"/>
          <w:i w:val="false"/>
          <w:color w:val="000000"/>
          <w:sz w:val="28"/>
        </w:rPr>
        <w:t>
      6-тармақтың кестесiнде:
</w:t>
      </w:r>
      <w:r>
        <w:br/>
      </w:r>
      <w:r>
        <w:rPr>
          <w:rFonts w:ascii="Times New Roman"/>
          <w:b w:val="false"/>
          <w:i w:val="false"/>
          <w:color w:val="000000"/>
          <w:sz w:val="28"/>
        </w:rPr>
        <w:t>
      5-бағандағы "науқастар" деген сөзден кейiн "және бiрге жүретiн адамдар" деген сөздермен толықтырылсын;
</w:t>
      </w:r>
      <w:r>
        <w:br/>
      </w:r>
      <w:r>
        <w:rPr>
          <w:rFonts w:ascii="Times New Roman"/>
          <w:b w:val="false"/>
          <w:i w:val="false"/>
          <w:color w:val="000000"/>
          <w:sz w:val="28"/>
        </w:rPr>
        <w:t>
      көрсетiлген қаулыға 22-қосымшада:
</w:t>
      </w:r>
      <w:r>
        <w:br/>
      </w:r>
      <w:r>
        <w:rPr>
          <w:rFonts w:ascii="Times New Roman"/>
          <w:b w:val="false"/>
          <w:i w:val="false"/>
          <w:color w:val="000000"/>
          <w:sz w:val="28"/>
        </w:rPr>
        <w:t>
      6-тармақтың кестесiнде:
</w:t>
      </w:r>
      <w:r>
        <w:br/>
      </w:r>
      <w:r>
        <w:rPr>
          <w:rFonts w:ascii="Times New Roman"/>
          <w:b w:val="false"/>
          <w:i w:val="false"/>
          <w:color w:val="000000"/>
          <w:sz w:val="28"/>
        </w:rPr>
        <w:t>
      5-бағандағы "54" деген сан "81" деген санмен ауыстырылсын;
</w:t>
      </w:r>
      <w:r>
        <w:br/>
      </w:r>
      <w:r>
        <w:rPr>
          <w:rFonts w:ascii="Times New Roman"/>
          <w:b w:val="false"/>
          <w:i w:val="false"/>
          <w:color w:val="000000"/>
          <w:sz w:val="28"/>
        </w:rPr>
        <w:t>
      осы қаулыға 1-5-қосымшаларға сәйкес 42-46-қосымшалармен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12 сәуірдегі      
</w:t>
      </w:r>
      <w:r>
        <w:br/>
      </w:r>
      <w:r>
        <w:rPr>
          <w:rFonts w:ascii="Times New Roman"/>
          <w:b w:val="false"/>
          <w:i w:val="false"/>
          <w:color w:val="000000"/>
          <w:sz w:val="28"/>
        </w:rPr>
        <w:t>
N 143а қаулысына       
</w:t>
      </w:r>
      <w:r>
        <w:br/>
      </w: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31 қаңтардағы     
</w:t>
      </w:r>
      <w:r>
        <w:br/>
      </w:r>
      <w:r>
        <w:rPr>
          <w:rFonts w:ascii="Times New Roman"/>
          <w:b w:val="false"/>
          <w:i w:val="false"/>
          <w:color w:val="000000"/>
          <w:sz w:val="28"/>
        </w:rPr>
        <w:t>
N 143 қаулысына         
</w:t>
      </w:r>
      <w:r>
        <w:br/>
      </w:r>
      <w:r>
        <w:rPr>
          <w:rFonts w:ascii="Times New Roman"/>
          <w:b w:val="false"/>
          <w:i w:val="false"/>
          <w:color w:val="000000"/>
          <w:sz w:val="28"/>
        </w:rPr>
        <w:t>
42-қосымша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Денсаулық сақтау министрлiгi
</w:t>
      </w:r>
      <w:r>
        <w:br/>
      </w:r>
      <w:r>
        <w:rPr>
          <w:rFonts w:ascii="Times New Roman"/>
          <w:b w:val="false"/>
          <w:i w:val="false"/>
          <w:color w:val="000000"/>
          <w:sz w:val="28"/>
        </w:rPr>
        <w:t>
      __________________________________
</w:t>
      </w:r>
      <w:r>
        <w:br/>
      </w:r>
      <w:r>
        <w:rPr>
          <w:rFonts w:ascii="Times New Roman"/>
          <w:b w:val="false"/>
          <w:i w:val="false"/>
          <w:color w:val="000000"/>
          <w:sz w:val="28"/>
        </w:rPr>
        <w:t>
      (Бюджеттік бағдарламаның әкiмгерi)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2002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053 "Республикалық денсаулық сақтау ұйымдарының күрделi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жасау"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276140 мың теңге (Екi жүз жетпiс алты миллион жүз қырық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1997 жылғы 19 мамырдағы "Қазақстан Республикасындағы азаматтардың денсаулығын қорғау туралы" N 111-I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1998 жылғы 16 қарашадағы N 4153 "Халық денсаулығы" мемлекеттiк бағдарламасы туралы"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қоры.
</w:t>
      </w:r>
      <w:r>
        <w:br/>
      </w:r>
      <w:r>
        <w:rPr>
          <w:rFonts w:ascii="Times New Roman"/>
          <w:b w:val="false"/>
          <w:i w:val="false"/>
          <w:color w:val="000000"/>
          <w:sz w:val="28"/>
        </w:rPr>
        <w:t>
      4. Бюджеттiк бағдарламаның мақсаты: Республиканың денсаулық сақтау ұйымдарының санитарлық-гигиеналық норма мен тәртiбiн сақтау және iшкi-ауруханалық инфекциясын төмендету мақсатында материалдық-техникалық базасын нығайту.
</w:t>
      </w:r>
      <w:r>
        <w:br/>
      </w:r>
      <w:r>
        <w:rPr>
          <w:rFonts w:ascii="Times New Roman"/>
          <w:b w:val="false"/>
          <w:i w:val="false"/>
          <w:color w:val="000000"/>
          <w:sz w:val="28"/>
        </w:rPr>
        <w:t>
      5. Бюджеттiк бағдарламаның мiндетi: Республиканың денсаулық сақтау ұйымдарының құрылыстары мен ғимараттарының жалпы құрылыстық санитарлық-техникалық, қуатмонтаждық, жөндеу жұмыстарын жүргiзу.
</w:t>
      </w:r>
      <w:r>
        <w:br/>
      </w:r>
      <w:r>
        <w:rPr>
          <w:rFonts w:ascii="Times New Roman"/>
          <w:b w:val="false"/>
          <w:i w:val="false"/>
          <w:color w:val="000000"/>
          <w:sz w:val="28"/>
        </w:rPr>
        <w:t>
      6. Бюджеттiк бағдарламаны iске асыру шараларының жоспары: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N !Бағ.!Шағын! Бағ.   !Бағдарламаны iске асыру шаралары! Іске  ! Жауапты
</w:t>
            </w:r>
            <w:r>
              <w:br/>
            </w:r>
            <w:r>
              <w:rPr>
                <w:rFonts w:ascii="Times New Roman"/>
                <w:b w:val="false"/>
                <w:i w:val="false"/>
                <w:color w:val="000000"/>
                <w:sz w:val="20"/>
              </w:rPr>
              <w:t>
   !коды!бағ. ! атауы  !            (шағ.бағ.)          ! асыру ! орындау.
</w:t>
            </w:r>
            <w:r>
              <w:br/>
            </w:r>
            <w:r>
              <w:rPr>
                <w:rFonts w:ascii="Times New Roman"/>
                <w:b w:val="false"/>
                <w:i w:val="false"/>
                <w:color w:val="000000"/>
                <w:sz w:val="20"/>
              </w:rPr>
              <w:t>
   !    !коды ! (шағ.  !                                !мерзімі! шылар
</w:t>
            </w:r>
            <w:r>
              <w:br/>
            </w:r>
            <w:r>
              <w:rPr>
                <w:rFonts w:ascii="Times New Roman"/>
                <w:b w:val="false"/>
                <w:i w:val="false"/>
                <w:color w:val="000000"/>
                <w:sz w:val="20"/>
              </w:rPr>
              <w:t>
   !    !     ! бағдар.!                                !       !
</w:t>
            </w:r>
            <w:r>
              <w:br/>
            </w:r>
            <w:r>
              <w:rPr>
                <w:rFonts w:ascii="Times New Roman"/>
                <w:b w:val="false"/>
                <w:i w:val="false"/>
                <w:color w:val="000000"/>
                <w:sz w:val="20"/>
              </w:rPr>
              <w:t>
   !    !     ! лама)  !                                !       !
</w:t>
            </w:r>
            <w:r>
              <w:br/>
            </w:r>
            <w:r>
              <w:rPr>
                <w:rFonts w:ascii="Times New Roman"/>
                <w:b w:val="false"/>
                <w:i w:val="false"/>
                <w:color w:val="000000"/>
                <w:sz w:val="20"/>
              </w:rPr>
              <w:t>
   !    !     !        !                                !       !
</w:t>
            </w:r>
            <w:r>
              <w:br/>
            </w:r>
            <w:r>
              <w:rPr>
                <w:rFonts w:ascii="Times New Roman"/>
                <w:b w:val="false"/>
                <w:i w:val="false"/>
                <w:color w:val="000000"/>
                <w:sz w:val="20"/>
              </w:rPr>
              <w:t>
---------------------------------------------------------------------------
</w:t>
            </w:r>
            <w:r>
              <w:br/>
            </w:r>
            <w:r>
              <w:rPr>
                <w:rFonts w:ascii="Times New Roman"/>
                <w:b w:val="false"/>
                <w:i w:val="false"/>
                <w:color w:val="000000"/>
                <w:sz w:val="20"/>
              </w:rPr>
              <w:t>
 1 ! 2  !  3  !    4   !                5               !   6   !    7
</w:t>
            </w:r>
            <w:r>
              <w:br/>
            </w:r>
            <w:r>
              <w:rPr>
                <w:rFonts w:ascii="Times New Roman"/>
                <w:b w:val="false"/>
                <w:i w:val="false"/>
                <w:color w:val="000000"/>
                <w:sz w:val="20"/>
              </w:rPr>
              <w:t>
---------------------------------------------------------------------------
</w:t>
            </w:r>
            <w:r>
              <w:br/>
            </w:r>
            <w:r>
              <w:rPr>
                <w:rFonts w:ascii="Times New Roman"/>
                <w:b w:val="false"/>
                <w:i w:val="false"/>
                <w:color w:val="000000"/>
                <w:sz w:val="20"/>
              </w:rPr>
              <w:t>
    053        Респуб.   Денсаулық сақтау ұйымдарының     2002   Қазақстан
</w:t>
            </w:r>
            <w:r>
              <w:br/>
            </w:r>
            <w:r>
              <w:rPr>
                <w:rFonts w:ascii="Times New Roman"/>
                <w:b w:val="false"/>
                <w:i w:val="false"/>
                <w:color w:val="000000"/>
                <w:sz w:val="20"/>
              </w:rPr>
              <w:t>
               ликалық   ғимараттары мен құрылыстарына    жыл    Республи.
</w:t>
            </w:r>
            <w:r>
              <w:br/>
            </w:r>
            <w:r>
              <w:rPr>
                <w:rFonts w:ascii="Times New Roman"/>
                <w:b w:val="false"/>
                <w:i w:val="false"/>
                <w:color w:val="000000"/>
                <w:sz w:val="20"/>
              </w:rPr>
              <w:t>
               денсаулық көрсеткен күрделi жұмыс                 касы
</w:t>
            </w:r>
            <w:r>
              <w:br/>
            </w:r>
            <w:r>
              <w:rPr>
                <w:rFonts w:ascii="Times New Roman"/>
                <w:b w:val="false"/>
                <w:i w:val="false"/>
                <w:color w:val="000000"/>
                <w:sz w:val="20"/>
              </w:rPr>
              <w:t>
               сақтау    жүргiзу қызметi бойынша төлемақы        Денсаулық
</w:t>
            </w:r>
            <w:r>
              <w:br/>
            </w:r>
            <w:r>
              <w:rPr>
                <w:rFonts w:ascii="Times New Roman"/>
                <w:b w:val="false"/>
                <w:i w:val="false"/>
                <w:color w:val="000000"/>
                <w:sz w:val="20"/>
              </w:rPr>
              <w:t>
               ұйымдар.  төлеу. Күрделi жөндеуден өтетiн         сақтау
</w:t>
            </w:r>
            <w:r>
              <w:br/>
            </w:r>
            <w:r>
              <w:rPr>
                <w:rFonts w:ascii="Times New Roman"/>
                <w:b w:val="false"/>
                <w:i w:val="false"/>
                <w:color w:val="000000"/>
                <w:sz w:val="20"/>
              </w:rPr>
              <w:t>
               ының      объектiлердiң орташа жылдық саны        министр.
</w:t>
            </w:r>
            <w:r>
              <w:br/>
            </w:r>
            <w:r>
              <w:rPr>
                <w:rFonts w:ascii="Times New Roman"/>
                <w:b w:val="false"/>
                <w:i w:val="false"/>
                <w:color w:val="000000"/>
                <w:sz w:val="20"/>
              </w:rPr>
              <w:t>
               күрделi   - 14. Туберкулез проблемалары           лігі
</w:t>
            </w:r>
            <w:r>
              <w:br/>
            </w:r>
            <w:r>
              <w:rPr>
                <w:rFonts w:ascii="Times New Roman"/>
                <w:b w:val="false"/>
                <w:i w:val="false"/>
                <w:color w:val="000000"/>
                <w:sz w:val="20"/>
              </w:rPr>
              <w:t>
               жөндеу    ұлттық орталығы (ҰО); "Бурабай"
</w:t>
            </w:r>
            <w:r>
              <w:br/>
            </w:r>
            <w:r>
              <w:rPr>
                <w:rFonts w:ascii="Times New Roman"/>
                <w:b w:val="false"/>
                <w:i w:val="false"/>
                <w:color w:val="000000"/>
                <w:sz w:val="20"/>
              </w:rPr>
              <w:t>
               жасау.    республикалық ересектер туберкулез
</w:t>
            </w:r>
            <w:r>
              <w:br/>
            </w:r>
            <w:r>
              <w:rPr>
                <w:rFonts w:ascii="Times New Roman"/>
                <w:b w:val="false"/>
                <w:i w:val="false"/>
                <w:color w:val="000000"/>
                <w:sz w:val="20"/>
              </w:rPr>
              <w:t>
                         санаторийi; "Бурабай" республикалық
</w:t>
            </w:r>
            <w:r>
              <w:br/>
            </w:r>
            <w:r>
              <w:rPr>
                <w:rFonts w:ascii="Times New Roman"/>
                <w:b w:val="false"/>
                <w:i w:val="false"/>
                <w:color w:val="000000"/>
                <w:sz w:val="20"/>
              </w:rPr>
              <w:t>
                         балалар туберкулез санаторийi;
</w:t>
            </w:r>
            <w:r>
              <w:br/>
            </w:r>
            <w:r>
              <w:rPr>
                <w:rFonts w:ascii="Times New Roman"/>
                <w:b w:val="false"/>
                <w:i w:val="false"/>
                <w:color w:val="000000"/>
                <w:sz w:val="20"/>
              </w:rPr>
              <w:t>
                         "Алатау" балалар клиникалық
</w:t>
            </w:r>
            <w:r>
              <w:br/>
            </w:r>
            <w:r>
              <w:rPr>
                <w:rFonts w:ascii="Times New Roman"/>
                <w:b w:val="false"/>
                <w:i w:val="false"/>
                <w:color w:val="000000"/>
                <w:sz w:val="20"/>
              </w:rPr>
              <w:t>
                         санаторийi; Онкологиялық және
</w:t>
            </w:r>
            <w:r>
              <w:br/>
            </w:r>
            <w:r>
              <w:rPr>
                <w:rFonts w:ascii="Times New Roman"/>
                <w:b w:val="false"/>
                <w:i w:val="false"/>
                <w:color w:val="000000"/>
                <w:sz w:val="20"/>
              </w:rPr>
              <w:t>
                         радиологиялық ҒЗИ; "Ақсай"
</w:t>
            </w:r>
            <w:r>
              <w:br/>
            </w:r>
            <w:r>
              <w:rPr>
                <w:rFonts w:ascii="Times New Roman"/>
                <w:b w:val="false"/>
                <w:i w:val="false"/>
                <w:color w:val="000000"/>
                <w:sz w:val="20"/>
              </w:rPr>
              <w:t>
                         республикалық балалар ауруханасы;
</w:t>
            </w:r>
            <w:r>
              <w:br/>
            </w:r>
            <w:r>
              <w:rPr>
                <w:rFonts w:ascii="Times New Roman"/>
                <w:b w:val="false"/>
                <w:i w:val="false"/>
                <w:color w:val="000000"/>
                <w:sz w:val="20"/>
              </w:rPr>
              <w:t>
                         Қазақ республикалық лепрозорийi;
</w:t>
            </w:r>
            <w:r>
              <w:br/>
            </w:r>
            <w:r>
              <w:rPr>
                <w:rFonts w:ascii="Times New Roman"/>
                <w:b w:val="false"/>
                <w:i w:val="false"/>
                <w:color w:val="000000"/>
                <w:sz w:val="20"/>
              </w:rPr>
              <w:t>
                         Радиациялық медицина және
</w:t>
            </w:r>
            <w:r>
              <w:br/>
            </w:r>
            <w:r>
              <w:rPr>
                <w:rFonts w:ascii="Times New Roman"/>
                <w:b w:val="false"/>
                <w:i w:val="false"/>
                <w:color w:val="000000"/>
                <w:sz w:val="20"/>
              </w:rPr>
              <w:t>
                         экология ҒЗИ; Салауатты өмiр
</w:t>
            </w:r>
            <w:r>
              <w:br/>
            </w:r>
            <w:r>
              <w:rPr>
                <w:rFonts w:ascii="Times New Roman"/>
                <w:b w:val="false"/>
                <w:i w:val="false"/>
                <w:color w:val="000000"/>
                <w:sz w:val="20"/>
              </w:rPr>
              <w:t>
                         салтын қалыптастыру проблемалары
</w:t>
            </w:r>
            <w:r>
              <w:br/>
            </w:r>
            <w:r>
              <w:rPr>
                <w:rFonts w:ascii="Times New Roman"/>
                <w:b w:val="false"/>
                <w:i w:val="false"/>
                <w:color w:val="000000"/>
                <w:sz w:val="20"/>
              </w:rPr>
              <w:t>
                         ҰО; Қарағанды сот медицинасы
</w:t>
            </w:r>
            <w:r>
              <w:br/>
            </w:r>
            <w:r>
              <w:rPr>
                <w:rFonts w:ascii="Times New Roman"/>
                <w:b w:val="false"/>
                <w:i w:val="false"/>
                <w:color w:val="000000"/>
                <w:sz w:val="20"/>
              </w:rPr>
              <w:t>
                         орталығы; Ана мен бала денсаулығын
</w:t>
            </w:r>
            <w:r>
              <w:br/>
            </w:r>
            <w:r>
              <w:rPr>
                <w:rFonts w:ascii="Times New Roman"/>
                <w:b w:val="false"/>
                <w:i w:val="false"/>
                <w:color w:val="000000"/>
                <w:sz w:val="20"/>
              </w:rPr>
              <w:t>
                         сақтау республикалық ҰО;
</w:t>
            </w:r>
            <w:r>
              <w:br/>
            </w:r>
            <w:r>
              <w:rPr>
                <w:rFonts w:ascii="Times New Roman"/>
                <w:b w:val="false"/>
                <w:i w:val="false"/>
                <w:color w:val="000000"/>
                <w:sz w:val="20"/>
              </w:rPr>
              <w:t>
                         "Балбұлақ" республикалық балаларды
</w:t>
            </w:r>
            <w:r>
              <w:br/>
            </w:r>
            <w:r>
              <w:rPr>
                <w:rFonts w:ascii="Times New Roman"/>
                <w:b w:val="false"/>
                <w:i w:val="false"/>
                <w:color w:val="000000"/>
                <w:sz w:val="20"/>
              </w:rPr>
              <w:t>
                         оңалту орталығы; Республикалық
</w:t>
            </w:r>
            <w:r>
              <w:br/>
            </w:r>
            <w:r>
              <w:rPr>
                <w:rFonts w:ascii="Times New Roman"/>
                <w:b w:val="false"/>
                <w:i w:val="false"/>
                <w:color w:val="000000"/>
                <w:sz w:val="20"/>
              </w:rPr>
              <w:t>
                         клиникалық госпиталь.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Бюджеттiк бағдарламаны орындауда күтілетiн нәтижелер: Ғимарат пен құрылыстарды санитарлық және гигиеналық нормаларға сәйкес келтiру мақсатында күрделi жөндеу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12 сәуірдегі     
</w:t>
      </w:r>
      <w:r>
        <w:br/>
      </w:r>
      <w:r>
        <w:rPr>
          <w:rFonts w:ascii="Times New Roman"/>
          <w:b w:val="false"/>
          <w:i w:val="false"/>
          <w:color w:val="000000"/>
          <w:sz w:val="28"/>
        </w:rPr>
        <w:t>
N 143а қаулысына       
</w:t>
      </w:r>
      <w:r>
        <w:br/>
      </w:r>
      <w:r>
        <w:rPr>
          <w:rFonts w:ascii="Times New Roman"/>
          <w:b w:val="false"/>
          <w:i w:val="false"/>
          <w:color w:val="000000"/>
          <w:sz w:val="28"/>
        </w:rPr>
        <w:t>
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31 қаңтардағы     
</w:t>
      </w:r>
      <w:r>
        <w:br/>
      </w:r>
      <w:r>
        <w:rPr>
          <w:rFonts w:ascii="Times New Roman"/>
          <w:b w:val="false"/>
          <w:i w:val="false"/>
          <w:color w:val="000000"/>
          <w:sz w:val="28"/>
        </w:rPr>
        <w:t>
N 143 қаулысына         
</w:t>
      </w:r>
      <w:r>
        <w:br/>
      </w:r>
      <w:r>
        <w:rPr>
          <w:rFonts w:ascii="Times New Roman"/>
          <w:b w:val="false"/>
          <w:i w:val="false"/>
          <w:color w:val="000000"/>
          <w:sz w:val="28"/>
        </w:rPr>
        <w:t>
43-қосымша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Денсаулық сақтау министрлiгi
</w:t>
      </w:r>
      <w:r>
        <w:br/>
      </w:r>
      <w:r>
        <w:rPr>
          <w:rFonts w:ascii="Times New Roman"/>
          <w:b w:val="false"/>
          <w:i w:val="false"/>
          <w:color w:val="000000"/>
          <w:sz w:val="28"/>
        </w:rPr>
        <w:t>
      __________________________________
</w:t>
      </w:r>
      <w:r>
        <w:br/>
      </w:r>
      <w:r>
        <w:rPr>
          <w:rFonts w:ascii="Times New Roman"/>
          <w:b w:val="false"/>
          <w:i w:val="false"/>
          <w:color w:val="000000"/>
          <w:sz w:val="28"/>
        </w:rPr>
        <w:t>
      (Бюджеттік бағдарламаның әкiмгерi)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2002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060 "Онкологиялық науқастарды емдеу үшiн химиялық дәрi-дәрмектердi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орталықтандырылған сатып алу"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800 000 мың теңге (Сегiз жүз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Республикасының Президентiнiң 1997 жылғы 19 мамырдағы N 111 "Қазақстан Республикасындағы азаматтардың денсаулығын қорғау туралы"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Бюджеттiк бағдарламаның қаражат көзi: республикалық бюджет қоры.
</w:t>
      </w:r>
      <w:r>
        <w:br/>
      </w:r>
      <w:r>
        <w:rPr>
          <w:rFonts w:ascii="Times New Roman"/>
          <w:b w:val="false"/>
          <w:i w:val="false"/>
          <w:color w:val="000000"/>
          <w:sz w:val="28"/>
        </w:rPr>
        <w:t>
      4. Бюджеттiк бағдарламаның мақсаты: Қазақстан Республикасында онкологиялық жағдайды жақсарту және тұрақтандыру мақсатында, онкологиялық науқастарды химиялық дәрi-дәрмектермен орталықтандырылған қамтамасыз ету.
</w:t>
      </w:r>
      <w:r>
        <w:br/>
      </w:r>
      <w:r>
        <w:rPr>
          <w:rFonts w:ascii="Times New Roman"/>
          <w:b w:val="false"/>
          <w:i w:val="false"/>
          <w:color w:val="000000"/>
          <w:sz w:val="28"/>
        </w:rPr>
        <w:t>
      5. Бюджеттiк бағдарламаның мiндетi: Онкологиялық ауруларды емдеу үшiн химиялық дәрi-дәрмектердi сатып алу.
</w:t>
      </w:r>
      <w:r>
        <w:br/>
      </w:r>
      <w:r>
        <w:rPr>
          <w:rFonts w:ascii="Times New Roman"/>
          <w:b w:val="false"/>
          <w:i w:val="false"/>
          <w:color w:val="000000"/>
          <w:sz w:val="28"/>
        </w:rPr>
        <w:t>
      6. Бюджеттiк бағдарламаны iске асыру шараларының жоспары:     ---------------------------------------------------------------------------
</w:t>
      </w:r>
      <w:r>
        <w:br/>
      </w:r>
      <w:r>
        <w:rPr>
          <w:rFonts w:ascii="Times New Roman"/>
          <w:b w:val="false"/>
          <w:i w:val="false"/>
          <w:color w:val="000000"/>
          <w:sz w:val="28"/>
        </w:rPr>
        <w:t>
 N !Бағ.!Шағын! Бағ.   !Бағдарламаны iске асыру шаралары! Іске  ! Жауапты
</w:t>
      </w:r>
      <w:r>
        <w:br/>
      </w:r>
      <w:r>
        <w:rPr>
          <w:rFonts w:ascii="Times New Roman"/>
          <w:b w:val="false"/>
          <w:i w:val="false"/>
          <w:color w:val="000000"/>
          <w:sz w:val="28"/>
        </w:rPr>
        <w:t>
   !коды!бағ. ! атауы  !            (шағ.бағ.)          ! асыру ! орындау.
</w:t>
      </w:r>
      <w:r>
        <w:br/>
      </w:r>
      <w:r>
        <w:rPr>
          <w:rFonts w:ascii="Times New Roman"/>
          <w:b w:val="false"/>
          <w:i w:val="false"/>
          <w:color w:val="000000"/>
          <w:sz w:val="28"/>
        </w:rPr>
        <w:t>
   !    !коды ! (шағ.  !                                !мерзімі! шылар
</w:t>
      </w:r>
      <w:r>
        <w:br/>
      </w:r>
      <w:r>
        <w:rPr>
          <w:rFonts w:ascii="Times New Roman"/>
          <w:b w:val="false"/>
          <w:i w:val="false"/>
          <w:color w:val="000000"/>
          <w:sz w:val="28"/>
        </w:rPr>
        <w:t>
   !    !     ! бағдар.!                                !       !
</w:t>
      </w:r>
      <w:r>
        <w:br/>
      </w:r>
      <w:r>
        <w:rPr>
          <w:rFonts w:ascii="Times New Roman"/>
          <w:b w:val="false"/>
          <w:i w:val="false"/>
          <w:color w:val="000000"/>
          <w:sz w:val="28"/>
        </w:rPr>
        <w:t>
   !    !     ! лама)  !                                !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060       Онкология.  Онкологиялық ауруларды емдеу    2002  Қазақстан
</w:t>
      </w:r>
      <w:r>
        <w:br/>
      </w:r>
      <w:r>
        <w:rPr>
          <w:rFonts w:ascii="Times New Roman"/>
          <w:b w:val="false"/>
          <w:i w:val="false"/>
          <w:color w:val="000000"/>
          <w:sz w:val="28"/>
        </w:rPr>
        <w:t>
              лық нау.    үшiн уақытында химиялық дәрi-   жыл   Республика.
</w:t>
      </w:r>
      <w:r>
        <w:br/>
      </w:r>
      <w:r>
        <w:rPr>
          <w:rFonts w:ascii="Times New Roman"/>
          <w:b w:val="false"/>
          <w:i w:val="false"/>
          <w:color w:val="000000"/>
          <w:sz w:val="28"/>
        </w:rPr>
        <w:t>
              қастарды    дәрмектердi сатып алу.                сы Денсау.
</w:t>
      </w:r>
      <w:r>
        <w:br/>
      </w:r>
      <w:r>
        <w:rPr>
          <w:rFonts w:ascii="Times New Roman"/>
          <w:b w:val="false"/>
          <w:i w:val="false"/>
          <w:color w:val="000000"/>
          <w:sz w:val="28"/>
        </w:rPr>
        <w:t>
              емдеу үшiн  Химиялық дәрi-дәрмектермен            лық сақтау
</w:t>
      </w:r>
      <w:r>
        <w:br/>
      </w:r>
      <w:r>
        <w:rPr>
          <w:rFonts w:ascii="Times New Roman"/>
          <w:b w:val="false"/>
          <w:i w:val="false"/>
          <w:color w:val="000000"/>
          <w:sz w:val="28"/>
        </w:rPr>
        <w:t>
              химиялық    емдеудi қажет ететiн                  министрлігі
</w:t>
      </w:r>
      <w:r>
        <w:br/>
      </w:r>
      <w:r>
        <w:rPr>
          <w:rFonts w:ascii="Times New Roman"/>
          <w:b w:val="false"/>
          <w:i w:val="false"/>
          <w:color w:val="000000"/>
          <w:sz w:val="28"/>
        </w:rPr>
        <w:t>
              дәрi-дәр.   науқастардың жылдық орташа
</w:t>
      </w:r>
      <w:r>
        <w:br/>
      </w:r>
      <w:r>
        <w:rPr>
          <w:rFonts w:ascii="Times New Roman"/>
          <w:b w:val="false"/>
          <w:i w:val="false"/>
          <w:color w:val="000000"/>
          <w:sz w:val="28"/>
        </w:rPr>
        <w:t>
              мектердi    саны - 5000 адам.
</w:t>
      </w:r>
      <w:r>
        <w:br/>
      </w:r>
      <w:r>
        <w:rPr>
          <w:rFonts w:ascii="Times New Roman"/>
          <w:b w:val="false"/>
          <w:i w:val="false"/>
          <w:color w:val="000000"/>
          <w:sz w:val="28"/>
        </w:rPr>
        <w:t>
              орталық.
</w:t>
      </w:r>
      <w:r>
        <w:br/>
      </w:r>
      <w:r>
        <w:rPr>
          <w:rFonts w:ascii="Times New Roman"/>
          <w:b w:val="false"/>
          <w:i w:val="false"/>
          <w:color w:val="000000"/>
          <w:sz w:val="28"/>
        </w:rPr>
        <w:t>
              тандырыл.
</w:t>
      </w:r>
      <w:r>
        <w:br/>
      </w:r>
      <w:r>
        <w:rPr>
          <w:rFonts w:ascii="Times New Roman"/>
          <w:b w:val="false"/>
          <w:i w:val="false"/>
          <w:color w:val="000000"/>
          <w:sz w:val="28"/>
        </w:rPr>
        <w:t>
              ған сатып 
</w:t>
      </w:r>
      <w:r>
        <w:br/>
      </w:r>
      <w:r>
        <w:rPr>
          <w:rFonts w:ascii="Times New Roman"/>
          <w:b w:val="false"/>
          <w:i w:val="false"/>
          <w:color w:val="000000"/>
          <w:sz w:val="28"/>
        </w:rPr>
        <w:t>
              алу.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Бюджеттiк бағдарламаны орындауда күтiлетiн нәтижелер: Қазiргі кездегi жоғарғы тиiмдi химиялық дәрi-дәрмектердiң үлгiсiн қолдану нәтижесiнде науқастардың жылдық өмiр сүруi: қауiптi асқазан-iшек жолы iсiгi 8-10%-ке, сүт бездерi қауiптi iсiгi 10-12%-ке, әйелдердiң жыныс жолдары қауiптi iсiгi 10-15%-ке, дәрет жынысы аумағындағы қауiптi iсiк 8-10%-ке, жұмсақ тканьдер мен тiрек-қозғалыс аппараты қауiптi iсiгi 5-7%-ке, бас және мойын қауiптi iсiгi 8-10%-ке артатындығы, өмiр сүру ұзақтығының өсуi және сапасының артуы, онкологиялық аурудың өсу көрсеткiшiнiң, мүгедектiк дәрежесiнiң және өлiмнiң төмендеуi күтiледi.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12 сәуірдегі      
</w:t>
      </w:r>
      <w:r>
        <w:br/>
      </w:r>
      <w:r>
        <w:rPr>
          <w:rFonts w:ascii="Times New Roman"/>
          <w:b w:val="false"/>
          <w:i w:val="false"/>
          <w:color w:val="000000"/>
          <w:sz w:val="28"/>
        </w:rPr>
        <w:t>
N 143а қаулысына        
</w:t>
      </w:r>
      <w:r>
        <w:br/>
      </w:r>
      <w:r>
        <w:rPr>
          <w:rFonts w:ascii="Times New Roman"/>
          <w:b w:val="false"/>
          <w:i w:val="false"/>
          <w:color w:val="000000"/>
          <w:sz w:val="28"/>
        </w:rPr>
        <w:t>
3-қосымша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31 қаңтардағы      
</w:t>
      </w:r>
      <w:r>
        <w:br/>
      </w:r>
      <w:r>
        <w:rPr>
          <w:rFonts w:ascii="Times New Roman"/>
          <w:b w:val="false"/>
          <w:i w:val="false"/>
          <w:color w:val="000000"/>
          <w:sz w:val="28"/>
        </w:rPr>
        <w:t>
N 143 қаулысына         
</w:t>
      </w:r>
      <w:r>
        <w:br/>
      </w:r>
      <w:r>
        <w:rPr>
          <w:rFonts w:ascii="Times New Roman"/>
          <w:b w:val="false"/>
          <w:i w:val="false"/>
          <w:color w:val="000000"/>
          <w:sz w:val="28"/>
        </w:rPr>
        <w:t>
44-қосымша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Денсаулық сақтау министрлiгi
</w:t>
      </w:r>
      <w:r>
        <w:br/>
      </w:r>
      <w:r>
        <w:rPr>
          <w:rFonts w:ascii="Times New Roman"/>
          <w:b w:val="false"/>
          <w:i w:val="false"/>
          <w:color w:val="000000"/>
          <w:sz w:val="28"/>
        </w:rPr>
        <w:t>
      __________________________________
</w:t>
      </w:r>
      <w:r>
        <w:br/>
      </w:r>
      <w:r>
        <w:rPr>
          <w:rFonts w:ascii="Times New Roman"/>
          <w:b w:val="false"/>
          <w:i w:val="false"/>
          <w:color w:val="000000"/>
          <w:sz w:val="28"/>
        </w:rPr>
        <w:t>
      (Бюджеттік бағдарламаның әкiмгерi)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2002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031 "Медициналық жабдықтарды және санитарлық көлiктердi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орталықтандырылған сатып алу" республикалық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982101 мың теңге (Тоғыз жүз сексен екi миллион жүз бiр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1998 жылғы 18 мамырдағы N 3956 "Қазақстан Республикасы азаматтардың денсаулық жағдайын жақсарту бойынша бiрiншi кезектегi шаралар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1998 жылғы 16 қарашадағы N 4153 "Халық денсаулығы" мемлекеттiк бағдарламасы туралы"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қоры.
</w:t>
      </w:r>
      <w:r>
        <w:br/>
      </w:r>
      <w:r>
        <w:rPr>
          <w:rFonts w:ascii="Times New Roman"/>
          <w:b w:val="false"/>
          <w:i w:val="false"/>
          <w:color w:val="000000"/>
          <w:sz w:val="28"/>
        </w:rPr>
        <w:t>
      4. Бюджеттiк бағдарламаның мақсаты: республика денсаулық сақтау ұйымдарын қажеттi ауруды жоғарғы тиiмдi диагностикалауды, алдын алуды, емдеудi жүргiзу және шұғыл медициналық көмек көрсету үшiн осы заманғы медициналық жабдықтармен, медицинаға арналған бұйымдармен және санитарлық көлiктермен қамтамасыз ету.
</w:t>
      </w:r>
      <w:r>
        <w:br/>
      </w:r>
      <w:r>
        <w:rPr>
          <w:rFonts w:ascii="Times New Roman"/>
          <w:b w:val="false"/>
          <w:i w:val="false"/>
          <w:color w:val="000000"/>
          <w:sz w:val="28"/>
        </w:rPr>
        <w:t>
      5. Бюджеттiк бағдарламаның мiндетi: республика денсаулық сақтау ұйымдарын медициналық жабдықтармен және санитарлық көлiктермен жабдықтау.
</w:t>
      </w:r>
      <w:r>
        <w:br/>
      </w:r>
      <w:r>
        <w:rPr>
          <w:rFonts w:ascii="Times New Roman"/>
          <w:b w:val="false"/>
          <w:i w:val="false"/>
          <w:color w:val="000000"/>
          <w:sz w:val="28"/>
        </w:rPr>
        <w:t>
      6. Бюджеттiк бағдарламаны iске асыру шараларының жоспары:
</w:t>
      </w:r>
      <w:r>
        <w:br/>
      </w:r>
      <w:r>
        <w:rPr>
          <w:rFonts w:ascii="Times New Roman"/>
          <w:b w:val="false"/>
          <w:i w:val="false"/>
          <w:color w:val="000000"/>
          <w:sz w:val="28"/>
        </w:rPr>
        <w:t>
---------------------------------------------------------------------------
</w:t>
      </w:r>
      <w:r>
        <w:br/>
      </w:r>
      <w:r>
        <w:rPr>
          <w:rFonts w:ascii="Times New Roman"/>
          <w:b w:val="false"/>
          <w:i w:val="false"/>
          <w:color w:val="000000"/>
          <w:sz w:val="28"/>
        </w:rPr>
        <w:t>
 N !Бағ.!Шағын! Бағ.   !Бағдарламаны iске асыру шаралары! Іске  ! Жауапты
</w:t>
      </w:r>
      <w:r>
        <w:br/>
      </w:r>
      <w:r>
        <w:rPr>
          <w:rFonts w:ascii="Times New Roman"/>
          <w:b w:val="false"/>
          <w:i w:val="false"/>
          <w:color w:val="000000"/>
          <w:sz w:val="28"/>
        </w:rPr>
        <w:t>
   !коды!бағ. ! атауы  !            (шағ.бағ.)          ! асыру ! орындау.
</w:t>
      </w:r>
      <w:r>
        <w:br/>
      </w:r>
      <w:r>
        <w:rPr>
          <w:rFonts w:ascii="Times New Roman"/>
          <w:b w:val="false"/>
          <w:i w:val="false"/>
          <w:color w:val="000000"/>
          <w:sz w:val="28"/>
        </w:rPr>
        <w:t>
   !    !коды ! (шағ.  !                                !мерзімі! шылар
</w:t>
      </w:r>
      <w:r>
        <w:br/>
      </w:r>
      <w:r>
        <w:rPr>
          <w:rFonts w:ascii="Times New Roman"/>
          <w:b w:val="false"/>
          <w:i w:val="false"/>
          <w:color w:val="000000"/>
          <w:sz w:val="28"/>
        </w:rPr>
        <w:t>
   !    !     ! бағдар.!                                !       !
</w:t>
      </w:r>
      <w:r>
        <w:br/>
      </w:r>
      <w:r>
        <w:rPr>
          <w:rFonts w:ascii="Times New Roman"/>
          <w:b w:val="false"/>
          <w:i w:val="false"/>
          <w:color w:val="000000"/>
          <w:sz w:val="28"/>
        </w:rPr>
        <w:t>
   !    !     ! лама)  !                                !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031        Медицина.  Медициналық жабдықтарды және    2002   Қазақстан
</w:t>
      </w:r>
      <w:r>
        <w:br/>
      </w:r>
      <w:r>
        <w:rPr>
          <w:rFonts w:ascii="Times New Roman"/>
          <w:b w:val="false"/>
          <w:i w:val="false"/>
          <w:color w:val="000000"/>
          <w:sz w:val="28"/>
        </w:rPr>
        <w:t>
               лық жаб.   санитарлық көліктердi сатып     жыл    Республи.
</w:t>
      </w:r>
      <w:r>
        <w:br/>
      </w:r>
      <w:r>
        <w:rPr>
          <w:rFonts w:ascii="Times New Roman"/>
          <w:b w:val="false"/>
          <w:i w:val="false"/>
          <w:color w:val="000000"/>
          <w:sz w:val="28"/>
        </w:rPr>
        <w:t>
               дықтарды   алу: Туберкулез проблемалары           касы
</w:t>
      </w:r>
      <w:r>
        <w:br/>
      </w:r>
      <w:r>
        <w:rPr>
          <w:rFonts w:ascii="Times New Roman"/>
          <w:b w:val="false"/>
          <w:i w:val="false"/>
          <w:color w:val="000000"/>
          <w:sz w:val="28"/>
        </w:rPr>
        <w:t>
               және са.   ұлттық орталығы - қан                  Денсаулық
</w:t>
      </w:r>
      <w:r>
        <w:br/>
      </w:r>
      <w:r>
        <w:rPr>
          <w:rFonts w:ascii="Times New Roman"/>
          <w:b w:val="false"/>
          <w:i w:val="false"/>
          <w:color w:val="000000"/>
          <w:sz w:val="28"/>
        </w:rPr>
        <w:t>
               нитарлық   гематологиялық анализаторы 1,          сақтау
</w:t>
      </w:r>
      <w:r>
        <w:br/>
      </w:r>
      <w:r>
        <w:rPr>
          <w:rFonts w:ascii="Times New Roman"/>
          <w:b w:val="false"/>
          <w:i w:val="false"/>
          <w:color w:val="000000"/>
          <w:sz w:val="28"/>
        </w:rPr>
        <w:t>
               көлiктердi лапароскоп (базалық жинақ) 1;          министр.
</w:t>
      </w:r>
      <w:r>
        <w:br/>
      </w:r>
      <w:r>
        <w:rPr>
          <w:rFonts w:ascii="Times New Roman"/>
          <w:b w:val="false"/>
          <w:i w:val="false"/>
          <w:color w:val="000000"/>
          <w:sz w:val="28"/>
        </w:rPr>
        <w:t>
               орталық.   Б.О. Жарбосынов атындағы               лігі
</w:t>
      </w:r>
      <w:r>
        <w:br/>
      </w:r>
      <w:r>
        <w:rPr>
          <w:rFonts w:ascii="Times New Roman"/>
          <w:b w:val="false"/>
          <w:i w:val="false"/>
          <w:color w:val="000000"/>
          <w:sz w:val="28"/>
        </w:rPr>
        <w:t>
               тандырыл.  урология ҒО-лапароскоп (базалық
</w:t>
      </w:r>
      <w:r>
        <w:br/>
      </w:r>
      <w:r>
        <w:rPr>
          <w:rFonts w:ascii="Times New Roman"/>
          <w:b w:val="false"/>
          <w:i w:val="false"/>
          <w:color w:val="000000"/>
          <w:sz w:val="28"/>
        </w:rPr>
        <w:t>
               ған сатып  жинақ) 1; Еңбек гигиенасы және
</w:t>
      </w:r>
      <w:r>
        <w:br/>
      </w:r>
      <w:r>
        <w:rPr>
          <w:rFonts w:ascii="Times New Roman"/>
          <w:b w:val="false"/>
          <w:i w:val="false"/>
          <w:color w:val="000000"/>
          <w:sz w:val="28"/>
        </w:rPr>
        <w:t>
               алу        кәсiби аурулар ҒО - 3 жұмыс
</w:t>
      </w:r>
      <w:r>
        <w:br/>
      </w:r>
      <w:r>
        <w:rPr>
          <w:rFonts w:ascii="Times New Roman"/>
          <w:b w:val="false"/>
          <w:i w:val="false"/>
          <w:color w:val="000000"/>
          <w:sz w:val="28"/>
        </w:rPr>
        <w:t>
                          орындық рентгенодиагностикалық
</w:t>
      </w:r>
      <w:r>
        <w:br/>
      </w:r>
      <w:r>
        <w:rPr>
          <w:rFonts w:ascii="Times New Roman"/>
          <w:b w:val="false"/>
          <w:i w:val="false"/>
          <w:color w:val="000000"/>
          <w:sz w:val="28"/>
        </w:rPr>
        <w:t>
                          кешенi 1; Қазақ республикалық
</w:t>
      </w:r>
      <w:r>
        <w:br/>
      </w:r>
      <w:r>
        <w:rPr>
          <w:rFonts w:ascii="Times New Roman"/>
          <w:b w:val="false"/>
          <w:i w:val="false"/>
          <w:color w:val="000000"/>
          <w:sz w:val="28"/>
        </w:rPr>
        <w:t>
                          СЭС - санитарлық көлiк (жеңiл
</w:t>
      </w:r>
      <w:r>
        <w:br/>
      </w:r>
      <w:r>
        <w:rPr>
          <w:rFonts w:ascii="Times New Roman"/>
          <w:b w:val="false"/>
          <w:i w:val="false"/>
          <w:color w:val="000000"/>
          <w:sz w:val="28"/>
        </w:rPr>
        <w:t>
                          өткiзгіштi) - 5; Апаттар
</w:t>
      </w:r>
      <w:r>
        <w:br/>
      </w:r>
      <w:r>
        <w:rPr>
          <w:rFonts w:ascii="Times New Roman"/>
          <w:b w:val="false"/>
          <w:i w:val="false"/>
          <w:color w:val="000000"/>
          <w:sz w:val="28"/>
        </w:rPr>
        <w:t>
                          медицинасы орталығы - фургонды
</w:t>
      </w:r>
      <w:r>
        <w:br/>
      </w:r>
      <w:r>
        <w:rPr>
          <w:rFonts w:ascii="Times New Roman"/>
          <w:b w:val="false"/>
          <w:i w:val="false"/>
          <w:color w:val="000000"/>
          <w:sz w:val="28"/>
        </w:rPr>
        <w:t>
                          автомобильдегі медициналық
</w:t>
      </w:r>
      <w:r>
        <w:br/>
      </w:r>
      <w:r>
        <w:rPr>
          <w:rFonts w:ascii="Times New Roman"/>
          <w:b w:val="false"/>
          <w:i w:val="false"/>
          <w:color w:val="000000"/>
          <w:sz w:val="28"/>
        </w:rPr>
        <w:t>
                          апаттар кешенi 1, санитарлық
</w:t>
      </w:r>
      <w:r>
        <w:br/>
      </w:r>
      <w:r>
        <w:rPr>
          <w:rFonts w:ascii="Times New Roman"/>
          <w:b w:val="false"/>
          <w:i w:val="false"/>
          <w:color w:val="000000"/>
          <w:sz w:val="28"/>
        </w:rPr>
        <w:t>
                          көлік 5; Терi-венерология
</w:t>
      </w:r>
      <w:r>
        <w:br/>
      </w:r>
      <w:r>
        <w:rPr>
          <w:rFonts w:ascii="Times New Roman"/>
          <w:b w:val="false"/>
          <w:i w:val="false"/>
          <w:color w:val="000000"/>
          <w:sz w:val="28"/>
        </w:rPr>
        <w:t>
                          ғылыми-зерттеу институты - УДЗ
</w:t>
      </w:r>
      <w:r>
        <w:br/>
      </w:r>
      <w:r>
        <w:rPr>
          <w:rFonts w:ascii="Times New Roman"/>
          <w:b w:val="false"/>
          <w:i w:val="false"/>
          <w:color w:val="000000"/>
          <w:sz w:val="28"/>
        </w:rPr>
        <w:t>
                          аппараты 1; кардиология ғылыми-
</w:t>
      </w:r>
      <w:r>
        <w:br/>
      </w:r>
      <w:r>
        <w:rPr>
          <w:rFonts w:ascii="Times New Roman"/>
          <w:b w:val="false"/>
          <w:i w:val="false"/>
          <w:color w:val="000000"/>
          <w:sz w:val="28"/>
        </w:rPr>
        <w:t>
                          зерттеу институты (одан әрi -
</w:t>
      </w:r>
      <w:r>
        <w:br/>
      </w:r>
      <w:r>
        <w:rPr>
          <w:rFonts w:ascii="Times New Roman"/>
          <w:b w:val="false"/>
          <w:i w:val="false"/>
          <w:color w:val="000000"/>
          <w:sz w:val="28"/>
        </w:rPr>
        <w:t>
                          ҒЗИ) - 3; жұмыс орындық
</w:t>
      </w:r>
      <w:r>
        <w:br/>
      </w:r>
      <w:r>
        <w:rPr>
          <w:rFonts w:ascii="Times New Roman"/>
          <w:b w:val="false"/>
          <w:i w:val="false"/>
          <w:color w:val="000000"/>
          <w:sz w:val="28"/>
        </w:rPr>
        <w:t>
                          рентгенодиагностикалық кешенi 1,
</w:t>
      </w:r>
      <w:r>
        <w:br/>
      </w:r>
      <w:r>
        <w:rPr>
          <w:rFonts w:ascii="Times New Roman"/>
          <w:b w:val="false"/>
          <w:i w:val="false"/>
          <w:color w:val="000000"/>
          <w:sz w:val="28"/>
        </w:rPr>
        <w:t>
                          иммунофлуорисценттi жүйелi
</w:t>
      </w:r>
      <w:r>
        <w:br/>
      </w:r>
      <w:r>
        <w:rPr>
          <w:rFonts w:ascii="Times New Roman"/>
          <w:b w:val="false"/>
          <w:i w:val="false"/>
          <w:color w:val="000000"/>
          <w:sz w:val="28"/>
        </w:rPr>
        <w:t>
                          аллергодиагностикалық кешенi 1;
</w:t>
      </w:r>
      <w:r>
        <w:br/>
      </w:r>
      <w:r>
        <w:rPr>
          <w:rFonts w:ascii="Times New Roman"/>
          <w:b w:val="false"/>
          <w:i w:val="false"/>
          <w:color w:val="000000"/>
          <w:sz w:val="28"/>
        </w:rPr>
        <w:t>
                          Онкология және радиология ҒЗИ -
</w:t>
      </w:r>
      <w:r>
        <w:br/>
      </w:r>
      <w:r>
        <w:rPr>
          <w:rFonts w:ascii="Times New Roman"/>
          <w:b w:val="false"/>
          <w:i w:val="false"/>
          <w:color w:val="000000"/>
          <w:sz w:val="28"/>
        </w:rPr>
        <w:t>
                          компьютерлiк томограф 1, электр
</w:t>
      </w:r>
      <w:r>
        <w:br/>
      </w:r>
      <w:r>
        <w:rPr>
          <w:rFonts w:ascii="Times New Roman"/>
          <w:b w:val="false"/>
          <w:i w:val="false"/>
          <w:color w:val="000000"/>
          <w:sz w:val="28"/>
        </w:rPr>
        <w:t>
                          өткiзгiштi операциялық стол - 2,
</w:t>
      </w:r>
      <w:r>
        <w:br/>
      </w:r>
      <w:r>
        <w:rPr>
          <w:rFonts w:ascii="Times New Roman"/>
          <w:b w:val="false"/>
          <w:i w:val="false"/>
          <w:color w:val="000000"/>
          <w:sz w:val="28"/>
        </w:rPr>
        <w:t>
                          мониторлық байқау жүйесi 1,
</w:t>
      </w:r>
      <w:r>
        <w:br/>
      </w:r>
      <w:r>
        <w:rPr>
          <w:rFonts w:ascii="Times New Roman"/>
          <w:b w:val="false"/>
          <w:i w:val="false"/>
          <w:color w:val="000000"/>
          <w:sz w:val="28"/>
        </w:rPr>
        <w:t>
                          наркозды-демалдыру аппараты 3,
</w:t>
      </w:r>
      <w:r>
        <w:br/>
      </w:r>
      <w:r>
        <w:rPr>
          <w:rFonts w:ascii="Times New Roman"/>
          <w:b w:val="false"/>
          <w:i w:val="false"/>
          <w:color w:val="000000"/>
          <w:sz w:val="28"/>
        </w:rPr>
        <w:t>
                          қан газы анализаторы 1,
</w:t>
      </w:r>
      <w:r>
        <w:br/>
      </w:r>
      <w:r>
        <w:rPr>
          <w:rFonts w:ascii="Times New Roman"/>
          <w:b w:val="false"/>
          <w:i w:val="false"/>
          <w:color w:val="000000"/>
          <w:sz w:val="28"/>
        </w:rPr>
        <w:t>
                          зертханалық процессорлы
</w:t>
      </w:r>
      <w:r>
        <w:br/>
      </w:r>
      <w:r>
        <w:rPr>
          <w:rFonts w:ascii="Times New Roman"/>
          <w:b w:val="false"/>
          <w:i w:val="false"/>
          <w:color w:val="000000"/>
          <w:sz w:val="28"/>
        </w:rPr>
        <w:t>
                          бинокулярлық микроскоп 2, шана
</w:t>
      </w:r>
      <w:r>
        <w:br/>
      </w:r>
      <w:r>
        <w:rPr>
          <w:rFonts w:ascii="Times New Roman"/>
          <w:b w:val="false"/>
          <w:i w:val="false"/>
          <w:color w:val="000000"/>
          <w:sz w:val="28"/>
        </w:rPr>
        <w:t>
                          микротомы 2, универсалды сандық
</w:t>
      </w:r>
      <w:r>
        <w:br/>
      </w:r>
      <w:r>
        <w:rPr>
          <w:rFonts w:ascii="Times New Roman"/>
          <w:b w:val="false"/>
          <w:i w:val="false"/>
          <w:color w:val="000000"/>
          <w:sz w:val="28"/>
        </w:rPr>
        <w:t>
                          УДЗ 1, автоматты гематомологиялық
</w:t>
      </w:r>
      <w:r>
        <w:br/>
      </w:r>
      <w:r>
        <w:rPr>
          <w:rFonts w:ascii="Times New Roman"/>
          <w:b w:val="false"/>
          <w:i w:val="false"/>
          <w:color w:val="000000"/>
          <w:sz w:val="28"/>
        </w:rPr>
        <w:t>
                          анализатор 1; Ана мен бала
</w:t>
      </w:r>
      <w:r>
        <w:br/>
      </w:r>
      <w:r>
        <w:rPr>
          <w:rFonts w:ascii="Times New Roman"/>
          <w:b w:val="false"/>
          <w:i w:val="false"/>
          <w:color w:val="000000"/>
          <w:sz w:val="28"/>
        </w:rPr>
        <w:t>
                          денсаулығын қорғау республикалық
</w:t>
      </w:r>
      <w:r>
        <w:br/>
      </w:r>
      <w:r>
        <w:rPr>
          <w:rFonts w:ascii="Times New Roman"/>
          <w:b w:val="false"/>
          <w:i w:val="false"/>
          <w:color w:val="000000"/>
          <w:sz w:val="28"/>
        </w:rPr>
        <w:t>
                          ҒЗО - биохимиялық анализатор 1,
</w:t>
      </w:r>
      <w:r>
        <w:br/>
      </w:r>
      <w:r>
        <w:rPr>
          <w:rFonts w:ascii="Times New Roman"/>
          <w:b w:val="false"/>
          <w:i w:val="false"/>
          <w:color w:val="000000"/>
          <w:sz w:val="28"/>
        </w:rPr>
        <w:t>
                          наркозды-демалдыру аппараты 1,
</w:t>
      </w:r>
      <w:r>
        <w:br/>
      </w:r>
      <w:r>
        <w:rPr>
          <w:rFonts w:ascii="Times New Roman"/>
          <w:b w:val="false"/>
          <w:i w:val="false"/>
          <w:color w:val="000000"/>
          <w:sz w:val="28"/>
        </w:rPr>
        <w:t>
                          жаңа туған нәрестелер инкубаторы 3;
</w:t>
      </w:r>
      <w:r>
        <w:br/>
      </w:r>
      <w:r>
        <w:rPr>
          <w:rFonts w:ascii="Times New Roman"/>
          <w:b w:val="false"/>
          <w:i w:val="false"/>
          <w:color w:val="000000"/>
          <w:sz w:val="28"/>
        </w:rPr>
        <w:t>
                          Сызғанов атындағы хирургия ҒЗИ -
</w:t>
      </w:r>
      <w:r>
        <w:br/>
      </w:r>
      <w:r>
        <w:rPr>
          <w:rFonts w:ascii="Times New Roman"/>
          <w:b w:val="false"/>
          <w:i w:val="false"/>
          <w:color w:val="000000"/>
          <w:sz w:val="28"/>
        </w:rPr>
        <w:t>
                          микрохирургиялық операцияларға
</w:t>
      </w:r>
      <w:r>
        <w:br/>
      </w:r>
      <w:r>
        <w:rPr>
          <w:rFonts w:ascii="Times New Roman"/>
          <w:b w:val="false"/>
          <w:i w:val="false"/>
          <w:color w:val="000000"/>
          <w:sz w:val="28"/>
        </w:rPr>
        <w:t>
                          арналған микроскоп 1; "Алатау"
</w:t>
      </w:r>
      <w:r>
        <w:br/>
      </w:r>
      <w:r>
        <w:rPr>
          <w:rFonts w:ascii="Times New Roman"/>
          <w:b w:val="false"/>
          <w:i w:val="false"/>
          <w:color w:val="000000"/>
          <w:sz w:val="28"/>
        </w:rPr>
        <w:t>
                          республикалық балалар клиникалық
</w:t>
      </w:r>
      <w:r>
        <w:br/>
      </w:r>
      <w:r>
        <w:rPr>
          <w:rFonts w:ascii="Times New Roman"/>
          <w:b w:val="false"/>
          <w:i w:val="false"/>
          <w:color w:val="000000"/>
          <w:sz w:val="28"/>
        </w:rPr>
        <w:t>
                          санаторийi - стоматологиялық
</w:t>
      </w:r>
      <w:r>
        <w:br/>
      </w:r>
      <w:r>
        <w:rPr>
          <w:rFonts w:ascii="Times New Roman"/>
          <w:b w:val="false"/>
          <w:i w:val="false"/>
          <w:color w:val="000000"/>
          <w:sz w:val="28"/>
        </w:rPr>
        <w:t>
                          қондырғы 1, санитарлық көлiк 1,
</w:t>
      </w:r>
      <w:r>
        <w:br/>
      </w:r>
      <w:r>
        <w:rPr>
          <w:rFonts w:ascii="Times New Roman"/>
          <w:b w:val="false"/>
          <w:i w:val="false"/>
          <w:color w:val="000000"/>
          <w:sz w:val="28"/>
        </w:rPr>
        <w:t>
                          6 арналық электрокардиограф 1;
</w:t>
      </w:r>
      <w:r>
        <w:br/>
      </w:r>
      <w:r>
        <w:rPr>
          <w:rFonts w:ascii="Times New Roman"/>
          <w:b w:val="false"/>
          <w:i w:val="false"/>
          <w:color w:val="000000"/>
          <w:sz w:val="28"/>
        </w:rPr>
        <w:t>
                          Педиатрия және балалар хирургиясы
</w:t>
      </w:r>
      <w:r>
        <w:br/>
      </w:r>
      <w:r>
        <w:rPr>
          <w:rFonts w:ascii="Times New Roman"/>
          <w:b w:val="false"/>
          <w:i w:val="false"/>
          <w:color w:val="000000"/>
          <w:sz w:val="28"/>
        </w:rPr>
        <w:t>
                          ҰО-цитохимия және цитогенетика
</w:t>
      </w:r>
      <w:r>
        <w:br/>
      </w:r>
      <w:r>
        <w:rPr>
          <w:rFonts w:ascii="Times New Roman"/>
          <w:b w:val="false"/>
          <w:i w:val="false"/>
          <w:color w:val="000000"/>
          <w:sz w:val="28"/>
        </w:rPr>
        <w:t>
                          зертханасы 1, наркозды-демалдыру
</w:t>
      </w:r>
      <w:r>
        <w:br/>
      </w:r>
      <w:r>
        <w:rPr>
          <w:rFonts w:ascii="Times New Roman"/>
          <w:b w:val="false"/>
          <w:i w:val="false"/>
          <w:color w:val="000000"/>
          <w:sz w:val="28"/>
        </w:rPr>
        <w:t>
                          аппараты 1, 6 арналық
</w:t>
      </w:r>
      <w:r>
        <w:br/>
      </w:r>
      <w:r>
        <w:rPr>
          <w:rFonts w:ascii="Times New Roman"/>
          <w:b w:val="false"/>
          <w:i w:val="false"/>
          <w:color w:val="000000"/>
          <w:sz w:val="28"/>
        </w:rPr>
        <w:t>
                          электрокардиограф 1; "Балбұлақ"
</w:t>
      </w:r>
      <w:r>
        <w:br/>
      </w:r>
      <w:r>
        <w:rPr>
          <w:rFonts w:ascii="Times New Roman"/>
          <w:b w:val="false"/>
          <w:i w:val="false"/>
          <w:color w:val="000000"/>
          <w:sz w:val="28"/>
        </w:rPr>
        <w:t>
                          республикалық балаларды оңалту
</w:t>
      </w:r>
      <w:r>
        <w:br/>
      </w:r>
      <w:r>
        <w:rPr>
          <w:rFonts w:ascii="Times New Roman"/>
          <w:b w:val="false"/>
          <w:i w:val="false"/>
          <w:color w:val="000000"/>
          <w:sz w:val="28"/>
        </w:rPr>
        <w:t>
                          орталығы - санитарлық көлiк 1, УДЗ
</w:t>
      </w:r>
      <w:r>
        <w:br/>
      </w:r>
      <w:r>
        <w:rPr>
          <w:rFonts w:ascii="Times New Roman"/>
          <w:b w:val="false"/>
          <w:i w:val="false"/>
          <w:color w:val="000000"/>
          <w:sz w:val="28"/>
        </w:rPr>
        <w:t>
                          аппараты 1; 6 арналық
</w:t>
      </w:r>
      <w:r>
        <w:br/>
      </w:r>
      <w:r>
        <w:rPr>
          <w:rFonts w:ascii="Times New Roman"/>
          <w:b w:val="false"/>
          <w:i w:val="false"/>
          <w:color w:val="000000"/>
          <w:sz w:val="28"/>
        </w:rPr>
        <w:t>
                          электрокардиограф 1; Республикалық
</w:t>
      </w:r>
      <w:r>
        <w:br/>
      </w:r>
      <w:r>
        <w:rPr>
          <w:rFonts w:ascii="Times New Roman"/>
          <w:b w:val="false"/>
          <w:i w:val="false"/>
          <w:color w:val="000000"/>
          <w:sz w:val="28"/>
        </w:rPr>
        <w:t>
                          қатаң бақылаудағы психиатриялық
</w:t>
      </w:r>
      <w:r>
        <w:br/>
      </w:r>
      <w:r>
        <w:rPr>
          <w:rFonts w:ascii="Times New Roman"/>
          <w:b w:val="false"/>
          <w:i w:val="false"/>
          <w:color w:val="000000"/>
          <w:sz w:val="28"/>
        </w:rPr>
        <w:t>
                          аурухана - 3; жұмыс орындық
</w:t>
      </w:r>
      <w:r>
        <w:br/>
      </w:r>
      <w:r>
        <w:rPr>
          <w:rFonts w:ascii="Times New Roman"/>
          <w:b w:val="false"/>
          <w:i w:val="false"/>
          <w:color w:val="000000"/>
          <w:sz w:val="28"/>
        </w:rPr>
        <w:t>
                          рентгенодиагностикалық кешені - 1,
</w:t>
      </w:r>
      <w:r>
        <w:br/>
      </w:r>
      <w:r>
        <w:rPr>
          <w:rFonts w:ascii="Times New Roman"/>
          <w:b w:val="false"/>
          <w:i w:val="false"/>
          <w:color w:val="000000"/>
          <w:sz w:val="28"/>
        </w:rPr>
        <w:t>
                          травмотология және ортопедия ҒЗИ -
</w:t>
      </w:r>
      <w:r>
        <w:br/>
      </w:r>
      <w:r>
        <w:rPr>
          <w:rFonts w:ascii="Times New Roman"/>
          <w:b w:val="false"/>
          <w:i w:val="false"/>
          <w:color w:val="000000"/>
          <w:sz w:val="28"/>
        </w:rPr>
        <w:t>
                          универсальдi санымен УДЗ аппараты
</w:t>
      </w:r>
      <w:r>
        <w:br/>
      </w:r>
      <w:r>
        <w:rPr>
          <w:rFonts w:ascii="Times New Roman"/>
          <w:b w:val="false"/>
          <w:i w:val="false"/>
          <w:color w:val="000000"/>
          <w:sz w:val="28"/>
        </w:rPr>
        <w:t>
                          1, наркозды-демалдыру аппараты 1;
</w:t>
      </w:r>
      <w:r>
        <w:br/>
      </w:r>
      <w:r>
        <w:rPr>
          <w:rFonts w:ascii="Times New Roman"/>
          <w:b w:val="false"/>
          <w:i w:val="false"/>
          <w:color w:val="000000"/>
          <w:sz w:val="28"/>
        </w:rPr>
        <w:t>
                          Иллизаров аппараты тетiктерiнiң
</w:t>
      </w:r>
      <w:r>
        <w:br/>
      </w:r>
      <w:r>
        <w:rPr>
          <w:rFonts w:ascii="Times New Roman"/>
          <w:b w:val="false"/>
          <w:i w:val="false"/>
          <w:color w:val="000000"/>
          <w:sz w:val="28"/>
        </w:rPr>
        <w:t>
                          жиынтығы 1, қан гематологиялық
</w:t>
      </w:r>
      <w:r>
        <w:br/>
      </w:r>
      <w:r>
        <w:rPr>
          <w:rFonts w:ascii="Times New Roman"/>
          <w:b w:val="false"/>
          <w:i w:val="false"/>
          <w:color w:val="000000"/>
          <w:sz w:val="28"/>
        </w:rPr>
        <w:t>
                          анализаторы 1, биохимиялық анализатор
</w:t>
      </w:r>
      <w:r>
        <w:br/>
      </w:r>
      <w:r>
        <w:rPr>
          <w:rFonts w:ascii="Times New Roman"/>
          <w:b w:val="false"/>
          <w:i w:val="false"/>
          <w:color w:val="000000"/>
          <w:sz w:val="28"/>
        </w:rPr>
        <w:t>
                          1, электромиограф 1; Сот медицинасы
</w:t>
      </w:r>
      <w:r>
        <w:br/>
      </w:r>
      <w:r>
        <w:rPr>
          <w:rFonts w:ascii="Times New Roman"/>
          <w:b w:val="false"/>
          <w:i w:val="false"/>
          <w:color w:val="000000"/>
          <w:sz w:val="28"/>
        </w:rPr>
        <w:t>
                          орталығы (аймақ бөлiгiндегi) -
</w:t>
      </w:r>
      <w:r>
        <w:br/>
      </w:r>
      <w:r>
        <w:rPr>
          <w:rFonts w:ascii="Times New Roman"/>
          <w:b w:val="false"/>
          <w:i w:val="false"/>
          <w:color w:val="000000"/>
          <w:sz w:val="28"/>
        </w:rPr>
        <w:t>
                          санитарлық көлiк - (УАЗ базасында
</w:t>
      </w:r>
      <w:r>
        <w:br/>
      </w:r>
      <w:r>
        <w:rPr>
          <w:rFonts w:ascii="Times New Roman"/>
          <w:b w:val="false"/>
          <w:i w:val="false"/>
          <w:color w:val="000000"/>
          <w:sz w:val="28"/>
        </w:rPr>
        <w:t>
                          толық өткiзгiштi) 19, санитарлық
</w:t>
      </w:r>
      <w:r>
        <w:br/>
      </w:r>
      <w:r>
        <w:rPr>
          <w:rFonts w:ascii="Times New Roman"/>
          <w:b w:val="false"/>
          <w:i w:val="false"/>
          <w:color w:val="000000"/>
          <w:sz w:val="28"/>
        </w:rPr>
        <w:t>
                          көлiк (жеңiл толық өткiзгiштi) 25,
</w:t>
      </w:r>
      <w:r>
        <w:br/>
      </w:r>
      <w:r>
        <w:rPr>
          <w:rFonts w:ascii="Times New Roman"/>
          <w:b w:val="false"/>
          <w:i w:val="false"/>
          <w:color w:val="000000"/>
          <w:sz w:val="28"/>
        </w:rPr>
        <w:t>
                          антрометтиялық құралдар 1,
</w:t>
      </w:r>
      <w:r>
        <w:br/>
      </w:r>
      <w:r>
        <w:rPr>
          <w:rFonts w:ascii="Times New Roman"/>
          <w:b w:val="false"/>
          <w:i w:val="false"/>
          <w:color w:val="000000"/>
          <w:sz w:val="28"/>
        </w:rPr>
        <w:t>
                          фотозертхана 1, микротом 1; "Ақсай"
</w:t>
      </w:r>
      <w:r>
        <w:br/>
      </w:r>
      <w:r>
        <w:rPr>
          <w:rFonts w:ascii="Times New Roman"/>
          <w:b w:val="false"/>
          <w:i w:val="false"/>
          <w:color w:val="000000"/>
          <w:sz w:val="28"/>
        </w:rPr>
        <w:t>
                          республикалық балалар ауруханасы -
</w:t>
      </w:r>
      <w:r>
        <w:br/>
      </w:r>
      <w:r>
        <w:rPr>
          <w:rFonts w:ascii="Times New Roman"/>
          <w:b w:val="false"/>
          <w:i w:val="false"/>
          <w:color w:val="000000"/>
          <w:sz w:val="28"/>
        </w:rPr>
        <w:t>
                          қан гематологиялық анализаторы 1;
</w:t>
      </w:r>
      <w:r>
        <w:br/>
      </w:r>
      <w:r>
        <w:rPr>
          <w:rFonts w:ascii="Times New Roman"/>
          <w:b w:val="false"/>
          <w:i w:val="false"/>
          <w:color w:val="000000"/>
          <w:sz w:val="28"/>
        </w:rPr>
        <w:t>
                          Көз аурулары ҒЗИ - витриотты
</w:t>
      </w:r>
      <w:r>
        <w:br/>
      </w:r>
      <w:r>
        <w:rPr>
          <w:rFonts w:ascii="Times New Roman"/>
          <w:b w:val="false"/>
          <w:i w:val="false"/>
          <w:color w:val="000000"/>
          <w:sz w:val="28"/>
        </w:rPr>
        <w:t>
                          факомэмульсификатор универсальды
</w:t>
      </w:r>
      <w:r>
        <w:br/>
      </w:r>
      <w:r>
        <w:rPr>
          <w:rFonts w:ascii="Times New Roman"/>
          <w:b w:val="false"/>
          <w:i w:val="false"/>
          <w:color w:val="000000"/>
          <w:sz w:val="28"/>
        </w:rPr>
        <w:t>
                          кешенi 1, ҰОС мүгедектерiне арналған
</w:t>
      </w:r>
      <w:r>
        <w:br/>
      </w:r>
      <w:r>
        <w:rPr>
          <w:rFonts w:ascii="Times New Roman"/>
          <w:b w:val="false"/>
          <w:i w:val="false"/>
          <w:color w:val="000000"/>
          <w:sz w:val="28"/>
        </w:rPr>
        <w:t>
                          республикалық клиникалық госпиталь-
</w:t>
      </w:r>
      <w:r>
        <w:br/>
      </w:r>
      <w:r>
        <w:rPr>
          <w:rFonts w:ascii="Times New Roman"/>
          <w:b w:val="false"/>
          <w:i w:val="false"/>
          <w:color w:val="000000"/>
          <w:sz w:val="28"/>
        </w:rPr>
        <w:t>
                          фибробронхоскоп 1, 6 арналы
</w:t>
      </w:r>
      <w:r>
        <w:br/>
      </w:r>
      <w:r>
        <w:rPr>
          <w:rFonts w:ascii="Times New Roman"/>
          <w:b w:val="false"/>
          <w:i w:val="false"/>
          <w:color w:val="000000"/>
          <w:sz w:val="28"/>
        </w:rPr>
        <w:t>
                          электрокардиограф 1, Қазақ
</w:t>
      </w:r>
      <w:r>
        <w:br/>
      </w:r>
      <w:r>
        <w:rPr>
          <w:rFonts w:ascii="Times New Roman"/>
          <w:b w:val="false"/>
          <w:i w:val="false"/>
          <w:color w:val="000000"/>
          <w:sz w:val="28"/>
        </w:rPr>
        <w:t>
                          республикалық лепрозорийi - санитарлық
</w:t>
      </w:r>
      <w:r>
        <w:br/>
      </w:r>
      <w:r>
        <w:rPr>
          <w:rFonts w:ascii="Times New Roman"/>
          <w:b w:val="false"/>
          <w:i w:val="false"/>
          <w:color w:val="000000"/>
          <w:sz w:val="28"/>
        </w:rPr>
        <w:t>
                          көлiк 1, биохимиялық анализатор 1,
</w:t>
      </w:r>
      <w:r>
        <w:br/>
      </w:r>
      <w:r>
        <w:rPr>
          <w:rFonts w:ascii="Times New Roman"/>
          <w:b w:val="false"/>
          <w:i w:val="false"/>
          <w:color w:val="000000"/>
          <w:sz w:val="28"/>
        </w:rPr>
        <w:t>
                          қан гематологиялық анализаторы 1, 6
</w:t>
      </w:r>
      <w:r>
        <w:br/>
      </w:r>
      <w:r>
        <w:rPr>
          <w:rFonts w:ascii="Times New Roman"/>
          <w:b w:val="false"/>
          <w:i w:val="false"/>
          <w:color w:val="000000"/>
          <w:sz w:val="28"/>
        </w:rPr>
        <w:t>
                          арналы электрокардиограф 1; Обаға
</w:t>
      </w:r>
      <w:r>
        <w:br/>
      </w:r>
      <w:r>
        <w:rPr>
          <w:rFonts w:ascii="Times New Roman"/>
          <w:b w:val="false"/>
          <w:i w:val="false"/>
          <w:color w:val="000000"/>
          <w:sz w:val="28"/>
        </w:rPr>
        <w:t>
                          қарсы күрес станциясы - санитарлық
</w:t>
      </w:r>
      <w:r>
        <w:br/>
      </w:r>
      <w:r>
        <w:rPr>
          <w:rFonts w:ascii="Times New Roman"/>
          <w:b w:val="false"/>
          <w:i w:val="false"/>
          <w:color w:val="000000"/>
          <w:sz w:val="28"/>
        </w:rPr>
        <w:t>
                          көлік (УАЗ базасында толық өткiзгiштi)
</w:t>
      </w:r>
      <w:r>
        <w:br/>
      </w:r>
      <w:r>
        <w:rPr>
          <w:rFonts w:ascii="Times New Roman"/>
          <w:b w:val="false"/>
          <w:i w:val="false"/>
          <w:color w:val="000000"/>
          <w:sz w:val="28"/>
        </w:rPr>
        <w:t>
                          28, жүк таситын санитарлық көлiк 36,
</w:t>
      </w:r>
      <w:r>
        <w:br/>
      </w:r>
      <w:r>
        <w:rPr>
          <w:rFonts w:ascii="Times New Roman"/>
          <w:b w:val="false"/>
          <w:i w:val="false"/>
          <w:color w:val="000000"/>
          <w:sz w:val="28"/>
        </w:rPr>
        <w:t>
                          Облыстық СЭС басқармасы - вакцина
</w:t>
      </w:r>
      <w:r>
        <w:br/>
      </w:r>
      <w:r>
        <w:rPr>
          <w:rFonts w:ascii="Times New Roman"/>
          <w:b w:val="false"/>
          <w:i w:val="false"/>
          <w:color w:val="000000"/>
          <w:sz w:val="28"/>
        </w:rPr>
        <w:t>
                          тасымалдауға арналған тоңазытқыш
</w:t>
      </w:r>
      <w:r>
        <w:br/>
      </w:r>
      <w:r>
        <w:rPr>
          <w:rFonts w:ascii="Times New Roman"/>
          <w:b w:val="false"/>
          <w:i w:val="false"/>
          <w:color w:val="000000"/>
          <w:sz w:val="28"/>
        </w:rPr>
        <w:t>
                          қондырғылар 75, Облыстық денсаулық
</w:t>
      </w:r>
      <w:r>
        <w:br/>
      </w:r>
      <w:r>
        <w:rPr>
          <w:rFonts w:ascii="Times New Roman"/>
          <w:b w:val="false"/>
          <w:i w:val="false"/>
          <w:color w:val="000000"/>
          <w:sz w:val="28"/>
        </w:rPr>
        <w:t>
                          сақтау басқармасы - санды жылжымалы
</w:t>
      </w:r>
      <w:r>
        <w:br/>
      </w:r>
      <w:r>
        <w:rPr>
          <w:rFonts w:ascii="Times New Roman"/>
          <w:b w:val="false"/>
          <w:i w:val="false"/>
          <w:color w:val="000000"/>
          <w:sz w:val="28"/>
        </w:rPr>
        <w:t>
                          флюорографиялық рентген аппараты 26.
</w:t>
      </w:r>
      <w:r>
        <w:br/>
      </w:r>
      <w:r>
        <w:rPr>
          <w:rFonts w:ascii="Times New Roman"/>
          <w:b w:val="false"/>
          <w:i w:val="false"/>
          <w:color w:val="000000"/>
          <w:sz w:val="28"/>
        </w:rPr>
        <w:t>
                          Туберкулезге қарсы күрес диспансерi -
</w:t>
      </w:r>
      <w:r>
        <w:br/>
      </w:r>
      <w:r>
        <w:rPr>
          <w:rFonts w:ascii="Times New Roman"/>
          <w:b w:val="false"/>
          <w:i w:val="false"/>
          <w:color w:val="000000"/>
          <w:sz w:val="28"/>
        </w:rPr>
        <w:t>
                          санитарлық көлiк 40; Алматы және
</w:t>
      </w:r>
      <w:r>
        <w:br/>
      </w:r>
      <w:r>
        <w:rPr>
          <w:rFonts w:ascii="Times New Roman"/>
          <w:b w:val="false"/>
          <w:i w:val="false"/>
          <w:color w:val="000000"/>
          <w:sz w:val="28"/>
        </w:rPr>
        <w:t>
                          Шығыс Қазақстан облыстарының Бастапқы
</w:t>
      </w:r>
      <w:r>
        <w:br/>
      </w:r>
      <w:r>
        <w:rPr>
          <w:rFonts w:ascii="Times New Roman"/>
          <w:b w:val="false"/>
          <w:i w:val="false"/>
          <w:color w:val="000000"/>
          <w:sz w:val="28"/>
        </w:rPr>
        <w:t>
                          медициналық-санитарлық көмек көрсету
</w:t>
      </w:r>
      <w:r>
        <w:br/>
      </w:r>
      <w:r>
        <w:rPr>
          <w:rFonts w:ascii="Times New Roman"/>
          <w:b w:val="false"/>
          <w:i w:val="false"/>
          <w:color w:val="000000"/>
          <w:sz w:val="28"/>
        </w:rPr>
        <w:t>
                          ұйымдары - санитарлық көлiк 80,
</w:t>
      </w:r>
      <w:r>
        <w:br/>
      </w:r>
      <w:r>
        <w:rPr>
          <w:rFonts w:ascii="Times New Roman"/>
          <w:b w:val="false"/>
          <w:i w:val="false"/>
          <w:color w:val="000000"/>
          <w:sz w:val="28"/>
        </w:rPr>
        <w:t>
                          медициналық құрал-саймандарды
</w:t>
      </w:r>
      <w:r>
        <w:br/>
      </w:r>
      <w:r>
        <w:rPr>
          <w:rFonts w:ascii="Times New Roman"/>
          <w:b w:val="false"/>
          <w:i w:val="false"/>
          <w:color w:val="000000"/>
          <w:sz w:val="28"/>
        </w:rPr>
        <w:t>
                          стерильдеу алдында өңдеуге арналған
</w:t>
      </w:r>
      <w:r>
        <w:br/>
      </w:r>
      <w:r>
        <w:rPr>
          <w:rFonts w:ascii="Times New Roman"/>
          <w:b w:val="false"/>
          <w:i w:val="false"/>
          <w:color w:val="000000"/>
          <w:sz w:val="28"/>
        </w:rPr>
        <w:t>
                          ыдыс 4 154, жиiлiгi шамалы магниттiк
</w:t>
      </w:r>
      <w:r>
        <w:br/>
      </w:r>
      <w:r>
        <w:rPr>
          <w:rFonts w:ascii="Times New Roman"/>
          <w:b w:val="false"/>
          <w:i w:val="false"/>
          <w:color w:val="000000"/>
          <w:sz w:val="28"/>
        </w:rPr>
        <w:t>
                          терапияға арналған аспап 720,
</w:t>
      </w:r>
      <w:r>
        <w:br/>
      </w:r>
      <w:r>
        <w:rPr>
          <w:rFonts w:ascii="Times New Roman"/>
          <w:b w:val="false"/>
          <w:i w:val="false"/>
          <w:color w:val="000000"/>
          <w:sz w:val="28"/>
        </w:rPr>
        <w:t>
                          риноларингологиялық қыздыруға
</w:t>
      </w:r>
      <w:r>
        <w:br/>
      </w:r>
      <w:r>
        <w:rPr>
          <w:rFonts w:ascii="Times New Roman"/>
          <w:b w:val="false"/>
          <w:i w:val="false"/>
          <w:color w:val="000000"/>
          <w:sz w:val="28"/>
        </w:rPr>
        <w:t>
                          арналған орнықты құрылғы 144, тiк
</w:t>
      </w:r>
      <w:r>
        <w:br/>
      </w:r>
      <w:r>
        <w:rPr>
          <w:rFonts w:ascii="Times New Roman"/>
          <w:b w:val="false"/>
          <w:i w:val="false"/>
          <w:color w:val="000000"/>
          <w:sz w:val="28"/>
        </w:rPr>
        <w:t>
                          iшек ауруларын жылумен емдеуге
</w:t>
      </w:r>
      <w:r>
        <w:br/>
      </w:r>
      <w:r>
        <w:rPr>
          <w:rFonts w:ascii="Times New Roman"/>
          <w:b w:val="false"/>
          <w:i w:val="false"/>
          <w:color w:val="000000"/>
          <w:sz w:val="28"/>
        </w:rPr>
        <w:t>
                          арналған құрылғы 36, санды
</w:t>
      </w:r>
      <w:r>
        <w:br/>
      </w:r>
      <w:r>
        <w:rPr>
          <w:rFonts w:ascii="Times New Roman"/>
          <w:b w:val="false"/>
          <w:i w:val="false"/>
          <w:color w:val="000000"/>
          <w:sz w:val="28"/>
        </w:rPr>
        <w:t>
                          флюорографиялық жылжымалы рентген
</w:t>
      </w:r>
      <w:r>
        <w:br/>
      </w:r>
      <w:r>
        <w:rPr>
          <w:rFonts w:ascii="Times New Roman"/>
          <w:b w:val="false"/>
          <w:i w:val="false"/>
          <w:color w:val="000000"/>
          <w:sz w:val="28"/>
        </w:rPr>
        <w:t>
                          аппараты 4, бездердiң қабынуы
</w:t>
      </w:r>
      <w:r>
        <w:br/>
      </w:r>
      <w:r>
        <w:rPr>
          <w:rFonts w:ascii="Times New Roman"/>
          <w:b w:val="false"/>
          <w:i w:val="false"/>
          <w:color w:val="000000"/>
          <w:sz w:val="28"/>
        </w:rPr>
        <w:t>
                          ауруларын жылумен емдеуге арналған
</w:t>
      </w:r>
      <w:r>
        <w:br/>
      </w:r>
      <w:r>
        <w:rPr>
          <w:rFonts w:ascii="Times New Roman"/>
          <w:b w:val="false"/>
          <w:i w:val="false"/>
          <w:color w:val="000000"/>
          <w:sz w:val="28"/>
        </w:rPr>
        <w:t>
                          құрылғы 24, вакциналарды тасымалдауға
</w:t>
      </w:r>
      <w:r>
        <w:br/>
      </w:r>
      <w:r>
        <w:rPr>
          <w:rFonts w:ascii="Times New Roman"/>
          <w:b w:val="false"/>
          <w:i w:val="false"/>
          <w:color w:val="000000"/>
          <w:sz w:val="28"/>
        </w:rPr>
        <w:t>
                          арналған тоңазытатын құрылғылар 5.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 күтiлетiн нәтижелер: дүниежүзілік стандарт деңгейдегi олардың қамтамасыздығын 65% дейiн көтеретiн және осы негiзде аурушаңдықты, мүгедектiктi және өлiмдi төмендететiн осы заманғы медициналық жабдықтармен және денсаулық сақтау ұйымдарының санитарлық көлiктерiмен қамтамасыз ету жолымен ауруды диагностикалау, емдеу деңгейi мен сапасын көтеру.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12 сәуірдегі      
</w:t>
      </w:r>
      <w:r>
        <w:br/>
      </w:r>
      <w:r>
        <w:rPr>
          <w:rFonts w:ascii="Times New Roman"/>
          <w:b w:val="false"/>
          <w:i w:val="false"/>
          <w:color w:val="000000"/>
          <w:sz w:val="28"/>
        </w:rPr>
        <w:t>
N 143а қаулысына        
</w:t>
      </w:r>
      <w:r>
        <w:br/>
      </w:r>
      <w:r>
        <w:rPr>
          <w:rFonts w:ascii="Times New Roman"/>
          <w:b w:val="false"/>
          <w:i w:val="false"/>
          <w:color w:val="000000"/>
          <w:sz w:val="28"/>
        </w:rPr>
        <w:t>
4-қосымша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31 қаңтардағы     
</w:t>
      </w:r>
      <w:r>
        <w:br/>
      </w:r>
      <w:r>
        <w:rPr>
          <w:rFonts w:ascii="Times New Roman"/>
          <w:b w:val="false"/>
          <w:i w:val="false"/>
          <w:color w:val="000000"/>
          <w:sz w:val="28"/>
        </w:rPr>
        <w:t>
N 143 қаулысына        
</w:t>
      </w:r>
      <w:r>
        <w:br/>
      </w:r>
      <w:r>
        <w:rPr>
          <w:rFonts w:ascii="Times New Roman"/>
          <w:b w:val="false"/>
          <w:i w:val="false"/>
          <w:color w:val="000000"/>
          <w:sz w:val="28"/>
        </w:rPr>
        <w:t>
45-қосымша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Денсаулық сақтау министрлiгi
</w:t>
      </w:r>
      <w:r>
        <w:br/>
      </w:r>
      <w:r>
        <w:rPr>
          <w:rFonts w:ascii="Times New Roman"/>
          <w:b w:val="false"/>
          <w:i w:val="false"/>
          <w:color w:val="000000"/>
          <w:sz w:val="28"/>
        </w:rPr>
        <w:t>
      __________________________________
</w:t>
      </w:r>
      <w:r>
        <w:br/>
      </w:r>
      <w:r>
        <w:rPr>
          <w:rFonts w:ascii="Times New Roman"/>
          <w:b w:val="false"/>
          <w:i w:val="false"/>
          <w:color w:val="000000"/>
          <w:sz w:val="28"/>
        </w:rPr>
        <w:t>
      (Бюджеттік бағдарламаның әкiмгерi)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2002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205 "Нашақорлықтың медициналық-әлеуметтiк проблемалары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ғылыми-практикалық Орталығы" РМК қалпына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келтiру мен жабдықтау жобасын дайындау"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5 350 мың теңге (Бес миллион үш жүз елу мың теңге).
</w:t>
      </w:r>
      <w:r>
        <w:br/>
      </w:r>
      <w:r>
        <w:rPr>
          <w:rFonts w:ascii="Times New Roman"/>
          <w:b w:val="false"/>
          <w:i w:val="false"/>
          <w:color w:val="000000"/>
          <w:sz w:val="28"/>
        </w:rPr>
        <w:t>
      2. Бюджеттiк бағдарламаның нормативтi-құқықтық негiзi: 1997 жылғы 19 мамырдағы "Қазақстан Республикасы азаматтарының денсаулығын қорғау туралы" ҚР 
</w:t>
      </w:r>
      <w:r>
        <w:rPr>
          <w:rFonts w:ascii="Times New Roman"/>
          <w:b w:val="false"/>
          <w:i w:val="false"/>
          <w:color w:val="000000"/>
          <w:sz w:val="28"/>
        </w:rPr>
        <w:t xml:space="preserve"> Заңы </w:t>
      </w:r>
      <w:r>
        <w:rPr>
          <w:rFonts w:ascii="Times New Roman"/>
          <w:b w:val="false"/>
          <w:i w:val="false"/>
          <w:color w:val="000000"/>
          <w:sz w:val="28"/>
        </w:rPr>
        <w:t>
 16, 21-баптары. 
</w:t>
      </w:r>
      <w:r>
        <w:br/>
      </w:r>
      <w:r>
        <w:rPr>
          <w:rFonts w:ascii="Times New Roman"/>
          <w:b w:val="false"/>
          <w:i w:val="false"/>
          <w:color w:val="000000"/>
          <w:sz w:val="28"/>
        </w:rPr>
        <w:t>
      3. Бюджеттiк бағдарламаны қаржыландыру көздерi: республикалық бюджет қоры.
</w:t>
      </w:r>
      <w:r>
        <w:br/>
      </w:r>
      <w:r>
        <w:rPr>
          <w:rFonts w:ascii="Times New Roman"/>
          <w:b w:val="false"/>
          <w:i w:val="false"/>
          <w:color w:val="000000"/>
          <w:sz w:val="28"/>
        </w:rPr>
        <w:t>
      4. Бюджеттік бағдарламаның мақсаты: "Нашақорлықтың медициналық-әлеуметтiк проблемалары республикалық ғылыми-практикалық Орталығы" республикалық мемлекеттiк қазыналық кәсiпорнын (одан әрi - РМҚК) қалпына келтiру мен жабдықтау.
</w:t>
      </w:r>
      <w:r>
        <w:br/>
      </w:r>
      <w:r>
        <w:rPr>
          <w:rFonts w:ascii="Times New Roman"/>
          <w:b w:val="false"/>
          <w:i w:val="false"/>
          <w:color w:val="000000"/>
          <w:sz w:val="28"/>
        </w:rPr>
        <w:t>
      5. Бюджеттiк бағдарламаның мiндеттерi: РМҚК "Нашақорлықтың медициналық-әлеуметтiк мәселелерi Республикалық ғылыми-практикалық Орталығын" қалпына келтiру мен жабдықтаудың жобасын дайындау.
</w:t>
      </w:r>
      <w:r>
        <w:br/>
      </w:r>
      <w:r>
        <w:rPr>
          <w:rFonts w:ascii="Times New Roman"/>
          <w:b w:val="false"/>
          <w:i w:val="false"/>
          <w:color w:val="000000"/>
          <w:sz w:val="28"/>
        </w:rPr>
        <w:t>
      6. Бюджеттiк бағдарламаның іс-шараларын іске асырудың жоспары:
</w:t>
      </w:r>
      <w:r>
        <w:br/>
      </w:r>
      <w:r>
        <w:rPr>
          <w:rFonts w:ascii="Times New Roman"/>
          <w:b w:val="false"/>
          <w:i w:val="false"/>
          <w:color w:val="000000"/>
          <w:sz w:val="28"/>
        </w:rPr>
        <w:t>
---------------------------------------------------------------------------
</w:t>
      </w:r>
      <w:r>
        <w:br/>
      </w:r>
      <w:r>
        <w:rPr>
          <w:rFonts w:ascii="Times New Roman"/>
          <w:b w:val="false"/>
          <w:i w:val="false"/>
          <w:color w:val="000000"/>
          <w:sz w:val="28"/>
        </w:rPr>
        <w:t>
 N !Бағ.!Шағын! Бағ.   !Бағдарламаны iске асыру шаралары! Іске  ! Жауапты
</w:t>
      </w:r>
      <w:r>
        <w:br/>
      </w:r>
      <w:r>
        <w:rPr>
          <w:rFonts w:ascii="Times New Roman"/>
          <w:b w:val="false"/>
          <w:i w:val="false"/>
          <w:color w:val="000000"/>
          <w:sz w:val="28"/>
        </w:rPr>
        <w:t>
   !коды!бағ. ! атауы  !            (шағ.бағ.)          ! асыру ! орындау.
</w:t>
      </w:r>
      <w:r>
        <w:br/>
      </w:r>
      <w:r>
        <w:rPr>
          <w:rFonts w:ascii="Times New Roman"/>
          <w:b w:val="false"/>
          <w:i w:val="false"/>
          <w:color w:val="000000"/>
          <w:sz w:val="28"/>
        </w:rPr>
        <w:t>
   !    !коды ! (шағ.  !                                !мерзімі! шылар
</w:t>
      </w:r>
      <w:r>
        <w:br/>
      </w:r>
      <w:r>
        <w:rPr>
          <w:rFonts w:ascii="Times New Roman"/>
          <w:b w:val="false"/>
          <w:i w:val="false"/>
          <w:color w:val="000000"/>
          <w:sz w:val="28"/>
        </w:rPr>
        <w:t>
   !    !     ! бағдар.!                                !       !
</w:t>
      </w:r>
      <w:r>
        <w:br/>
      </w:r>
      <w:r>
        <w:rPr>
          <w:rFonts w:ascii="Times New Roman"/>
          <w:b w:val="false"/>
          <w:i w:val="false"/>
          <w:color w:val="000000"/>
          <w:sz w:val="28"/>
        </w:rPr>
        <w:t>
   !    !     ! лама)  !                                !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205        "Нашақор. "Нашақорлықтың медициналық-      2002  Қазақстан
</w:t>
      </w:r>
      <w:r>
        <w:br/>
      </w:r>
      <w:r>
        <w:rPr>
          <w:rFonts w:ascii="Times New Roman"/>
          <w:b w:val="false"/>
          <w:i w:val="false"/>
          <w:color w:val="000000"/>
          <w:sz w:val="28"/>
        </w:rPr>
        <w:t>
               лықтың    әлеуметтiк проблемалары          жыл   Республи.
</w:t>
      </w:r>
      <w:r>
        <w:br/>
      </w:r>
      <w:r>
        <w:rPr>
          <w:rFonts w:ascii="Times New Roman"/>
          <w:b w:val="false"/>
          <w:i w:val="false"/>
          <w:color w:val="000000"/>
          <w:sz w:val="28"/>
        </w:rPr>
        <w:t>
               медицина. республикалық ғылыми-практикалық       касы
</w:t>
      </w:r>
      <w:r>
        <w:br/>
      </w:r>
      <w:r>
        <w:rPr>
          <w:rFonts w:ascii="Times New Roman"/>
          <w:b w:val="false"/>
          <w:i w:val="false"/>
          <w:color w:val="000000"/>
          <w:sz w:val="28"/>
        </w:rPr>
        <w:t>
               лық-әлеу. Орталығы" РМҚК қалпына келтiру         Денсаулық
</w:t>
      </w:r>
      <w:r>
        <w:br/>
      </w:r>
      <w:r>
        <w:rPr>
          <w:rFonts w:ascii="Times New Roman"/>
          <w:b w:val="false"/>
          <w:i w:val="false"/>
          <w:color w:val="000000"/>
          <w:sz w:val="28"/>
        </w:rPr>
        <w:t>
               меттiк    және жабдықтау жобалық-сметалық        сақтау
</w:t>
      </w:r>
      <w:r>
        <w:br/>
      </w:r>
      <w:r>
        <w:rPr>
          <w:rFonts w:ascii="Times New Roman"/>
          <w:b w:val="false"/>
          <w:i w:val="false"/>
          <w:color w:val="000000"/>
          <w:sz w:val="28"/>
        </w:rPr>
        <w:t>
               проблема. құжаттарын жасау.                      министрлігі
</w:t>
      </w:r>
      <w:r>
        <w:br/>
      </w:r>
      <w:r>
        <w:rPr>
          <w:rFonts w:ascii="Times New Roman"/>
          <w:b w:val="false"/>
          <w:i w:val="false"/>
          <w:color w:val="000000"/>
          <w:sz w:val="28"/>
        </w:rPr>
        <w:t>
               лары рес.
</w:t>
      </w:r>
      <w:r>
        <w:br/>
      </w:r>
      <w:r>
        <w:rPr>
          <w:rFonts w:ascii="Times New Roman"/>
          <w:b w:val="false"/>
          <w:i w:val="false"/>
          <w:color w:val="000000"/>
          <w:sz w:val="28"/>
        </w:rPr>
        <w:t>
               публикалық
</w:t>
      </w:r>
      <w:r>
        <w:br/>
      </w:r>
      <w:r>
        <w:rPr>
          <w:rFonts w:ascii="Times New Roman"/>
          <w:b w:val="false"/>
          <w:i w:val="false"/>
          <w:color w:val="000000"/>
          <w:sz w:val="28"/>
        </w:rPr>
        <w:t>
               ғылыми-
</w:t>
      </w:r>
      <w:r>
        <w:br/>
      </w:r>
      <w:r>
        <w:rPr>
          <w:rFonts w:ascii="Times New Roman"/>
          <w:b w:val="false"/>
          <w:i w:val="false"/>
          <w:color w:val="000000"/>
          <w:sz w:val="28"/>
        </w:rPr>
        <w:t>
               практика.
</w:t>
      </w:r>
      <w:r>
        <w:br/>
      </w:r>
      <w:r>
        <w:rPr>
          <w:rFonts w:ascii="Times New Roman"/>
          <w:b w:val="false"/>
          <w:i w:val="false"/>
          <w:color w:val="000000"/>
          <w:sz w:val="28"/>
        </w:rPr>
        <w:t>
               лық Орта.
</w:t>
      </w:r>
      <w:r>
        <w:br/>
      </w:r>
      <w:r>
        <w:rPr>
          <w:rFonts w:ascii="Times New Roman"/>
          <w:b w:val="false"/>
          <w:i w:val="false"/>
          <w:color w:val="000000"/>
          <w:sz w:val="28"/>
        </w:rPr>
        <w:t>
               лығы" РМК
</w:t>
      </w:r>
      <w:r>
        <w:br/>
      </w:r>
      <w:r>
        <w:rPr>
          <w:rFonts w:ascii="Times New Roman"/>
          <w:b w:val="false"/>
          <w:i w:val="false"/>
          <w:color w:val="000000"/>
          <w:sz w:val="28"/>
        </w:rPr>
        <w:t>
               қалпына
</w:t>
      </w:r>
      <w:r>
        <w:br/>
      </w:r>
      <w:r>
        <w:rPr>
          <w:rFonts w:ascii="Times New Roman"/>
          <w:b w:val="false"/>
          <w:i w:val="false"/>
          <w:color w:val="000000"/>
          <w:sz w:val="28"/>
        </w:rPr>
        <w:t>
               келтiру
</w:t>
      </w:r>
      <w:r>
        <w:br/>
      </w:r>
      <w:r>
        <w:rPr>
          <w:rFonts w:ascii="Times New Roman"/>
          <w:b w:val="false"/>
          <w:i w:val="false"/>
          <w:color w:val="000000"/>
          <w:sz w:val="28"/>
        </w:rPr>
        <w:t>
               мен жаб.
</w:t>
      </w:r>
      <w:r>
        <w:br/>
      </w:r>
      <w:r>
        <w:rPr>
          <w:rFonts w:ascii="Times New Roman"/>
          <w:b w:val="false"/>
          <w:i w:val="false"/>
          <w:color w:val="000000"/>
          <w:sz w:val="28"/>
        </w:rPr>
        <w:t>
               дықтау
</w:t>
      </w:r>
      <w:r>
        <w:br/>
      </w:r>
      <w:r>
        <w:rPr>
          <w:rFonts w:ascii="Times New Roman"/>
          <w:b w:val="false"/>
          <w:i w:val="false"/>
          <w:color w:val="000000"/>
          <w:sz w:val="28"/>
        </w:rPr>
        <w:t>
               жобасын
</w:t>
      </w:r>
      <w:r>
        <w:br/>
      </w:r>
      <w:r>
        <w:rPr>
          <w:rFonts w:ascii="Times New Roman"/>
          <w:b w:val="false"/>
          <w:i w:val="false"/>
          <w:color w:val="000000"/>
          <w:sz w:val="28"/>
        </w:rPr>
        <w:t>
               дайындау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 күтiлетiн нәтижелер: мемлекеттiк сараптаудан өткен нашақор тәуелдi тұлғаларды оңалту үшiн "Нашақорлықтың медициналық-әлеуметтік проблемалары республикалық ғылыми-практикалық Орталығы" РМҚК қалпына келтiрудің жобалық-сметалық құжаттарын дайындау және жарақтандыру.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12 сәуірдегі      
</w:t>
      </w:r>
      <w:r>
        <w:br/>
      </w:r>
      <w:r>
        <w:rPr>
          <w:rFonts w:ascii="Times New Roman"/>
          <w:b w:val="false"/>
          <w:i w:val="false"/>
          <w:color w:val="000000"/>
          <w:sz w:val="28"/>
        </w:rPr>
        <w:t>
N 143а қаулысына        
</w:t>
      </w:r>
      <w:r>
        <w:br/>
      </w:r>
      <w:r>
        <w:rPr>
          <w:rFonts w:ascii="Times New Roman"/>
          <w:b w:val="false"/>
          <w:i w:val="false"/>
          <w:color w:val="000000"/>
          <w:sz w:val="28"/>
        </w:rPr>
        <w:t>
5-қосымша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31 қаңтардағы     
</w:t>
      </w:r>
      <w:r>
        <w:br/>
      </w:r>
      <w:r>
        <w:rPr>
          <w:rFonts w:ascii="Times New Roman"/>
          <w:b w:val="false"/>
          <w:i w:val="false"/>
          <w:color w:val="000000"/>
          <w:sz w:val="28"/>
        </w:rPr>
        <w:t>
N 143 қаулысына        
</w:t>
      </w:r>
      <w:r>
        <w:br/>
      </w:r>
      <w:r>
        <w:rPr>
          <w:rFonts w:ascii="Times New Roman"/>
          <w:b w:val="false"/>
          <w:i w:val="false"/>
          <w:color w:val="000000"/>
          <w:sz w:val="28"/>
        </w:rPr>
        <w:t>
46-қосымша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Денсаулық сақтау министрлiгi
</w:t>
      </w:r>
      <w:r>
        <w:br/>
      </w:r>
      <w:r>
        <w:rPr>
          <w:rFonts w:ascii="Times New Roman"/>
          <w:b w:val="false"/>
          <w:i w:val="false"/>
          <w:color w:val="000000"/>
          <w:sz w:val="28"/>
        </w:rPr>
        <w:t>
      __________________________________
</w:t>
      </w:r>
      <w:r>
        <w:br/>
      </w:r>
      <w:r>
        <w:rPr>
          <w:rFonts w:ascii="Times New Roman"/>
          <w:b w:val="false"/>
          <w:i w:val="false"/>
          <w:color w:val="000000"/>
          <w:sz w:val="28"/>
        </w:rPr>
        <w:t>
      (Бюджеттік бағдарламаның әкiмгерi)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2002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059 "Онкологиялық ұйымдар үшiн медициналық жабдықтарды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орталықтандырылған сатып алу" республикалық бюджеттiк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400 000 мың теңге (Төрт жүз миллион теңге).
</w:t>
      </w:r>
      <w:r>
        <w:br/>
      </w:r>
      <w:r>
        <w:rPr>
          <w:rFonts w:ascii="Times New Roman"/>
          <w:b w:val="false"/>
          <w:i w:val="false"/>
          <w:color w:val="000000"/>
          <w:sz w:val="28"/>
        </w:rPr>
        <w:t>
      2. Бюджеттік бағдарламаның нормативтiк-құқықтық негiзi: Қазақстан Республикасының Президентiнiң 1997 жылғы 19 мамырдағы N 111-І-шi "Қазақстан Республикасы азаматтарының денсаулығын қорғау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Президентiнiң 1998 жылғы 16 қарашадағы N 4153 "Халық денсаулығы" мемлекеттiк бағдарламасы туралы"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бағдарламаның қаражат көзi: республикалық бюджет қаражаты.
</w:t>
      </w:r>
      <w:r>
        <w:br/>
      </w:r>
      <w:r>
        <w:rPr>
          <w:rFonts w:ascii="Times New Roman"/>
          <w:b w:val="false"/>
          <w:i w:val="false"/>
          <w:color w:val="000000"/>
          <w:sz w:val="28"/>
        </w:rPr>
        <w:t>
      4. Бюджеттiк бағдарламаның мақсаты: Республиканың онкологиялық ұйымдарын жоғарғы тиiмдi диагностикамен, аурудың алдын-алу мен емдеу және медициналық жедел жәрдем көрсету үшiн қазiргi кездегi медициналық жабдықтармен қамтамасыз ету.
</w:t>
      </w:r>
      <w:r>
        <w:br/>
      </w:r>
      <w:r>
        <w:rPr>
          <w:rFonts w:ascii="Times New Roman"/>
          <w:b w:val="false"/>
          <w:i w:val="false"/>
          <w:color w:val="000000"/>
          <w:sz w:val="28"/>
        </w:rPr>
        <w:t>
      5. Бюджеттiк бағдарламаның мiндетi: Республиканың онкологиялық ұйымдар үшiн медициналық жабдықтарды орталықтандырылған сатып алу.
</w:t>
      </w:r>
      <w:r>
        <w:br/>
      </w:r>
      <w:r>
        <w:rPr>
          <w:rFonts w:ascii="Times New Roman"/>
          <w:b w:val="false"/>
          <w:i w:val="false"/>
          <w:color w:val="000000"/>
          <w:sz w:val="28"/>
        </w:rPr>
        <w:t>
      6. Бюджеттiк бағдарламаны iске асыру шараларының жоспары:
</w:t>
      </w:r>
      <w:r>
        <w:br/>
      </w:r>
      <w:r>
        <w:rPr>
          <w:rFonts w:ascii="Times New Roman"/>
          <w:b w:val="false"/>
          <w:i w:val="false"/>
          <w:color w:val="000000"/>
          <w:sz w:val="28"/>
        </w:rPr>
        <w:t>
---------------------------------------------------------------------------
</w:t>
      </w:r>
      <w:r>
        <w:br/>
      </w:r>
      <w:r>
        <w:rPr>
          <w:rFonts w:ascii="Times New Roman"/>
          <w:b w:val="false"/>
          <w:i w:val="false"/>
          <w:color w:val="000000"/>
          <w:sz w:val="28"/>
        </w:rPr>
        <w:t>
 N !Бағ.!Шағын! Бағ.   !Бағдарламаны iске асыру шаралары! Іске  ! Жауапты
</w:t>
      </w:r>
      <w:r>
        <w:br/>
      </w:r>
      <w:r>
        <w:rPr>
          <w:rFonts w:ascii="Times New Roman"/>
          <w:b w:val="false"/>
          <w:i w:val="false"/>
          <w:color w:val="000000"/>
          <w:sz w:val="28"/>
        </w:rPr>
        <w:t>
   !коды!бағ. ! атауы  !            (шағ.бағ.)          ! асыру ! орындау.
</w:t>
      </w:r>
      <w:r>
        <w:br/>
      </w:r>
      <w:r>
        <w:rPr>
          <w:rFonts w:ascii="Times New Roman"/>
          <w:b w:val="false"/>
          <w:i w:val="false"/>
          <w:color w:val="000000"/>
          <w:sz w:val="28"/>
        </w:rPr>
        <w:t>
   !    !коды ! (шағ.  !                                !мерзімі! шылар
</w:t>
      </w:r>
      <w:r>
        <w:br/>
      </w:r>
      <w:r>
        <w:rPr>
          <w:rFonts w:ascii="Times New Roman"/>
          <w:b w:val="false"/>
          <w:i w:val="false"/>
          <w:color w:val="000000"/>
          <w:sz w:val="28"/>
        </w:rPr>
        <w:t>
   !    !     ! бағдар.!                                !       !
</w:t>
      </w:r>
      <w:r>
        <w:br/>
      </w:r>
      <w:r>
        <w:rPr>
          <w:rFonts w:ascii="Times New Roman"/>
          <w:b w:val="false"/>
          <w:i w:val="false"/>
          <w:color w:val="000000"/>
          <w:sz w:val="28"/>
        </w:rPr>
        <w:t>
   !    !     ! лама)  !                                !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059       Онкология.   Республиканың онкологиялық     2002   Қазақстан
</w:t>
      </w:r>
      <w:r>
        <w:br/>
      </w:r>
      <w:r>
        <w:rPr>
          <w:rFonts w:ascii="Times New Roman"/>
          <w:b w:val="false"/>
          <w:i w:val="false"/>
          <w:color w:val="000000"/>
          <w:sz w:val="28"/>
        </w:rPr>
        <w:t>
              лық ұйымдар  ұйымдары үшiн медициналық      жыл    Республи.
</w:t>
      </w:r>
      <w:r>
        <w:br/>
      </w:r>
      <w:r>
        <w:rPr>
          <w:rFonts w:ascii="Times New Roman"/>
          <w:b w:val="false"/>
          <w:i w:val="false"/>
          <w:color w:val="000000"/>
          <w:sz w:val="28"/>
        </w:rPr>
        <w:t>
              үшін жаб.    жабдықтарды сатып алу.                касы
</w:t>
      </w:r>
      <w:r>
        <w:br/>
      </w:r>
      <w:r>
        <w:rPr>
          <w:rFonts w:ascii="Times New Roman"/>
          <w:b w:val="false"/>
          <w:i w:val="false"/>
          <w:color w:val="000000"/>
          <w:sz w:val="28"/>
        </w:rPr>
        <w:t>
              дықтарды     Қанның газының анализаторы -          Денсаулық
</w:t>
      </w:r>
      <w:r>
        <w:br/>
      </w:r>
      <w:r>
        <w:rPr>
          <w:rFonts w:ascii="Times New Roman"/>
          <w:b w:val="false"/>
          <w:i w:val="false"/>
          <w:color w:val="000000"/>
          <w:sz w:val="28"/>
        </w:rPr>
        <w:t>
              орталықтан.  Астана қалалық онкологиялық           сақтау
</w:t>
      </w:r>
      <w:r>
        <w:br/>
      </w:r>
      <w:r>
        <w:rPr>
          <w:rFonts w:ascii="Times New Roman"/>
          <w:b w:val="false"/>
          <w:i w:val="false"/>
          <w:color w:val="000000"/>
          <w:sz w:val="28"/>
        </w:rPr>
        <w:t>
              дырылған     диспансерi (бұдан әрi - ҚОД) 1,       министр.
</w:t>
      </w:r>
      <w:r>
        <w:br/>
      </w:r>
      <w:r>
        <w:rPr>
          <w:rFonts w:ascii="Times New Roman"/>
          <w:b w:val="false"/>
          <w:i w:val="false"/>
          <w:color w:val="000000"/>
          <w:sz w:val="28"/>
        </w:rPr>
        <w:t>
              сатып алу.   Ақтөбе облыстық онкодиспансер         лігі
</w:t>
      </w:r>
      <w:r>
        <w:br/>
      </w:r>
      <w:r>
        <w:rPr>
          <w:rFonts w:ascii="Times New Roman"/>
          <w:b w:val="false"/>
          <w:i w:val="false"/>
          <w:color w:val="000000"/>
          <w:sz w:val="28"/>
        </w:rPr>
        <w:t>
                           (бұдан әрi - ООД) 1, Шымкент
</w:t>
      </w:r>
      <w:r>
        <w:br/>
      </w:r>
      <w:r>
        <w:rPr>
          <w:rFonts w:ascii="Times New Roman"/>
          <w:b w:val="false"/>
          <w:i w:val="false"/>
          <w:color w:val="000000"/>
          <w:sz w:val="28"/>
        </w:rPr>
        <w:t>
                           ООД 1, Семей ҚОД 1; Электрлi
</w:t>
      </w:r>
      <w:r>
        <w:br/>
      </w:r>
      <w:r>
        <w:rPr>
          <w:rFonts w:ascii="Times New Roman"/>
          <w:b w:val="false"/>
          <w:i w:val="false"/>
          <w:color w:val="000000"/>
          <w:sz w:val="28"/>
        </w:rPr>
        <w:t>
                           операциялық стол - Астана ҚОД
</w:t>
      </w:r>
      <w:r>
        <w:br/>
      </w:r>
      <w:r>
        <w:rPr>
          <w:rFonts w:ascii="Times New Roman"/>
          <w:b w:val="false"/>
          <w:i w:val="false"/>
          <w:color w:val="000000"/>
          <w:sz w:val="28"/>
        </w:rPr>
        <w:t>
                           1, Ақтөбе ООД 1, Шымкент ООД 2,
</w:t>
      </w:r>
      <w:r>
        <w:br/>
      </w:r>
      <w:r>
        <w:rPr>
          <w:rFonts w:ascii="Times New Roman"/>
          <w:b w:val="false"/>
          <w:i w:val="false"/>
          <w:color w:val="000000"/>
          <w:sz w:val="28"/>
        </w:rPr>
        <w:t>
                           Семей ҚОД 2; Өкпеге жасанды
</w:t>
      </w:r>
      <w:r>
        <w:br/>
      </w:r>
      <w:r>
        <w:rPr>
          <w:rFonts w:ascii="Times New Roman"/>
          <w:b w:val="false"/>
          <w:i w:val="false"/>
          <w:color w:val="000000"/>
          <w:sz w:val="28"/>
        </w:rPr>
        <w:t>
                           дем беретiн қондырғы - Астана
</w:t>
      </w:r>
      <w:r>
        <w:br/>
      </w:r>
      <w:r>
        <w:rPr>
          <w:rFonts w:ascii="Times New Roman"/>
          <w:b w:val="false"/>
          <w:i w:val="false"/>
          <w:color w:val="000000"/>
          <w:sz w:val="28"/>
        </w:rPr>
        <w:t>
                           ҚОД 2, Ақтөбе ООД 2, Шымкент
</w:t>
      </w:r>
      <w:r>
        <w:br/>
      </w:r>
      <w:r>
        <w:rPr>
          <w:rFonts w:ascii="Times New Roman"/>
          <w:b w:val="false"/>
          <w:i w:val="false"/>
          <w:color w:val="000000"/>
          <w:sz w:val="28"/>
        </w:rPr>
        <w:t>
                           ООД 1, Семей ҚОД 1; Компьютерлiк
</w:t>
      </w:r>
      <w:r>
        <w:br/>
      </w:r>
      <w:r>
        <w:rPr>
          <w:rFonts w:ascii="Times New Roman"/>
          <w:b w:val="false"/>
          <w:i w:val="false"/>
          <w:color w:val="000000"/>
          <w:sz w:val="28"/>
        </w:rPr>
        <w:t>
                           томограф - Павлодар ООД 1;
</w:t>
      </w:r>
      <w:r>
        <w:br/>
      </w:r>
      <w:r>
        <w:rPr>
          <w:rFonts w:ascii="Times New Roman"/>
          <w:b w:val="false"/>
          <w:i w:val="false"/>
          <w:color w:val="000000"/>
          <w:sz w:val="28"/>
        </w:rPr>
        <w:t>
                           Желiлiк жеделдеткiш - Онкология
</w:t>
      </w:r>
      <w:r>
        <w:br/>
      </w:r>
      <w:r>
        <w:rPr>
          <w:rFonts w:ascii="Times New Roman"/>
          <w:b w:val="false"/>
          <w:i w:val="false"/>
          <w:color w:val="000000"/>
          <w:sz w:val="28"/>
        </w:rPr>
        <w:t>
                           және радиология ҒЗИ 1.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Республиканың онкологиялық қызметiн денсаулық сақтау ұйымдарында әлемдiк стандарттары деңгейiн жаңа заманғы медициналық жабдықтармен жарақтандыру жолымен ауруларды диагностикалау, емдеудiң деңгейi мен сапасын арттыру, бұл оларды қамтамасыз етудi 55%-ға дейiн жоғарылатады, осының негiзiнде аурулықтың, мүгедектiк пен өлiм-жiтiмнiң азаюына мүмкiндiк бередi.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