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ff04d" w14:textId="e0ff0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эксперименттiк авиацияның авиациялық персоналын аттестаттау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2002 жылғы 28 желтоқсандағы N 1402 Қаулысы. Күші жойылды - Қазақстан Республикасы Үкіметінің 2011 жылғы 25 сәуірдегі № 442 Қаулысымен</w:t>
      </w:r>
    </w:p>
    <w:p>
      <w:pPr>
        <w:spacing w:after="0"/>
        <w:ind w:left="0"/>
        <w:jc w:val="both"/>
      </w:pPr>
      <w:bookmarkStart w:name="z201" w:id="0"/>
      <w:r>
        <w:rPr>
          <w:rFonts w:ascii="Times New Roman"/>
          <w:b w:val="false"/>
          <w:i w:val="false"/>
          <w:color w:val="ff0000"/>
          <w:sz w:val="28"/>
        </w:rPr>
        <w:t xml:space="preserve">
      Ескерту. Күші жойылды - ҚР Үкіметінің 2011.04.25 </w:t>
      </w:r>
      <w:r>
        <w:rPr>
          <w:rFonts w:ascii="Times New Roman"/>
          <w:b w:val="false"/>
          <w:i w:val="false"/>
          <w:color w:val="ff0000"/>
          <w:sz w:val="28"/>
        </w:rPr>
        <w:t>№ 442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"Азаматтық авиацияны мемлекеттiк реттеу туралы" Қазақстан Республикасының 2001 жылғы 15 желтоқсандағы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 Президентiнiң "Қазақстан Республикасының әуе кеңiстiгiн пайдалану және авиация қызметi туралы" 1995 жылғы 20 желтоқсандағы N 2697 заң күшi бар </w:t>
      </w:r>
      <w:r>
        <w:rPr>
          <w:rFonts w:ascii="Times New Roman"/>
          <w:b w:val="false"/>
          <w:i w:val="false"/>
          <w:color w:val="000000"/>
          <w:sz w:val="28"/>
        </w:rPr>
        <w:t>Жарлығын</w:t>
      </w:r>
      <w:r>
        <w:rPr>
          <w:rFonts w:ascii="Times New Roman"/>
          <w:b w:val="false"/>
          <w:i w:val="false"/>
          <w:color w:val="000000"/>
          <w:sz w:val="28"/>
        </w:rPr>
        <w:t xml:space="preserve"> iске асыру мақсатында Қазақстан Республикасының Yкiметi </w:t>
      </w:r>
      <w:r>
        <w:rPr>
          <w:rFonts w:ascii="Times New Roman"/>
          <w:b/>
          <w:i w:val="false"/>
          <w:color w:val="000000"/>
          <w:sz w:val="28"/>
        </w:rPr>
        <w:t xml:space="preserve">ҚАУЛЫ ЕТЕДI: </w:t>
      </w:r>
    </w:p>
    <w:bookmarkStart w:name="z1" w:id="1"/>
    <w:p>
      <w:pPr>
        <w:spacing w:after="0"/>
        <w:ind w:left="0"/>
        <w:jc w:val="both"/>
      </w:pPr>
      <w:r>
        <w:rPr>
          <w:rFonts w:ascii="Times New Roman"/>
          <w:b w:val="false"/>
          <w:i w:val="false"/>
          <w:color w:val="000000"/>
          <w:sz w:val="28"/>
        </w:rPr>
        <w:t xml:space="preserve">
      1. Қоса берiлiп отырған Азаматтық және эксперименттiк авиацияның авиациялық персоналын аттестаттау ережесi бекiтiлсiн. </w:t>
      </w:r>
    </w:p>
    <w:bookmarkEnd w:id="1"/>
    <w:bookmarkStart w:name="z2"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28 желтоқсандағы </w:t>
      </w:r>
      <w:r>
        <w:br/>
      </w:r>
      <w:r>
        <w:rPr>
          <w:rFonts w:ascii="Times New Roman"/>
          <w:b w:val="false"/>
          <w:i w:val="false"/>
          <w:color w:val="000000"/>
          <w:sz w:val="28"/>
        </w:rPr>
        <w:t xml:space="preserve">
N 1402 қаулысымен      </w:t>
      </w:r>
      <w:r>
        <w:br/>
      </w:r>
      <w:r>
        <w:rPr>
          <w:rFonts w:ascii="Times New Roman"/>
          <w:b w:val="false"/>
          <w:i w:val="false"/>
          <w:color w:val="000000"/>
          <w:sz w:val="28"/>
        </w:rPr>
        <w:t xml:space="preserve">
бекiтiлген        </w:t>
      </w:r>
    </w:p>
    <w:bookmarkEnd w:id="3"/>
    <w:bookmarkStart w:name="z23" w:id="4"/>
    <w:p>
      <w:pPr>
        <w:spacing w:after="0"/>
        <w:ind w:left="0"/>
        <w:jc w:val="left"/>
      </w:pPr>
      <w:r>
        <w:rPr>
          <w:rFonts w:ascii="Times New Roman"/>
          <w:b/>
          <w:i w:val="false"/>
          <w:color w:val="000000"/>
        </w:rPr>
        <w:t xml:space="preserve"> 
Азаматтық және эксперименттік авиацияның авиациялық </w:t>
      </w:r>
      <w:r>
        <w:br/>
      </w:r>
      <w:r>
        <w:rPr>
          <w:rFonts w:ascii="Times New Roman"/>
          <w:b/>
          <w:i w:val="false"/>
          <w:color w:val="000000"/>
        </w:rPr>
        <w:t xml:space="preserve">
персоналын аттестаттау ережесi </w:t>
      </w:r>
    </w:p>
    <w:bookmarkEnd w:id="4"/>
    <w:p>
      <w:pPr>
        <w:spacing w:after="0"/>
        <w:ind w:left="0"/>
        <w:jc w:val="both"/>
      </w:pPr>
      <w:r>
        <w:rPr>
          <w:rFonts w:ascii="Times New Roman"/>
          <w:b w:val="false"/>
          <w:i w:val="false"/>
          <w:color w:val="000000"/>
          <w:sz w:val="28"/>
        </w:rPr>
        <w:t xml:space="preserve">      Осы Азаматтық және эксперименттiк авиацияның авиациялық персоналын аттестаттау ережесi (бұдан әрi - Ереже) ИКАО халықаралық азаматтық авиация ұйымы стандарттары мен ұсыныстарын (Халықаралық азаматтық авиация туралы 1944 жылғы 7 желтоқсандағы Чикаго конвенциясына 1-қосымша мен DOC 9379-AN/916) ескере отырып, "Азаматтық авиацияны мемлекеттiк реттеу туралы" Қазақстан Республикасының 2001 жылғы 15 желтоқсандағы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Президентiнiң "Қазақстан Республикасының әуе кеңiстiгiн пайдалану және авиация қызметi туралы" 1995 жылғы 20 желтоқсандағы заң күшi бар N 2697 </w:t>
      </w:r>
      <w:r>
        <w:rPr>
          <w:rFonts w:ascii="Times New Roman"/>
          <w:b w:val="false"/>
          <w:i w:val="false"/>
          <w:color w:val="000000"/>
          <w:sz w:val="28"/>
        </w:rPr>
        <w:t>Жарлығына</w:t>
      </w:r>
      <w:r>
        <w:rPr>
          <w:rFonts w:ascii="Times New Roman"/>
          <w:b w:val="false"/>
          <w:i w:val="false"/>
          <w:color w:val="000000"/>
          <w:sz w:val="28"/>
        </w:rPr>
        <w:t xml:space="preserve"> сәйкес әзiрлендi. </w:t>
      </w:r>
    </w:p>
    <w:bookmarkStart w:name="z4" w:id="5"/>
    <w:p>
      <w:pPr>
        <w:spacing w:after="0"/>
        <w:ind w:left="0"/>
        <w:jc w:val="left"/>
      </w:pPr>
      <w:r>
        <w:rPr>
          <w:rFonts w:ascii="Times New Roman"/>
          <w:b/>
          <w:i w:val="false"/>
          <w:color w:val="000000"/>
        </w:rPr>
        <w:t xml:space="preserve"> 
1. ЖАЛПЫ ЕРЕЖЕЛЕР </w:t>
      </w:r>
    </w:p>
    <w:bookmarkEnd w:id="5"/>
    <w:p>
      <w:pPr>
        <w:spacing w:after="0"/>
        <w:ind w:left="0"/>
        <w:jc w:val="both"/>
      </w:pPr>
      <w:r>
        <w:rPr>
          <w:rFonts w:ascii="Times New Roman"/>
          <w:b w:val="false"/>
          <w:i w:val="false"/>
          <w:color w:val="000000"/>
          <w:sz w:val="28"/>
        </w:rPr>
        <w:t xml:space="preserve">      1. Осы Ереже авиациялық персоналды аттестациядан өткiзу тәртiбiн, шарттары мен мерзiмдiлiгiн, сондай-ақ авиациялық персоналға қойылатын талаптарды анықтайды. </w:t>
      </w:r>
      <w:r>
        <w:br/>
      </w:r>
      <w:r>
        <w:rPr>
          <w:rFonts w:ascii="Times New Roman"/>
          <w:b w:val="false"/>
          <w:i w:val="false"/>
          <w:color w:val="000000"/>
          <w:sz w:val="28"/>
        </w:rPr>
        <w:t xml:space="preserve">
  </w:t>
      </w:r>
    </w:p>
    <w:bookmarkStart w:name="z24" w:id="6"/>
    <w:p>
      <w:pPr>
        <w:spacing w:after="0"/>
        <w:ind w:left="0"/>
        <w:jc w:val="both"/>
      </w:pPr>
      <w:r>
        <w:rPr>
          <w:rFonts w:ascii="Times New Roman"/>
          <w:b w:val="false"/>
          <w:i w:val="false"/>
          <w:color w:val="000000"/>
          <w:sz w:val="28"/>
        </w:rPr>
        <w:t xml:space="preserve">
      2. Осы Ережеде қолданылатын негiзгi ұғымдар мен терминдер: </w:t>
      </w:r>
      <w:r>
        <w:br/>
      </w:r>
      <w:r>
        <w:rPr>
          <w:rFonts w:ascii="Times New Roman"/>
          <w:b w:val="false"/>
          <w:i w:val="false"/>
          <w:color w:val="000000"/>
          <w:sz w:val="28"/>
        </w:rPr>
        <w:t xml:space="preserve">
  </w:t>
      </w:r>
    </w:p>
    <w:bookmarkEnd w:id="6"/>
    <w:bookmarkStart w:name="z25" w:id="7"/>
    <w:p>
      <w:pPr>
        <w:spacing w:after="0"/>
        <w:ind w:left="0"/>
        <w:jc w:val="both"/>
      </w:pPr>
      <w:r>
        <w:rPr>
          <w:rFonts w:ascii="Times New Roman"/>
          <w:b w:val="false"/>
          <w:i w:val="false"/>
          <w:color w:val="000000"/>
          <w:sz w:val="28"/>
        </w:rPr>
        <w:t xml:space="preserve">
      1) аттестаттау - уәкiлеттi органның аттестациялық комиссиясы өткiзетiн авиациялық персоналдың кәсiби бiлiмi мен практикалық дағдыларын тексеру рәсiмi; </w:t>
      </w:r>
      <w:r>
        <w:br/>
      </w:r>
      <w:r>
        <w:rPr>
          <w:rFonts w:ascii="Times New Roman"/>
          <w:b w:val="false"/>
          <w:i w:val="false"/>
          <w:color w:val="000000"/>
          <w:sz w:val="28"/>
        </w:rPr>
        <w:t xml:space="preserve">
  </w:t>
      </w:r>
    </w:p>
    <w:bookmarkEnd w:id="7"/>
    <w:bookmarkStart w:name="z26" w:id="8"/>
    <w:p>
      <w:pPr>
        <w:spacing w:after="0"/>
        <w:ind w:left="0"/>
        <w:jc w:val="both"/>
      </w:pPr>
      <w:r>
        <w:rPr>
          <w:rFonts w:ascii="Times New Roman"/>
          <w:b w:val="false"/>
          <w:i w:val="false"/>
          <w:color w:val="000000"/>
          <w:sz w:val="28"/>
        </w:rPr>
        <w:t xml:space="preserve">
      2) борттық электронды жабдықтар - электрлiк бөлiгiн қоса алғанда, әуе кемесiнiң бортында пайдалануға арналған кез келген электронды құрылғы, оның iшiнде радиожабдық, ұшуды автоматты басқару жүйесi және аспаптық жабдық; </w:t>
      </w:r>
      <w:r>
        <w:br/>
      </w:r>
      <w:r>
        <w:rPr>
          <w:rFonts w:ascii="Times New Roman"/>
          <w:b w:val="false"/>
          <w:i w:val="false"/>
          <w:color w:val="000000"/>
          <w:sz w:val="28"/>
        </w:rPr>
        <w:t xml:space="preserve">
  </w:t>
      </w:r>
    </w:p>
    <w:bookmarkEnd w:id="8"/>
    <w:bookmarkStart w:name="z27" w:id="9"/>
    <w:p>
      <w:pPr>
        <w:spacing w:after="0"/>
        <w:ind w:left="0"/>
        <w:jc w:val="both"/>
      </w:pPr>
      <w:r>
        <w:rPr>
          <w:rFonts w:ascii="Times New Roman"/>
          <w:b w:val="false"/>
          <w:i w:val="false"/>
          <w:color w:val="000000"/>
          <w:sz w:val="28"/>
        </w:rPr>
        <w:t xml:space="preserve">
      3) тiкұшақ - ұшуда негiзiнен шамамен тiгiнен орналасқан ocь айналасындағы күш қондырғыларының әсерiмен айналатын бiр немесе бiрнеше жеткiзгiш бұрамалары бар, ауаның қарсы әсерi есебiнен қалықтайтын ауадан ауырлау әуе кемесi; </w:t>
      </w:r>
      <w:r>
        <w:br/>
      </w:r>
      <w:r>
        <w:rPr>
          <w:rFonts w:ascii="Times New Roman"/>
          <w:b w:val="false"/>
          <w:i w:val="false"/>
          <w:color w:val="000000"/>
          <w:sz w:val="28"/>
        </w:rPr>
        <w:t xml:space="preserve">
  </w:t>
      </w:r>
    </w:p>
    <w:bookmarkEnd w:id="9"/>
    <w:bookmarkStart w:name="z28" w:id="10"/>
    <w:p>
      <w:pPr>
        <w:spacing w:after="0"/>
        <w:ind w:left="0"/>
        <w:jc w:val="both"/>
      </w:pPr>
      <w:r>
        <w:rPr>
          <w:rFonts w:ascii="Times New Roman"/>
          <w:b w:val="false"/>
          <w:i w:val="false"/>
          <w:color w:val="000000"/>
          <w:sz w:val="28"/>
        </w:rPr>
        <w:t xml:space="preserve">
      4) бір ұшқышпен ұшу үшiн сертификатталған әуе кемесi - сертификаттау кезiнде қабылданған тiркеу мемлекетiнiң шешiмi бойынша ең аз құрамдағы ұшу экипажы, атап айтқанда бiр ұшқыш қауiпсiз пайдалана алатын әуе кемесiнiң түрi; </w:t>
      </w:r>
      <w:r>
        <w:br/>
      </w:r>
      <w:r>
        <w:rPr>
          <w:rFonts w:ascii="Times New Roman"/>
          <w:b w:val="false"/>
          <w:i w:val="false"/>
          <w:color w:val="000000"/>
          <w:sz w:val="28"/>
        </w:rPr>
        <w:t xml:space="preserve">
  </w:t>
      </w:r>
    </w:p>
    <w:bookmarkEnd w:id="10"/>
    <w:bookmarkStart w:name="z29" w:id="11"/>
    <w:p>
      <w:pPr>
        <w:spacing w:after="0"/>
        <w:ind w:left="0"/>
        <w:jc w:val="both"/>
      </w:pPr>
      <w:r>
        <w:rPr>
          <w:rFonts w:ascii="Times New Roman"/>
          <w:b w:val="false"/>
          <w:i w:val="false"/>
          <w:color w:val="000000"/>
          <w:sz w:val="28"/>
        </w:rPr>
        <w:t xml:space="preserve">
      5) аспаптар бойынша ұшу уақыты - ұшқыштың әуе кемесiн сыртқы бағдарларды пайдаланбай, тек қана аспаптар бойынша басқарып ұшатын уақыты; </w:t>
      </w:r>
      <w:r>
        <w:br/>
      </w:r>
      <w:r>
        <w:rPr>
          <w:rFonts w:ascii="Times New Roman"/>
          <w:b w:val="false"/>
          <w:i w:val="false"/>
          <w:color w:val="000000"/>
          <w:sz w:val="28"/>
        </w:rPr>
        <w:t xml:space="preserve">
  </w:t>
      </w:r>
    </w:p>
    <w:bookmarkEnd w:id="11"/>
    <w:bookmarkStart w:name="z30" w:id="12"/>
    <w:p>
      <w:pPr>
        <w:spacing w:after="0"/>
        <w:ind w:left="0"/>
        <w:jc w:val="both"/>
      </w:pPr>
      <w:r>
        <w:rPr>
          <w:rFonts w:ascii="Times New Roman"/>
          <w:b w:val="false"/>
          <w:i w:val="false"/>
          <w:color w:val="000000"/>
          <w:sz w:val="28"/>
        </w:rPr>
        <w:t xml:space="preserve">
      6) планердiң ұшу уақыты - планердiң ұшу кезiнде қозғала бастаған сәтiнен бастап және ұшу аяқтағаннан кейiн оның тоқтаған сәтiне дейiнгi тiркеп сүйретумен немесe тiркеп сүйретусiз ұшуда болуының жалпы уақыты; </w:t>
      </w:r>
      <w:r>
        <w:br/>
      </w:r>
      <w:r>
        <w:rPr>
          <w:rFonts w:ascii="Times New Roman"/>
          <w:b w:val="false"/>
          <w:i w:val="false"/>
          <w:color w:val="000000"/>
          <w:sz w:val="28"/>
        </w:rPr>
        <w:t xml:space="preserve">
  </w:t>
      </w:r>
    </w:p>
    <w:bookmarkEnd w:id="12"/>
    <w:bookmarkStart w:name="z31" w:id="13"/>
    <w:p>
      <w:pPr>
        <w:spacing w:after="0"/>
        <w:ind w:left="0"/>
        <w:jc w:val="both"/>
      </w:pPr>
      <w:r>
        <w:rPr>
          <w:rFonts w:ascii="Times New Roman"/>
          <w:b w:val="false"/>
          <w:i w:val="false"/>
          <w:color w:val="000000"/>
          <w:sz w:val="28"/>
        </w:rPr>
        <w:t xml:space="preserve">
      7) екiншi ұшқыш - әуе кемесi командирiнiң функциясынан басқа, </w:t>
      </w:r>
      <w:r>
        <w:br/>
      </w:r>
      <w:r>
        <w:rPr>
          <w:rFonts w:ascii="Times New Roman"/>
          <w:b w:val="false"/>
          <w:i w:val="false"/>
          <w:color w:val="000000"/>
          <w:sz w:val="28"/>
        </w:rPr>
        <w:t xml:space="preserve">
ұшқыштың кез келген функциясын орындайтын желiлiк ұшудың қолданыстағы куәлiгi (сертификаты) бар ұшқыш; бұған әуе кемесiнiң бортында ұшуға даярлықтан өту мақсатында ғана болған ұшқыш қосылмайды; </w:t>
      </w:r>
      <w:r>
        <w:br/>
      </w:r>
      <w:r>
        <w:rPr>
          <w:rFonts w:ascii="Times New Roman"/>
          <w:b w:val="false"/>
          <w:i w:val="false"/>
          <w:color w:val="000000"/>
          <w:sz w:val="28"/>
        </w:rPr>
        <w:t xml:space="preserve">
  </w:t>
      </w:r>
    </w:p>
    <w:bookmarkEnd w:id="13"/>
    <w:bookmarkStart w:name="z32" w:id="14"/>
    <w:p>
      <w:pPr>
        <w:spacing w:after="0"/>
        <w:ind w:left="0"/>
        <w:jc w:val="both"/>
      </w:pPr>
      <w:r>
        <w:rPr>
          <w:rFonts w:ascii="Times New Roman"/>
          <w:b w:val="false"/>
          <w:i w:val="false"/>
          <w:color w:val="000000"/>
          <w:sz w:val="28"/>
        </w:rPr>
        <w:t xml:space="preserve">
      8) бiлiктiлiк белгiсi - куәлiкте жасалған немесе соған қатысы бар және соның бiр бөлiгi болып табылатын жазба, онда осы куәлiкке қатысты ерекше шарттар, құқықтар немесе шектеулер көрсетiледi; </w:t>
      </w:r>
      <w:r>
        <w:br/>
      </w:r>
      <w:r>
        <w:rPr>
          <w:rFonts w:ascii="Times New Roman"/>
          <w:b w:val="false"/>
          <w:i w:val="false"/>
          <w:color w:val="000000"/>
          <w:sz w:val="28"/>
        </w:rPr>
        <w:t xml:space="preserve">
  </w:t>
      </w:r>
    </w:p>
    <w:bookmarkEnd w:id="14"/>
    <w:bookmarkStart w:name="z33" w:id="15"/>
    <w:p>
      <w:pPr>
        <w:spacing w:after="0"/>
        <w:ind w:left="0"/>
        <w:jc w:val="both"/>
      </w:pPr>
      <w:r>
        <w:rPr>
          <w:rFonts w:ascii="Times New Roman"/>
          <w:b w:val="false"/>
          <w:i w:val="false"/>
          <w:color w:val="000000"/>
          <w:sz w:val="28"/>
        </w:rPr>
        <w:t xml:space="preserve">
      9) әуе кемесiнiң командирi (бұдан әрi - ӘКК) - ұшқыштың қолданыстағы куәлігі (сертификаты), сондай-ақ әуе кемесiн өз бетiмен басқару үшiн қажеттi даярлығы мен тәжiрибесi бар адам; </w:t>
      </w:r>
      <w:r>
        <w:br/>
      </w:r>
      <w:r>
        <w:rPr>
          <w:rFonts w:ascii="Times New Roman"/>
          <w:b w:val="false"/>
          <w:i w:val="false"/>
          <w:color w:val="000000"/>
          <w:sz w:val="28"/>
        </w:rPr>
        <w:t xml:space="preserve">
  </w:t>
      </w:r>
    </w:p>
    <w:bookmarkEnd w:id="15"/>
    <w:bookmarkStart w:name="z34" w:id="16"/>
    <w:p>
      <w:pPr>
        <w:spacing w:after="0"/>
        <w:ind w:left="0"/>
        <w:jc w:val="both"/>
      </w:pPr>
      <w:r>
        <w:rPr>
          <w:rFonts w:ascii="Times New Roman"/>
          <w:b w:val="false"/>
          <w:i w:val="false"/>
          <w:color w:val="000000"/>
          <w:sz w:val="28"/>
        </w:rPr>
        <w:t xml:space="preserve">
      10) экипаждың ұшу құрамы - осы үлгiдегi әуе кемесiн және (немесе) оның жабдықтарын ұшуда пайдалану құқығына арнайы даярлығы мен куәлiгi (сертификаты) бар экипаж мүшелерi; </w:t>
      </w:r>
      <w:r>
        <w:br/>
      </w:r>
      <w:r>
        <w:rPr>
          <w:rFonts w:ascii="Times New Roman"/>
          <w:b w:val="false"/>
          <w:i w:val="false"/>
          <w:color w:val="000000"/>
          <w:sz w:val="28"/>
        </w:rPr>
        <w:t xml:space="preserve">
  </w:t>
      </w:r>
    </w:p>
    <w:bookmarkEnd w:id="16"/>
    <w:bookmarkStart w:name="z35" w:id="17"/>
    <w:p>
      <w:pPr>
        <w:spacing w:after="0"/>
        <w:ind w:left="0"/>
        <w:jc w:val="both"/>
      </w:pPr>
      <w:r>
        <w:rPr>
          <w:rFonts w:ascii="Times New Roman"/>
          <w:b w:val="false"/>
          <w:i w:val="false"/>
          <w:color w:val="000000"/>
          <w:sz w:val="28"/>
        </w:rPr>
        <w:t xml:space="preserve">
      11) медициналық анықтама - авиациялық персонал куәлiгi (сертификаты) иесiнiң денсаулығының жай-күйi бойынша жарамдылығына қойылатын талаптарға сәйкестiгiн растайтын және медициналық куәландырудың нәтижелерi бойынша берiлетiн белгiленген нысандағы құжат; </w:t>
      </w:r>
      <w:r>
        <w:br/>
      </w:r>
      <w:r>
        <w:rPr>
          <w:rFonts w:ascii="Times New Roman"/>
          <w:b w:val="false"/>
          <w:i w:val="false"/>
          <w:color w:val="000000"/>
          <w:sz w:val="28"/>
        </w:rPr>
        <w:t xml:space="preserve">
  </w:t>
      </w:r>
    </w:p>
    <w:bookmarkEnd w:id="17"/>
    <w:bookmarkStart w:name="z36" w:id="18"/>
    <w:p>
      <w:pPr>
        <w:spacing w:after="0"/>
        <w:ind w:left="0"/>
        <w:jc w:val="both"/>
      </w:pPr>
      <w:r>
        <w:rPr>
          <w:rFonts w:ascii="Times New Roman"/>
          <w:b w:val="false"/>
          <w:i w:val="false"/>
          <w:color w:val="000000"/>
          <w:sz w:val="28"/>
        </w:rPr>
        <w:t xml:space="preserve">
      12) нұсқаушымен ұшу - қандай да бiр тұлғаның тиiстi куәлiгi бар ұшқыш - нұсқаушымен бірге әуе кемесінің бортында ұшу даярлығынан өтетін ұшу уақыты. </w:t>
      </w:r>
      <w:r>
        <w:br/>
      </w:r>
      <w:r>
        <w:rPr>
          <w:rFonts w:ascii="Times New Roman"/>
          <w:b w:val="false"/>
          <w:i w:val="false"/>
          <w:color w:val="000000"/>
          <w:sz w:val="28"/>
        </w:rPr>
        <w:t xml:space="preserve">
  </w:t>
      </w:r>
    </w:p>
    <w:bookmarkEnd w:id="18"/>
    <w:bookmarkStart w:name="z37" w:id="19"/>
    <w:p>
      <w:pPr>
        <w:spacing w:after="0"/>
        <w:ind w:left="0"/>
        <w:jc w:val="both"/>
      </w:pPr>
      <w:r>
        <w:rPr>
          <w:rFonts w:ascii="Times New Roman"/>
          <w:b w:val="false"/>
          <w:i w:val="false"/>
          <w:color w:val="000000"/>
          <w:sz w:val="28"/>
        </w:rPr>
        <w:t xml:space="preserve">
      13) планер - қозғалысқа күш қондырғыларымен келтiрiлмейтiн, көтерiлу күшi негiзiнен ұшудың осы жағдайында қозғалыссыз қалатын жоғары қабаттағы аэродинамикалық қарсы әсер есебiнен құрылатын ауадан ауырлау әуе кемесi; </w:t>
      </w:r>
      <w:r>
        <w:br/>
      </w:r>
      <w:r>
        <w:rPr>
          <w:rFonts w:ascii="Times New Roman"/>
          <w:b w:val="false"/>
          <w:i w:val="false"/>
          <w:color w:val="000000"/>
          <w:sz w:val="28"/>
        </w:rPr>
        <w:t xml:space="preserve">
  </w:t>
      </w:r>
    </w:p>
    <w:bookmarkEnd w:id="19"/>
    <w:bookmarkStart w:name="z38" w:id="20"/>
    <w:p>
      <w:pPr>
        <w:spacing w:after="0"/>
        <w:ind w:left="0"/>
        <w:jc w:val="both"/>
      </w:pPr>
      <w:r>
        <w:rPr>
          <w:rFonts w:ascii="Times New Roman"/>
          <w:b w:val="false"/>
          <w:i w:val="false"/>
          <w:color w:val="000000"/>
          <w:sz w:val="28"/>
        </w:rPr>
        <w:t xml:space="preserve">
      14) ұшу уақыты - ӘК двигательдерiн iске қосу кезiнен бастап, ұшу аяқталғаннан кейiн оларды өшiруге дейiнгi ұшу уақыты; </w:t>
      </w:r>
      <w:r>
        <w:br/>
      </w:r>
      <w:r>
        <w:rPr>
          <w:rFonts w:ascii="Times New Roman"/>
          <w:b w:val="false"/>
          <w:i w:val="false"/>
          <w:color w:val="000000"/>
          <w:sz w:val="28"/>
        </w:rPr>
        <w:t xml:space="preserve">
  </w:t>
      </w:r>
    </w:p>
    <w:bookmarkEnd w:id="20"/>
    <w:bookmarkStart w:name="z39" w:id="21"/>
    <w:p>
      <w:pPr>
        <w:spacing w:after="0"/>
        <w:ind w:left="0"/>
        <w:jc w:val="both"/>
      </w:pPr>
      <w:r>
        <w:rPr>
          <w:rFonts w:ascii="Times New Roman"/>
          <w:b w:val="false"/>
          <w:i w:val="false"/>
          <w:color w:val="000000"/>
          <w:sz w:val="28"/>
        </w:rPr>
        <w:t xml:space="preserve">
      Жоғарыда көрсетiлген "ұшатын уақыт, ұшу уақыты" деген термин жалпыға бiрдей "толық ұшатын уақыт" немесе "қалыптарды жинаудан  бастап оларды орнатқанға дейiнгi уақыт" деген терминдердiң синонимi болып табылады, ол әуе кемесiнiң тиеу пунктiнен қозғалу сәтiнен бастап оның түсiру пунктiне тоқтағанға дейiн өлшенедi. </w:t>
      </w:r>
      <w:r>
        <w:br/>
      </w:r>
      <w:r>
        <w:rPr>
          <w:rFonts w:ascii="Times New Roman"/>
          <w:b w:val="false"/>
          <w:i w:val="false"/>
          <w:color w:val="000000"/>
          <w:sz w:val="28"/>
        </w:rPr>
        <w:t xml:space="preserve">
  </w:t>
      </w:r>
    </w:p>
    <w:bookmarkEnd w:id="21"/>
    <w:bookmarkStart w:name="z40" w:id="22"/>
    <w:p>
      <w:pPr>
        <w:spacing w:after="0"/>
        <w:ind w:left="0"/>
        <w:jc w:val="both"/>
      </w:pPr>
      <w:r>
        <w:rPr>
          <w:rFonts w:ascii="Times New Roman"/>
          <w:b w:val="false"/>
          <w:i w:val="false"/>
          <w:color w:val="000000"/>
          <w:sz w:val="28"/>
        </w:rPr>
        <w:t xml:space="preserve">
      15) ұшақ - қозғалысқа күш қондырғыларымен келтiрілетiн, көтерiлу күшi негiзiнен ұшудың осы жағдайында қозғалыссыз қалатын жоғары қабаттағы аэродинамикалық қарсы әсер есебiнен болатын ауадан ауырлау әуе кемесi; </w:t>
      </w:r>
      <w:r>
        <w:br/>
      </w:r>
      <w:r>
        <w:rPr>
          <w:rFonts w:ascii="Times New Roman"/>
          <w:b w:val="false"/>
          <w:i w:val="false"/>
          <w:color w:val="000000"/>
          <w:sz w:val="28"/>
        </w:rPr>
        <w:t xml:space="preserve">
  </w:t>
      </w:r>
    </w:p>
    <w:bookmarkEnd w:id="22"/>
    <w:bookmarkStart w:name="z41" w:id="23"/>
    <w:p>
      <w:pPr>
        <w:spacing w:after="0"/>
        <w:ind w:left="0"/>
        <w:jc w:val="both"/>
      </w:pPr>
      <w:r>
        <w:rPr>
          <w:rFonts w:ascii="Times New Roman"/>
          <w:b w:val="false"/>
          <w:i w:val="false"/>
          <w:color w:val="000000"/>
          <w:sz w:val="28"/>
        </w:rPr>
        <w:t xml:space="preserve">
      16) авиациялық персоналдың </w:t>
      </w:r>
      <w:r>
        <w:rPr>
          <w:rFonts w:ascii="Times New Roman"/>
          <w:b w:val="false"/>
          <w:i w:val="false"/>
          <w:color w:val="000000"/>
          <w:sz w:val="28"/>
        </w:rPr>
        <w:t xml:space="preserve">куәлiгi </w:t>
      </w:r>
      <w:r>
        <w:rPr>
          <w:rFonts w:ascii="Times New Roman"/>
          <w:b w:val="false"/>
          <w:i w:val="false"/>
          <w:color w:val="000000"/>
          <w:sz w:val="28"/>
        </w:rPr>
        <w:t xml:space="preserve">(сертификаты) (бұдан әрi - куәлiк (сертификат) - авиациялық персоналға жатқызылған тұлғада қажеттi бiлiм мен дағдылардың болуын, сондай-ақ оның денсаулығының белгiленген талаптарға сәйкестiгiн растайтын кәсiби қызметтi жүзеге асыру құқығына уәкiлеттi орган беретiн куәлiк (сертификат). </w:t>
      </w:r>
      <w:r>
        <w:br/>
      </w:r>
      <w:r>
        <w:rPr>
          <w:rFonts w:ascii="Times New Roman"/>
          <w:b w:val="false"/>
          <w:i w:val="false"/>
          <w:color w:val="000000"/>
          <w:sz w:val="28"/>
        </w:rPr>
        <w:t xml:space="preserve">
  </w:t>
      </w:r>
    </w:p>
    <w:bookmarkEnd w:id="23"/>
    <w:bookmarkStart w:name="z42" w:id="24"/>
    <w:p>
      <w:pPr>
        <w:spacing w:after="0"/>
        <w:ind w:left="0"/>
        <w:jc w:val="both"/>
      </w:pPr>
      <w:r>
        <w:rPr>
          <w:rFonts w:ascii="Times New Roman"/>
          <w:b w:val="false"/>
          <w:i w:val="false"/>
          <w:color w:val="000000"/>
          <w:sz w:val="28"/>
        </w:rPr>
        <w:t xml:space="preserve">
      3. Аттестаттаудың негiзгi мiндетi авиациялық персоналдың кәсiби даярлық деңгейiн анықтау, авиациялық персоналды олардың бiлiктiлiгiне сәйкес ұтымды iрiктеу және бөлу, ұшудың қауiпсiздiгi мен жүйелiлiгiн қамтамасыз ету болып табылады. </w:t>
      </w:r>
      <w:r>
        <w:br/>
      </w:r>
      <w:r>
        <w:rPr>
          <w:rFonts w:ascii="Times New Roman"/>
          <w:b w:val="false"/>
          <w:i w:val="false"/>
          <w:color w:val="000000"/>
          <w:sz w:val="28"/>
        </w:rPr>
        <w:t xml:space="preserve">
  </w:t>
      </w:r>
    </w:p>
    <w:bookmarkEnd w:id="24"/>
    <w:bookmarkStart w:name="z43" w:id="25"/>
    <w:p>
      <w:pPr>
        <w:spacing w:after="0"/>
        <w:ind w:left="0"/>
        <w:jc w:val="both"/>
      </w:pPr>
      <w:r>
        <w:rPr>
          <w:rFonts w:ascii="Times New Roman"/>
          <w:b w:val="false"/>
          <w:i w:val="false"/>
          <w:color w:val="000000"/>
          <w:sz w:val="28"/>
        </w:rPr>
        <w:t xml:space="preserve">
      4. Аттестаттау: </w:t>
      </w:r>
      <w:r>
        <w:br/>
      </w:r>
      <w:r>
        <w:rPr>
          <w:rFonts w:ascii="Times New Roman"/>
          <w:b w:val="false"/>
          <w:i w:val="false"/>
          <w:color w:val="000000"/>
          <w:sz w:val="28"/>
        </w:rPr>
        <w:t xml:space="preserve">
  </w:t>
      </w:r>
    </w:p>
    <w:bookmarkEnd w:id="25"/>
    <w:bookmarkStart w:name="z44" w:id="26"/>
    <w:p>
      <w:pPr>
        <w:spacing w:after="0"/>
        <w:ind w:left="0"/>
        <w:jc w:val="both"/>
      </w:pPr>
      <w:r>
        <w:rPr>
          <w:rFonts w:ascii="Times New Roman"/>
          <w:b w:val="false"/>
          <w:i w:val="false"/>
          <w:color w:val="000000"/>
          <w:sz w:val="28"/>
        </w:rPr>
        <w:t xml:space="preserve">
      1) авиациялық персоналдың кәсiби деңгейiн растау (бiлiктiлiк сыныбын растау); </w:t>
      </w:r>
      <w:r>
        <w:br/>
      </w:r>
      <w:r>
        <w:rPr>
          <w:rFonts w:ascii="Times New Roman"/>
          <w:b w:val="false"/>
          <w:i w:val="false"/>
          <w:color w:val="000000"/>
          <w:sz w:val="28"/>
        </w:rPr>
        <w:t xml:space="preserve">
  </w:t>
      </w:r>
    </w:p>
    <w:bookmarkEnd w:id="26"/>
    <w:bookmarkStart w:name="z45" w:id="27"/>
    <w:p>
      <w:pPr>
        <w:spacing w:after="0"/>
        <w:ind w:left="0"/>
        <w:jc w:val="both"/>
      </w:pPr>
      <w:r>
        <w:rPr>
          <w:rFonts w:ascii="Times New Roman"/>
          <w:b w:val="false"/>
          <w:i w:val="false"/>
          <w:color w:val="000000"/>
          <w:sz w:val="28"/>
        </w:rPr>
        <w:t xml:space="preserve">
      2) кезектi бiлiктiлiк сыныбын беру мақсатында жүргiзiледi. </w:t>
      </w:r>
      <w:r>
        <w:br/>
      </w:r>
      <w:r>
        <w:rPr>
          <w:rFonts w:ascii="Times New Roman"/>
          <w:b w:val="false"/>
          <w:i w:val="false"/>
          <w:color w:val="000000"/>
          <w:sz w:val="28"/>
        </w:rPr>
        <w:t xml:space="preserve">
  </w:t>
      </w:r>
    </w:p>
    <w:bookmarkEnd w:id="27"/>
    <w:bookmarkStart w:name="z46" w:id="28"/>
    <w:p>
      <w:pPr>
        <w:spacing w:after="0"/>
        <w:ind w:left="0"/>
        <w:jc w:val="both"/>
      </w:pPr>
      <w:r>
        <w:rPr>
          <w:rFonts w:ascii="Times New Roman"/>
          <w:b w:val="false"/>
          <w:i w:val="false"/>
          <w:color w:val="000000"/>
          <w:sz w:val="28"/>
        </w:rPr>
        <w:t xml:space="preserve">
      5. Авиациялық персоналды жiктеу үш бiлiктiлiк сыныптары (бұдан әрi - сыныптар): үшiншi, екiншi және бiрiншi сыныптар бойынша анықталады. </w:t>
      </w:r>
      <w:r>
        <w:br/>
      </w:r>
      <w:r>
        <w:rPr>
          <w:rFonts w:ascii="Times New Roman"/>
          <w:b w:val="false"/>
          <w:i w:val="false"/>
          <w:color w:val="000000"/>
          <w:sz w:val="28"/>
        </w:rPr>
        <w:t xml:space="preserve">
      Бiрiншi жоғары сынып болып табылады. </w:t>
      </w:r>
      <w:r>
        <w:br/>
      </w:r>
      <w:r>
        <w:rPr>
          <w:rFonts w:ascii="Times New Roman"/>
          <w:b w:val="false"/>
          <w:i w:val="false"/>
          <w:color w:val="000000"/>
          <w:sz w:val="28"/>
        </w:rPr>
        <w:t xml:space="preserve">
      Бiлiктiлiк сыныбын беру кезiнде кезектiлiктi сақтау қажет: үшiншi, екiншi және бiрiншi. </w:t>
      </w:r>
      <w:r>
        <w:br/>
      </w:r>
      <w:r>
        <w:rPr>
          <w:rFonts w:ascii="Times New Roman"/>
          <w:b w:val="false"/>
          <w:i w:val="false"/>
          <w:color w:val="000000"/>
          <w:sz w:val="28"/>
        </w:rPr>
        <w:t xml:space="preserve">
  </w:t>
      </w:r>
    </w:p>
    <w:bookmarkEnd w:id="28"/>
    <w:bookmarkStart w:name="z47" w:id="29"/>
    <w:p>
      <w:pPr>
        <w:spacing w:after="0"/>
        <w:ind w:left="0"/>
        <w:jc w:val="both"/>
      </w:pPr>
      <w:r>
        <w:rPr>
          <w:rFonts w:ascii="Times New Roman"/>
          <w:b w:val="false"/>
          <w:i w:val="false"/>
          <w:color w:val="000000"/>
          <w:sz w:val="28"/>
        </w:rPr>
        <w:t xml:space="preserve">
      6. Аттестаттаудан өткiзу үшiн уәкiлеттi органда Аттестаттау комиссиялары (бұдан әрi - АК) және Жоғары бiлiктiлiк комиссиясы (бұдан әрi - ЖБК) құрылады. ЖБК мен АК-тың дербес құрамы уәкiлеттi органның бұйрығымен бекiтiледi. ЖБК мен АК-тың құрамына уәкiлеттi органның, ғылыми ұйымдар мен азаматтық авиация ұйымдарының мамандары (келiсiм бойынша) енгiзiледi. </w:t>
      </w:r>
      <w:r>
        <w:br/>
      </w:r>
      <w:r>
        <w:rPr>
          <w:rFonts w:ascii="Times New Roman"/>
          <w:b w:val="false"/>
          <w:i w:val="false"/>
          <w:color w:val="000000"/>
          <w:sz w:val="28"/>
        </w:rPr>
        <w:t xml:space="preserve">
      ЖБК мен АК аттестация жүргiзу мерзiмдерiн анықтайды, аттестатталғанның жұмысына талдау жүргiзедi, аттестация қорытындысы бойынша шешiм шығарады. </w:t>
      </w:r>
      <w:r>
        <w:br/>
      </w:r>
      <w:r>
        <w:rPr>
          <w:rFonts w:ascii="Times New Roman"/>
          <w:b w:val="false"/>
          <w:i w:val="false"/>
          <w:color w:val="000000"/>
          <w:sz w:val="28"/>
        </w:rPr>
        <w:t xml:space="preserve">
  </w:t>
      </w:r>
    </w:p>
    <w:bookmarkEnd w:id="29"/>
    <w:bookmarkStart w:name="z48" w:id="30"/>
    <w:p>
      <w:pPr>
        <w:spacing w:after="0"/>
        <w:ind w:left="0"/>
        <w:jc w:val="both"/>
      </w:pPr>
      <w:r>
        <w:rPr>
          <w:rFonts w:ascii="Times New Roman"/>
          <w:b w:val="false"/>
          <w:i w:val="false"/>
          <w:color w:val="000000"/>
          <w:sz w:val="28"/>
        </w:rPr>
        <w:t xml:space="preserve">
      7. Уәкiлеттi органның бұйрығымен бекiтiлген аттестаттауға жататын Қазақстан Республикасының азаматтық және эксперименттiк авиациясының авиациялық персонал лауазымдарының (кәсiптерiнiң) тiзбесiнде көзделген қызметтi атқаратын адамдар аттестаттауға жатады. </w:t>
      </w:r>
      <w:r>
        <w:br/>
      </w:r>
      <w:r>
        <w:rPr>
          <w:rFonts w:ascii="Times New Roman"/>
          <w:b w:val="false"/>
          <w:i w:val="false"/>
          <w:color w:val="000000"/>
          <w:sz w:val="28"/>
        </w:rPr>
        <w:t xml:space="preserve">
  </w:t>
      </w:r>
    </w:p>
    <w:bookmarkEnd w:id="30"/>
    <w:bookmarkStart w:name="z49" w:id="31"/>
    <w:p>
      <w:pPr>
        <w:spacing w:after="0"/>
        <w:ind w:left="0"/>
        <w:jc w:val="both"/>
      </w:pPr>
      <w:r>
        <w:rPr>
          <w:rFonts w:ascii="Times New Roman"/>
          <w:b w:val="false"/>
          <w:i w:val="false"/>
          <w:color w:val="000000"/>
          <w:sz w:val="28"/>
        </w:rPr>
        <w:t xml:space="preserve">
      8. Уәкiлеттi органның AK: </w:t>
      </w:r>
      <w:r>
        <w:br/>
      </w:r>
      <w:r>
        <w:rPr>
          <w:rFonts w:ascii="Times New Roman"/>
          <w:b w:val="false"/>
          <w:i w:val="false"/>
          <w:color w:val="000000"/>
          <w:sz w:val="28"/>
        </w:rPr>
        <w:t xml:space="preserve">
  </w:t>
      </w:r>
    </w:p>
    <w:bookmarkEnd w:id="31"/>
    <w:bookmarkStart w:name="z50" w:id="32"/>
    <w:p>
      <w:pPr>
        <w:spacing w:after="0"/>
        <w:ind w:left="0"/>
        <w:jc w:val="both"/>
      </w:pPr>
      <w:r>
        <w:rPr>
          <w:rFonts w:ascii="Times New Roman"/>
          <w:b w:val="false"/>
          <w:i w:val="false"/>
          <w:color w:val="000000"/>
          <w:sz w:val="28"/>
        </w:rPr>
        <w:t xml:space="preserve">
      1) 1-сыныпты растау және куәлiктiң (сертификаттың) жарамдылық мерзiмiн ұзарту мақсатында, сондай-ақ осы Ереженiң 30-тармағында көзделген жағдайларда авиациялық персоналды аттестаттауды жүргiзедi; </w:t>
      </w:r>
      <w:r>
        <w:br/>
      </w:r>
      <w:r>
        <w:rPr>
          <w:rFonts w:ascii="Times New Roman"/>
          <w:b w:val="false"/>
          <w:i w:val="false"/>
          <w:color w:val="000000"/>
          <w:sz w:val="28"/>
        </w:rPr>
        <w:t xml:space="preserve">
  </w:t>
      </w:r>
    </w:p>
    <w:bookmarkEnd w:id="32"/>
    <w:bookmarkStart w:name="z51" w:id="33"/>
    <w:p>
      <w:pPr>
        <w:spacing w:after="0"/>
        <w:ind w:left="0"/>
        <w:jc w:val="both"/>
      </w:pPr>
      <w:r>
        <w:rPr>
          <w:rFonts w:ascii="Times New Roman"/>
          <w:b w:val="false"/>
          <w:i w:val="false"/>
          <w:color w:val="000000"/>
          <w:sz w:val="28"/>
        </w:rPr>
        <w:t xml:space="preserve">
      2) 1-сыныпты беру мақсатында авиациялық персоналды (бортсерiктер мен бортмеханиктерден басқа) аттестаттауды жүргiзедi; </w:t>
      </w:r>
      <w:r>
        <w:br/>
      </w:r>
      <w:r>
        <w:rPr>
          <w:rFonts w:ascii="Times New Roman"/>
          <w:b w:val="false"/>
          <w:i w:val="false"/>
          <w:color w:val="000000"/>
          <w:sz w:val="28"/>
        </w:rPr>
        <w:t xml:space="preserve">
  </w:t>
      </w:r>
    </w:p>
    <w:bookmarkEnd w:id="33"/>
    <w:bookmarkStart w:name="z52" w:id="34"/>
    <w:p>
      <w:pPr>
        <w:spacing w:after="0"/>
        <w:ind w:left="0"/>
        <w:jc w:val="both"/>
      </w:pPr>
      <w:r>
        <w:rPr>
          <w:rFonts w:ascii="Times New Roman"/>
          <w:b w:val="false"/>
          <w:i w:val="false"/>
          <w:color w:val="000000"/>
          <w:sz w:val="28"/>
        </w:rPr>
        <w:t xml:space="preserve">
      3) ұшудың ерекше жағдайларында көрсеткен жоғары шеберлiгi үшiн авиациялық персоналға мерзiмiнен бұрын 1-сынып бередi; </w:t>
      </w:r>
      <w:r>
        <w:br/>
      </w:r>
      <w:r>
        <w:rPr>
          <w:rFonts w:ascii="Times New Roman"/>
          <w:b w:val="false"/>
          <w:i w:val="false"/>
          <w:color w:val="000000"/>
          <w:sz w:val="28"/>
        </w:rPr>
        <w:t xml:space="preserve">
  </w:t>
      </w:r>
    </w:p>
    <w:bookmarkEnd w:id="34"/>
    <w:bookmarkStart w:name="z53" w:id="35"/>
    <w:p>
      <w:pPr>
        <w:spacing w:after="0"/>
        <w:ind w:left="0"/>
        <w:jc w:val="both"/>
      </w:pPr>
      <w:r>
        <w:rPr>
          <w:rFonts w:ascii="Times New Roman"/>
          <w:b w:val="false"/>
          <w:i w:val="false"/>
          <w:color w:val="000000"/>
          <w:sz w:val="28"/>
        </w:rPr>
        <w:t xml:space="preserve">
      4) авиациялық персонал ұшудың қауiпсiздiгiне тiкелей қауiп төндiретiн iс-қимыл жасаған немесе кәсiби сапасын жоғалтқан жағдайда сыныбын төмендетедi. </w:t>
      </w:r>
      <w:r>
        <w:br/>
      </w:r>
      <w:r>
        <w:rPr>
          <w:rFonts w:ascii="Times New Roman"/>
          <w:b w:val="false"/>
          <w:i w:val="false"/>
          <w:color w:val="000000"/>
          <w:sz w:val="28"/>
        </w:rPr>
        <w:t xml:space="preserve">
  </w:t>
      </w:r>
    </w:p>
    <w:bookmarkEnd w:id="35"/>
    <w:bookmarkStart w:name="z54" w:id="36"/>
    <w:p>
      <w:pPr>
        <w:spacing w:after="0"/>
        <w:ind w:left="0"/>
        <w:jc w:val="both"/>
      </w:pPr>
      <w:r>
        <w:rPr>
          <w:rFonts w:ascii="Times New Roman"/>
          <w:b w:val="false"/>
          <w:i w:val="false"/>
          <w:color w:val="000000"/>
          <w:sz w:val="28"/>
        </w:rPr>
        <w:t xml:space="preserve">
      9. Уәкiлеттi органның aттecтaттay комиссиялары: </w:t>
      </w:r>
      <w:r>
        <w:br/>
      </w:r>
      <w:r>
        <w:rPr>
          <w:rFonts w:ascii="Times New Roman"/>
          <w:b w:val="false"/>
          <w:i w:val="false"/>
          <w:color w:val="000000"/>
          <w:sz w:val="28"/>
        </w:rPr>
        <w:t xml:space="preserve">
      1) 3, 2-сыныптарды растау мақсатында авиациялық персоналды аттестаттауды және 1-сыныпты растау мақсатында бортсерiктер мен бортмеханиктердi аттестаттауды, сондай-ақ тиiсiнше куәлiктердiң (сертификаттардың) жарамдылық мерзiмiн ұзартуды жүргiзедi; </w:t>
      </w:r>
      <w:r>
        <w:br/>
      </w:r>
      <w:r>
        <w:rPr>
          <w:rFonts w:ascii="Times New Roman"/>
          <w:b w:val="false"/>
          <w:i w:val="false"/>
          <w:color w:val="000000"/>
          <w:sz w:val="28"/>
        </w:rPr>
        <w:t xml:space="preserve">
  </w:t>
      </w:r>
    </w:p>
    <w:bookmarkEnd w:id="36"/>
    <w:bookmarkStart w:name="z55" w:id="37"/>
    <w:p>
      <w:pPr>
        <w:spacing w:after="0"/>
        <w:ind w:left="0"/>
        <w:jc w:val="both"/>
      </w:pPr>
      <w:r>
        <w:rPr>
          <w:rFonts w:ascii="Times New Roman"/>
          <w:b w:val="false"/>
          <w:i w:val="false"/>
          <w:color w:val="000000"/>
          <w:sz w:val="28"/>
        </w:rPr>
        <w:t xml:space="preserve">
      2) 2-сыныпты беру мақсатында авиациялық персоналды аттестаттауды жүргiзедi; </w:t>
      </w:r>
      <w:r>
        <w:br/>
      </w:r>
      <w:r>
        <w:rPr>
          <w:rFonts w:ascii="Times New Roman"/>
          <w:b w:val="false"/>
          <w:i w:val="false"/>
          <w:color w:val="000000"/>
          <w:sz w:val="28"/>
        </w:rPr>
        <w:t xml:space="preserve">
  </w:t>
      </w:r>
    </w:p>
    <w:bookmarkEnd w:id="37"/>
    <w:bookmarkStart w:name="z56" w:id="38"/>
    <w:p>
      <w:pPr>
        <w:spacing w:after="0"/>
        <w:ind w:left="0"/>
        <w:jc w:val="both"/>
      </w:pPr>
      <w:r>
        <w:rPr>
          <w:rFonts w:ascii="Times New Roman"/>
          <w:b w:val="false"/>
          <w:i w:val="false"/>
          <w:color w:val="000000"/>
          <w:sz w:val="28"/>
        </w:rPr>
        <w:t xml:space="preserve">
      3) кәсiби деңгейiн растау мақсатында аса жеңiл авиацияның авиациялық персоналын аттестаттауды жүргiзедi және аса жеңiл авиация саласындағы тиiстi қауымдастықтар мен федерациялардың ұсынымы бойынша куәлiктер (сертификаттар) бередi. </w:t>
      </w:r>
      <w:r>
        <w:br/>
      </w:r>
      <w:r>
        <w:rPr>
          <w:rFonts w:ascii="Times New Roman"/>
          <w:b w:val="false"/>
          <w:i w:val="false"/>
          <w:color w:val="000000"/>
          <w:sz w:val="28"/>
        </w:rPr>
        <w:t xml:space="preserve">
  </w:t>
      </w:r>
    </w:p>
    <w:bookmarkEnd w:id="38"/>
    <w:bookmarkStart w:name="z57" w:id="39"/>
    <w:p>
      <w:pPr>
        <w:spacing w:after="0"/>
        <w:ind w:left="0"/>
        <w:jc w:val="both"/>
      </w:pPr>
      <w:r>
        <w:rPr>
          <w:rFonts w:ascii="Times New Roman"/>
          <w:b w:val="false"/>
          <w:i w:val="false"/>
          <w:color w:val="000000"/>
          <w:sz w:val="28"/>
        </w:rPr>
        <w:t xml:space="preserve">
      10. Мемлекеттiк авиация маманының бiлiктiлiк сыныбы бар авиациялық персонал мемлекеттiк авиациядан азаматтық және эксперименттiк авиацияға жұмысқа қабылданған кезде ЖБК-да аттестаттаудан өтедi. Оң аттестаттау кезiнде әуе кемелерiнiң игерiлген үлгiлерiнде жұмыс iстеу тәжiрибесiн ескере отырып, бiр жылдан кейiн сыныбын көтеруге ұсыныс жасау құқығымен, азаматтық авиацияның авиациялық персоналының бiр сынып төмен бiлiктiлiк </w:t>
      </w:r>
      <w:r>
        <w:br/>
      </w:r>
      <w:r>
        <w:rPr>
          <w:rFonts w:ascii="Times New Roman"/>
          <w:b w:val="false"/>
          <w:i w:val="false"/>
          <w:color w:val="000000"/>
          <w:sz w:val="28"/>
        </w:rPr>
        <w:t xml:space="preserve">
сыныбы берiледi. </w:t>
      </w:r>
    </w:p>
    <w:bookmarkEnd w:id="39"/>
    <w:bookmarkStart w:name="z5" w:id="40"/>
    <w:p>
      <w:pPr>
        <w:spacing w:after="0"/>
        <w:ind w:left="0"/>
        <w:jc w:val="both"/>
      </w:pPr>
      <w:r>
        <w:rPr>
          <w:rFonts w:ascii="Times New Roman"/>
          <w:b w:val="false"/>
          <w:i w:val="false"/>
          <w:color w:val="000000"/>
          <w:sz w:val="28"/>
        </w:rPr>
        <w:t>
</w:t>
      </w:r>
      <w:r>
        <w:rPr>
          <w:rFonts w:ascii="Times New Roman"/>
          <w:b/>
          <w:i w:val="false"/>
          <w:color w:val="000000"/>
          <w:sz w:val="28"/>
        </w:rPr>
        <w:t xml:space="preserve">      2. АТТЕСТАТТАУДЫ ЖҮРГIЗУ ТӘРТIБI МЕН МЕРЗIМДIЛIГI </w:t>
      </w:r>
    </w:p>
    <w:bookmarkEnd w:id="40"/>
    <w:p>
      <w:pPr>
        <w:spacing w:after="0"/>
        <w:ind w:left="0"/>
        <w:jc w:val="both"/>
      </w:pPr>
      <w:r>
        <w:rPr>
          <w:rFonts w:ascii="Times New Roman"/>
          <w:b w:val="false"/>
          <w:i w:val="false"/>
          <w:color w:val="000000"/>
          <w:sz w:val="28"/>
        </w:rPr>
        <w:t xml:space="preserve">      11. Кәсiби деңгейiн растау (бiлiктiлiк сыныбын растау) мақсатында авиациялық персоналды аттестаттау жыл сайын не авиациялық оқиға болған кезде жүргiзiледi. </w:t>
      </w:r>
      <w:r>
        <w:br/>
      </w:r>
      <w:r>
        <w:rPr>
          <w:rFonts w:ascii="Times New Roman"/>
          <w:b w:val="false"/>
          <w:i w:val="false"/>
          <w:color w:val="000000"/>
          <w:sz w:val="28"/>
        </w:rPr>
        <w:t xml:space="preserve">
  </w:t>
      </w:r>
    </w:p>
    <w:bookmarkStart w:name="z58" w:id="41"/>
    <w:p>
      <w:pPr>
        <w:spacing w:after="0"/>
        <w:ind w:left="0"/>
        <w:jc w:val="both"/>
      </w:pPr>
      <w:r>
        <w:rPr>
          <w:rFonts w:ascii="Times New Roman"/>
          <w:b w:val="false"/>
          <w:i w:val="false"/>
          <w:color w:val="000000"/>
          <w:sz w:val="28"/>
        </w:rPr>
        <w:t xml:space="preserve">
      12. Кезектi сыныпты алу мақсатында аттестаттаудан өтуге ниет бiлдiрген авиациялық персоналдың тұлғалары ЖБК мен AK өтiнiшiн бередi. ЖБК мен АК 10 күнтiзбелiк күннен аспайтын мерзiмде өтiнiштi қарайды және авиациялық персоналға жататын тұлғаны аттестаттауға жiберу мүмкiндiгi туралы шешiм қабылдайды. </w:t>
      </w:r>
      <w:r>
        <w:br/>
      </w:r>
      <w:r>
        <w:rPr>
          <w:rFonts w:ascii="Times New Roman"/>
          <w:b w:val="false"/>
          <w:i w:val="false"/>
          <w:color w:val="000000"/>
          <w:sz w:val="28"/>
        </w:rPr>
        <w:t xml:space="preserve">
  </w:t>
      </w:r>
    </w:p>
    <w:bookmarkEnd w:id="41"/>
    <w:bookmarkStart w:name="z59" w:id="42"/>
    <w:p>
      <w:pPr>
        <w:spacing w:after="0"/>
        <w:ind w:left="0"/>
        <w:jc w:val="both"/>
      </w:pPr>
      <w:r>
        <w:rPr>
          <w:rFonts w:ascii="Times New Roman"/>
          <w:b w:val="false"/>
          <w:i w:val="false"/>
          <w:color w:val="000000"/>
          <w:sz w:val="28"/>
        </w:rPr>
        <w:t xml:space="preserve">
      13. Жыл сайын, 1 желтоқсаннан кешiктiрмей, азаматтық авиация ұйымдары ЖБК-ға және АК-ға авиациялық персоналдың сыныбын көтеру мақсатында келесi жылға арналған аттестаттау үшiн өтінімдер ұсынады. Өтiнiмдер әуе кемелерiнiң үлгiлерi, мамандықтары бойынша және тоқсандар бойынша аттестаттаудың мерзiмiн көрсете отырып жасалады. Алынған өтiнiмдердiң негiзiнде ЖБК және АК сыныпты көтеру үшiн аттестаттау жоспар-кестелерiн жасайды, олар азаматтық авиация ұйымдарының танысуына жатады. </w:t>
      </w:r>
      <w:r>
        <w:br/>
      </w:r>
      <w:r>
        <w:rPr>
          <w:rFonts w:ascii="Times New Roman"/>
          <w:b w:val="false"/>
          <w:i w:val="false"/>
          <w:color w:val="000000"/>
          <w:sz w:val="28"/>
        </w:rPr>
        <w:t xml:space="preserve">
  </w:t>
      </w:r>
    </w:p>
    <w:bookmarkEnd w:id="42"/>
    <w:bookmarkStart w:name="z60" w:id="43"/>
    <w:p>
      <w:pPr>
        <w:spacing w:after="0"/>
        <w:ind w:left="0"/>
        <w:jc w:val="both"/>
      </w:pPr>
      <w:r>
        <w:rPr>
          <w:rFonts w:ascii="Times New Roman"/>
          <w:b w:val="false"/>
          <w:i w:val="false"/>
          <w:color w:val="000000"/>
          <w:sz w:val="28"/>
        </w:rPr>
        <w:t xml:space="preserve">
      14. Кезектi сыныпты беру мақсатында авиациялық персоналды аттестаттау үшiн азаматтық авиацияның ұйымдары ЖБК мен АК-қа мынадай құжаттарды жібереді: </w:t>
      </w:r>
      <w:r>
        <w:br/>
      </w:r>
      <w:r>
        <w:rPr>
          <w:rFonts w:ascii="Times New Roman"/>
          <w:b w:val="false"/>
          <w:i w:val="false"/>
          <w:color w:val="000000"/>
          <w:sz w:val="28"/>
        </w:rPr>
        <w:t xml:space="preserve">
  </w:t>
      </w:r>
    </w:p>
    <w:bookmarkEnd w:id="43"/>
    <w:bookmarkStart w:name="z61" w:id="44"/>
    <w:p>
      <w:pPr>
        <w:spacing w:after="0"/>
        <w:ind w:left="0"/>
        <w:jc w:val="both"/>
      </w:pPr>
      <w:r>
        <w:rPr>
          <w:rFonts w:ascii="Times New Roman"/>
          <w:b w:val="false"/>
          <w:i w:val="false"/>
          <w:color w:val="000000"/>
          <w:sz w:val="28"/>
        </w:rPr>
        <w:t xml:space="preserve">
      1) 2 данада ұсыным; </w:t>
      </w:r>
      <w:r>
        <w:br/>
      </w:r>
      <w:r>
        <w:rPr>
          <w:rFonts w:ascii="Times New Roman"/>
          <w:b w:val="false"/>
          <w:i w:val="false"/>
          <w:color w:val="000000"/>
          <w:sz w:val="28"/>
        </w:rPr>
        <w:t xml:space="preserve">
  </w:t>
      </w:r>
    </w:p>
    <w:bookmarkEnd w:id="44"/>
    <w:bookmarkStart w:name="z62" w:id="45"/>
    <w:p>
      <w:pPr>
        <w:spacing w:after="0"/>
        <w:ind w:left="0"/>
        <w:jc w:val="both"/>
      </w:pPr>
      <w:r>
        <w:rPr>
          <w:rFonts w:ascii="Times New Roman"/>
          <w:b w:val="false"/>
          <w:i w:val="false"/>
          <w:color w:val="000000"/>
          <w:sz w:val="28"/>
        </w:rPr>
        <w:t xml:space="preserve">
      2) бiлiктiлiк сыныбын беруге арналған қолдаухат; </w:t>
      </w:r>
      <w:r>
        <w:br/>
      </w:r>
      <w:r>
        <w:rPr>
          <w:rFonts w:ascii="Times New Roman"/>
          <w:b w:val="false"/>
          <w:i w:val="false"/>
          <w:color w:val="000000"/>
          <w:sz w:val="28"/>
        </w:rPr>
        <w:t xml:space="preserve">
  </w:t>
      </w:r>
    </w:p>
    <w:bookmarkEnd w:id="45"/>
    <w:bookmarkStart w:name="z63" w:id="46"/>
    <w:p>
      <w:pPr>
        <w:spacing w:after="0"/>
        <w:ind w:left="0"/>
        <w:jc w:val="both"/>
      </w:pPr>
      <w:r>
        <w:rPr>
          <w:rFonts w:ascii="Times New Roman"/>
          <w:b w:val="false"/>
          <w:i w:val="false"/>
          <w:color w:val="000000"/>
          <w:sz w:val="28"/>
        </w:rPr>
        <w:t xml:space="preserve">
      3) ұшу кiтабынан ұшу сағаттары туралы, ӘКК берiлген минимумы туралар (ұшу құрамының қалған тұлғалары үшiн өзіндік жұмысқа рұқсат қағаздар) үзiндi көшiрмелер, азаматтық авиация ұйымының мөрiмен және оның уәкiлеттi лауазымды тұлғасының қолымен расталған медициналық анықтаманың көшiрмесi; </w:t>
      </w:r>
      <w:r>
        <w:br/>
      </w:r>
      <w:r>
        <w:rPr>
          <w:rFonts w:ascii="Times New Roman"/>
          <w:b w:val="false"/>
          <w:i w:val="false"/>
          <w:color w:val="000000"/>
          <w:sz w:val="28"/>
        </w:rPr>
        <w:t xml:space="preserve">
  </w:t>
      </w:r>
    </w:p>
    <w:bookmarkEnd w:id="46"/>
    <w:bookmarkStart w:name="z64" w:id="47"/>
    <w:p>
      <w:pPr>
        <w:spacing w:after="0"/>
        <w:ind w:left="0"/>
        <w:jc w:val="both"/>
      </w:pPr>
      <w:r>
        <w:rPr>
          <w:rFonts w:ascii="Times New Roman"/>
          <w:b w:val="false"/>
          <w:i w:val="false"/>
          <w:color w:val="000000"/>
          <w:sz w:val="28"/>
        </w:rPr>
        <w:t xml:space="preserve">
      4) ұшуды тексеру aктілері (ұшу, ұшақты жүргiзу және ұшудағы </w:t>
      </w:r>
      <w:r>
        <w:br/>
      </w:r>
      <w:r>
        <w:rPr>
          <w:rFonts w:ascii="Times New Roman"/>
          <w:b w:val="false"/>
          <w:i w:val="false"/>
          <w:color w:val="000000"/>
          <w:sz w:val="28"/>
        </w:rPr>
        <w:t xml:space="preserve">
практикалық жұмыс техникасы); </w:t>
      </w:r>
      <w:r>
        <w:br/>
      </w:r>
      <w:r>
        <w:rPr>
          <w:rFonts w:ascii="Times New Roman"/>
          <w:b w:val="false"/>
          <w:i w:val="false"/>
          <w:color w:val="000000"/>
          <w:sz w:val="28"/>
        </w:rPr>
        <w:t xml:space="preserve">
  </w:t>
      </w:r>
    </w:p>
    <w:bookmarkEnd w:id="47"/>
    <w:bookmarkStart w:name="z65" w:id="48"/>
    <w:p>
      <w:pPr>
        <w:spacing w:after="0"/>
        <w:ind w:left="0"/>
        <w:jc w:val="both"/>
      </w:pPr>
      <w:r>
        <w:rPr>
          <w:rFonts w:ascii="Times New Roman"/>
          <w:b w:val="false"/>
          <w:i w:val="false"/>
          <w:color w:val="000000"/>
          <w:sz w:val="28"/>
        </w:rPr>
        <w:t xml:space="preserve">
      5) диспетчерлiк құрам үшiн практикалық дағдыларды тексеру актiлерi. </w:t>
      </w:r>
      <w:r>
        <w:br/>
      </w:r>
      <w:r>
        <w:rPr>
          <w:rFonts w:ascii="Times New Roman"/>
          <w:b w:val="false"/>
          <w:i w:val="false"/>
          <w:color w:val="000000"/>
          <w:sz w:val="28"/>
        </w:rPr>
        <w:t xml:space="preserve">
  </w:t>
      </w:r>
    </w:p>
    <w:bookmarkEnd w:id="48"/>
    <w:bookmarkStart w:name="z66" w:id="49"/>
    <w:p>
      <w:pPr>
        <w:spacing w:after="0"/>
        <w:ind w:left="0"/>
        <w:jc w:val="both"/>
      </w:pPr>
      <w:r>
        <w:rPr>
          <w:rFonts w:ascii="Times New Roman"/>
          <w:b w:val="false"/>
          <w:i w:val="false"/>
          <w:color w:val="000000"/>
          <w:sz w:val="28"/>
        </w:rPr>
        <w:t xml:space="preserve">
      15. Аттестаттаудан өту үшiн ЖБК-ға (AK-ғa) келген адамдардың өзiмен бiрге: </w:t>
      </w:r>
      <w:r>
        <w:br/>
      </w:r>
      <w:r>
        <w:rPr>
          <w:rFonts w:ascii="Times New Roman"/>
          <w:b w:val="false"/>
          <w:i w:val="false"/>
          <w:color w:val="000000"/>
          <w:sz w:val="28"/>
        </w:rPr>
        <w:t xml:space="preserve">
  </w:t>
      </w:r>
    </w:p>
    <w:bookmarkEnd w:id="49"/>
    <w:bookmarkStart w:name="z67" w:id="50"/>
    <w:p>
      <w:pPr>
        <w:spacing w:after="0"/>
        <w:ind w:left="0"/>
        <w:jc w:val="both"/>
      </w:pPr>
      <w:r>
        <w:rPr>
          <w:rFonts w:ascii="Times New Roman"/>
          <w:b w:val="false"/>
          <w:i w:val="false"/>
          <w:color w:val="000000"/>
          <w:sz w:val="28"/>
        </w:rPr>
        <w:t xml:space="preserve">
      1) авиациялық персоналдың қолданыстағы куәлiгi (сертификаты); </w:t>
      </w:r>
      <w:r>
        <w:br/>
      </w:r>
      <w:r>
        <w:rPr>
          <w:rFonts w:ascii="Times New Roman"/>
          <w:b w:val="false"/>
          <w:i w:val="false"/>
          <w:color w:val="000000"/>
          <w:sz w:val="28"/>
        </w:rPr>
        <w:t xml:space="preserve">
  </w:t>
      </w:r>
    </w:p>
    <w:bookmarkEnd w:id="50"/>
    <w:bookmarkStart w:name="z68" w:id="51"/>
    <w:p>
      <w:pPr>
        <w:spacing w:after="0"/>
        <w:ind w:left="0"/>
        <w:jc w:val="both"/>
      </w:pPr>
      <w:r>
        <w:rPr>
          <w:rFonts w:ascii="Times New Roman"/>
          <w:b w:val="false"/>
          <w:i w:val="false"/>
          <w:color w:val="000000"/>
          <w:sz w:val="28"/>
        </w:rPr>
        <w:t xml:space="preserve">
      2) ұшу кiтапшасы (ұшқыштар құрамының адамдары үшiн); </w:t>
      </w:r>
      <w:r>
        <w:br/>
      </w:r>
      <w:r>
        <w:rPr>
          <w:rFonts w:ascii="Times New Roman"/>
          <w:b w:val="false"/>
          <w:i w:val="false"/>
          <w:color w:val="000000"/>
          <w:sz w:val="28"/>
        </w:rPr>
        <w:t xml:space="preserve">
  </w:t>
      </w:r>
    </w:p>
    <w:bookmarkEnd w:id="51"/>
    <w:bookmarkStart w:name="z69" w:id="52"/>
    <w:p>
      <w:pPr>
        <w:spacing w:after="0"/>
        <w:ind w:left="0"/>
        <w:jc w:val="both"/>
      </w:pPr>
      <w:r>
        <w:rPr>
          <w:rFonts w:ascii="Times New Roman"/>
          <w:b w:val="false"/>
          <w:i w:val="false"/>
          <w:color w:val="000000"/>
          <w:sz w:val="28"/>
        </w:rPr>
        <w:t xml:space="preserve">
      3) мамандығы бойынша оқу орнын бiтiргенi туралы диплом; </w:t>
      </w:r>
      <w:r>
        <w:br/>
      </w:r>
      <w:r>
        <w:rPr>
          <w:rFonts w:ascii="Times New Roman"/>
          <w:b w:val="false"/>
          <w:i w:val="false"/>
          <w:color w:val="000000"/>
          <w:sz w:val="28"/>
        </w:rPr>
        <w:t xml:space="preserve">
  </w:t>
      </w:r>
    </w:p>
    <w:bookmarkEnd w:id="52"/>
    <w:bookmarkStart w:name="z70" w:id="53"/>
    <w:p>
      <w:pPr>
        <w:spacing w:after="0"/>
        <w:ind w:left="0"/>
        <w:jc w:val="both"/>
      </w:pPr>
      <w:r>
        <w:rPr>
          <w:rFonts w:ascii="Times New Roman"/>
          <w:b w:val="false"/>
          <w:i w:val="false"/>
          <w:color w:val="000000"/>
          <w:sz w:val="28"/>
        </w:rPr>
        <w:t xml:space="preserve">
      4) медициналық анықтама; </w:t>
      </w:r>
      <w:r>
        <w:br/>
      </w:r>
      <w:r>
        <w:rPr>
          <w:rFonts w:ascii="Times New Roman"/>
          <w:b w:val="false"/>
          <w:i w:val="false"/>
          <w:color w:val="000000"/>
          <w:sz w:val="28"/>
        </w:rPr>
        <w:t xml:space="preserve">
  </w:t>
      </w:r>
    </w:p>
    <w:bookmarkEnd w:id="53"/>
    <w:bookmarkStart w:name="z71" w:id="54"/>
    <w:p>
      <w:pPr>
        <w:spacing w:after="0"/>
        <w:ind w:left="0"/>
        <w:jc w:val="both"/>
      </w:pPr>
      <w:r>
        <w:rPr>
          <w:rFonts w:ascii="Times New Roman"/>
          <w:b w:val="false"/>
          <w:i w:val="false"/>
          <w:color w:val="000000"/>
          <w:sz w:val="28"/>
        </w:rPr>
        <w:t xml:space="preserve">
      5) пiшiндi киiмде бас киiмсiз түскен 3,5x4,5 см. мөлшерiндегi үш фотосуретi (куәлiктi бастапқыда берген немесе ауыстырған кезде) болуы тиiс. </w:t>
      </w:r>
      <w:r>
        <w:br/>
      </w:r>
      <w:r>
        <w:rPr>
          <w:rFonts w:ascii="Times New Roman"/>
          <w:b w:val="false"/>
          <w:i w:val="false"/>
          <w:color w:val="000000"/>
          <w:sz w:val="28"/>
        </w:rPr>
        <w:t xml:space="preserve">
  </w:t>
      </w:r>
    </w:p>
    <w:bookmarkEnd w:id="54"/>
    <w:bookmarkStart w:name="z72" w:id="55"/>
    <w:p>
      <w:pPr>
        <w:spacing w:after="0"/>
        <w:ind w:left="0"/>
        <w:jc w:val="both"/>
      </w:pPr>
      <w:r>
        <w:rPr>
          <w:rFonts w:ascii="Times New Roman"/>
          <w:b w:val="false"/>
          <w:i w:val="false"/>
          <w:color w:val="000000"/>
          <w:sz w:val="28"/>
        </w:rPr>
        <w:t xml:space="preserve">
      16. Кезектi сыныпты алу мақсатында аттестаттауға ЖБК-ға (АК-ға) табыс етiлген құжаттар кандидатты аттестаттауға жiберу туралы комиссия шешiмi қабылданғаннан кейiн үш ай iшiнде жарамды. </w:t>
      </w:r>
      <w:r>
        <w:br/>
      </w:r>
      <w:r>
        <w:rPr>
          <w:rFonts w:ascii="Times New Roman"/>
          <w:b w:val="false"/>
          <w:i w:val="false"/>
          <w:color w:val="000000"/>
          <w:sz w:val="28"/>
        </w:rPr>
        <w:t xml:space="preserve">
  </w:t>
      </w:r>
    </w:p>
    <w:bookmarkEnd w:id="55"/>
    <w:bookmarkStart w:name="z73" w:id="56"/>
    <w:p>
      <w:pPr>
        <w:spacing w:after="0"/>
        <w:ind w:left="0"/>
        <w:jc w:val="both"/>
      </w:pPr>
      <w:r>
        <w:rPr>
          <w:rFonts w:ascii="Times New Roman"/>
          <w:b w:val="false"/>
          <w:i w:val="false"/>
          <w:color w:val="000000"/>
          <w:sz w:val="28"/>
        </w:rPr>
        <w:t xml:space="preserve">
      17. Кезектi сынып алуға құжаттарды табыс еткеннен кейiн кандидат кәсiптiк даярлықтан тексеруден өтедi. Ол кәсiптiк теориялық бiлiм мен практикалық дағдыларды тексерудi қамтиды. </w:t>
      </w:r>
      <w:r>
        <w:br/>
      </w:r>
      <w:r>
        <w:rPr>
          <w:rFonts w:ascii="Times New Roman"/>
          <w:b w:val="false"/>
          <w:i w:val="false"/>
          <w:color w:val="000000"/>
          <w:sz w:val="28"/>
        </w:rPr>
        <w:t xml:space="preserve">
  </w:t>
      </w:r>
    </w:p>
    <w:bookmarkEnd w:id="56"/>
    <w:bookmarkStart w:name="z74" w:id="57"/>
    <w:p>
      <w:pPr>
        <w:spacing w:after="0"/>
        <w:ind w:left="0"/>
        <w:jc w:val="both"/>
      </w:pPr>
      <w:r>
        <w:rPr>
          <w:rFonts w:ascii="Times New Roman"/>
          <w:b w:val="false"/>
          <w:i w:val="false"/>
          <w:color w:val="000000"/>
          <w:sz w:val="28"/>
        </w:rPr>
        <w:t xml:space="preserve">
      18. Бiр емтиханды тапсыру уақыты 20 минуттан аспайтын уақытты құрайды: бiр күнде ЖАК екiден аспайтын, AK - үштен аспайтын емтихан өткiзедi. </w:t>
      </w:r>
      <w:r>
        <w:br/>
      </w:r>
      <w:r>
        <w:rPr>
          <w:rFonts w:ascii="Times New Roman"/>
          <w:b w:val="false"/>
          <w:i w:val="false"/>
          <w:color w:val="000000"/>
          <w:sz w:val="28"/>
        </w:rPr>
        <w:t xml:space="preserve">
  </w:t>
      </w:r>
    </w:p>
    <w:bookmarkEnd w:id="57"/>
    <w:bookmarkStart w:name="z75" w:id="58"/>
    <w:p>
      <w:pPr>
        <w:spacing w:after="0"/>
        <w:ind w:left="0"/>
        <w:jc w:val="both"/>
      </w:pPr>
      <w:r>
        <w:rPr>
          <w:rFonts w:ascii="Times New Roman"/>
          <w:b w:val="false"/>
          <w:i w:val="false"/>
          <w:color w:val="000000"/>
          <w:sz w:val="28"/>
        </w:rPr>
        <w:t xml:space="preserve">
      19. ЖБК-да (АК-та) арнаулы пәндер немесе практикалық жұмыс бойынша талап етiлгеннен төмен баға алған кандидаттардың сыныбы көтерiлмейдi. </w:t>
      </w:r>
      <w:r>
        <w:br/>
      </w:r>
      <w:r>
        <w:rPr>
          <w:rFonts w:ascii="Times New Roman"/>
          <w:b w:val="false"/>
          <w:i w:val="false"/>
          <w:color w:val="000000"/>
          <w:sz w:val="28"/>
        </w:rPr>
        <w:t xml:space="preserve">
  </w:t>
      </w:r>
    </w:p>
    <w:bookmarkEnd w:id="58"/>
    <w:bookmarkStart w:name="z76" w:id="59"/>
    <w:p>
      <w:pPr>
        <w:spacing w:after="0"/>
        <w:ind w:left="0"/>
        <w:jc w:val="both"/>
      </w:pPr>
      <w:r>
        <w:rPr>
          <w:rFonts w:ascii="Times New Roman"/>
          <w:b w:val="false"/>
          <w:i w:val="false"/>
          <w:color w:val="000000"/>
          <w:sz w:val="28"/>
        </w:rPr>
        <w:t xml:space="preserve">
      20. Арнаулы пәндер немесе практикалық жұмыс бойынша бiлiмiн тексерген кезде бiлiм деңгейi осы Ереженiң талаптарына сай келмейтiнiн көрсеткен кандидаттар, сыныбын көтеру үшiн қайта тексеруге 3 айдан кейiн жiберiлуi мүмкiн. </w:t>
      </w:r>
      <w:r>
        <w:br/>
      </w:r>
      <w:r>
        <w:rPr>
          <w:rFonts w:ascii="Times New Roman"/>
          <w:b w:val="false"/>
          <w:i w:val="false"/>
          <w:color w:val="000000"/>
          <w:sz w:val="28"/>
        </w:rPr>
        <w:t xml:space="preserve">
  </w:t>
      </w:r>
    </w:p>
    <w:bookmarkEnd w:id="59"/>
    <w:bookmarkStart w:name="z77" w:id="60"/>
    <w:p>
      <w:pPr>
        <w:spacing w:after="0"/>
        <w:ind w:left="0"/>
        <w:jc w:val="both"/>
      </w:pPr>
      <w:r>
        <w:rPr>
          <w:rFonts w:ascii="Times New Roman"/>
          <w:b w:val="false"/>
          <w:i w:val="false"/>
          <w:color w:val="000000"/>
          <w:sz w:val="28"/>
        </w:rPr>
        <w:t xml:space="preserve">
      21. Сыныбын көтерген кезде алынған бағалар дербес жұмысқа жiберу және куәлiктiң қолданылу мерзiмiн бiр жылға ұзарту мақсатында авиациялық персоналды қатарға енгiзу үшiн жарамды болады. </w:t>
      </w:r>
      <w:r>
        <w:br/>
      </w:r>
      <w:r>
        <w:rPr>
          <w:rFonts w:ascii="Times New Roman"/>
          <w:b w:val="false"/>
          <w:i w:val="false"/>
          <w:color w:val="000000"/>
          <w:sz w:val="28"/>
        </w:rPr>
        <w:t xml:space="preserve">
  </w:t>
      </w:r>
    </w:p>
    <w:bookmarkEnd w:id="60"/>
    <w:bookmarkStart w:name="z78" w:id="61"/>
    <w:p>
      <w:pPr>
        <w:spacing w:after="0"/>
        <w:ind w:left="0"/>
        <w:jc w:val="both"/>
      </w:pPr>
      <w:r>
        <w:rPr>
          <w:rFonts w:ascii="Times New Roman"/>
          <w:b w:val="false"/>
          <w:i w:val="false"/>
          <w:color w:val="000000"/>
          <w:sz w:val="28"/>
        </w:rPr>
        <w:t xml:space="preserve">
      22. Кандидаттардың практикалық жұмысын тексеру уәкiлеттi орган бекiтетiн бағдарламалар бойынша жүргiзiледi. </w:t>
      </w:r>
      <w:r>
        <w:br/>
      </w:r>
      <w:r>
        <w:rPr>
          <w:rFonts w:ascii="Times New Roman"/>
          <w:b w:val="false"/>
          <w:i w:val="false"/>
          <w:color w:val="000000"/>
          <w:sz w:val="28"/>
        </w:rPr>
        <w:t xml:space="preserve">
      Сыныбын көтеруге ұсынылған авиациялық персоналдың ұшқыштар құрамының ұшудағы практикалық жұмысын тексерудi ЖБК (АК) мүшелерi жүргізеді. </w:t>
      </w:r>
      <w:r>
        <w:br/>
      </w:r>
      <w:r>
        <w:rPr>
          <w:rFonts w:ascii="Times New Roman"/>
          <w:b w:val="false"/>
          <w:i w:val="false"/>
          <w:color w:val="000000"/>
          <w:sz w:val="28"/>
        </w:rPr>
        <w:t xml:space="preserve">
  </w:t>
      </w:r>
    </w:p>
    <w:bookmarkEnd w:id="61"/>
    <w:bookmarkStart w:name="z79" w:id="62"/>
    <w:p>
      <w:pPr>
        <w:spacing w:after="0"/>
        <w:ind w:left="0"/>
        <w:jc w:val="both"/>
      </w:pPr>
      <w:r>
        <w:rPr>
          <w:rFonts w:ascii="Times New Roman"/>
          <w:b w:val="false"/>
          <w:i w:val="false"/>
          <w:color w:val="000000"/>
          <w:sz w:val="28"/>
        </w:rPr>
        <w:t xml:space="preserve">
      23. Екiншi сыныпқа көтеруге ұсынылған авиациялық персоналдың ұшқыштар құрамының ұшудағы практикалық жұмысын тексерудi АК төрағасының нұсқауы бойынша азаматтық авиация ұйымының ұшқыштар бөлімшелерінің командалық-ұшу құрамы жүргізуі мүмкін. </w:t>
      </w:r>
      <w:r>
        <w:br/>
      </w:r>
      <w:r>
        <w:rPr>
          <w:rFonts w:ascii="Times New Roman"/>
          <w:b w:val="false"/>
          <w:i w:val="false"/>
          <w:color w:val="000000"/>
          <w:sz w:val="28"/>
        </w:rPr>
        <w:t xml:space="preserve">
  </w:t>
      </w:r>
    </w:p>
    <w:bookmarkEnd w:id="62"/>
    <w:bookmarkStart w:name="z80" w:id="63"/>
    <w:p>
      <w:pPr>
        <w:spacing w:after="0"/>
        <w:ind w:left="0"/>
        <w:jc w:val="both"/>
      </w:pPr>
      <w:r>
        <w:rPr>
          <w:rFonts w:ascii="Times New Roman"/>
          <w:b w:val="false"/>
          <w:i w:val="false"/>
          <w:color w:val="000000"/>
          <w:sz w:val="28"/>
        </w:rPr>
        <w:t xml:space="preserve">
      24. Сыныбын көтеру кезiнде ұшуда практикалық жұмысты тексеру нәтижелерi 3 ай iшiнде жарамды. </w:t>
      </w:r>
      <w:r>
        <w:br/>
      </w:r>
      <w:r>
        <w:rPr>
          <w:rFonts w:ascii="Times New Roman"/>
          <w:b w:val="false"/>
          <w:i w:val="false"/>
          <w:color w:val="000000"/>
          <w:sz w:val="28"/>
        </w:rPr>
        <w:t xml:space="preserve">
  </w:t>
      </w:r>
    </w:p>
    <w:bookmarkEnd w:id="63"/>
    <w:bookmarkStart w:name="z81" w:id="64"/>
    <w:p>
      <w:pPr>
        <w:spacing w:after="0"/>
        <w:ind w:left="0"/>
        <w:jc w:val="both"/>
      </w:pPr>
      <w:r>
        <w:rPr>
          <w:rFonts w:ascii="Times New Roman"/>
          <w:b w:val="false"/>
          <w:i w:val="false"/>
          <w:color w:val="000000"/>
          <w:sz w:val="28"/>
        </w:rPr>
        <w:t xml:space="preserve">
      25. Кандидаттардың практикалық жұмысын бағалау бес баллдық жүйе бойынша жүргiзiледi, сонан соң практикалық тексеру актiсiнде "берiлген сыныпқа сәйкес (сәйкес емес)", "сыныбын көтеруге лайықты (лайықты емес)" деп көрсетiледi. </w:t>
      </w:r>
      <w:r>
        <w:br/>
      </w:r>
      <w:r>
        <w:rPr>
          <w:rFonts w:ascii="Times New Roman"/>
          <w:b w:val="false"/>
          <w:i w:val="false"/>
          <w:color w:val="000000"/>
          <w:sz w:val="28"/>
        </w:rPr>
        <w:t xml:space="preserve">
  </w:t>
      </w:r>
    </w:p>
    <w:bookmarkEnd w:id="64"/>
    <w:bookmarkStart w:name="z82" w:id="65"/>
    <w:p>
      <w:pPr>
        <w:spacing w:after="0"/>
        <w:ind w:left="0"/>
        <w:jc w:val="both"/>
      </w:pPr>
      <w:r>
        <w:rPr>
          <w:rFonts w:ascii="Times New Roman"/>
          <w:b w:val="false"/>
          <w:i w:val="false"/>
          <w:color w:val="000000"/>
          <w:sz w:val="28"/>
        </w:rPr>
        <w:t xml:space="preserve">
      26. Сыныбын көтеруге кандидаттардың әуеде басқарып ұшу, ұшақ жүргiзу және практикалық жұмыс техникасын тексерудi кандидат сыныбынан жоғары сыныбы бар мамандар жүргiзедi. </w:t>
      </w:r>
      <w:r>
        <w:br/>
      </w:r>
      <w:r>
        <w:rPr>
          <w:rFonts w:ascii="Times New Roman"/>
          <w:b w:val="false"/>
          <w:i w:val="false"/>
          <w:color w:val="000000"/>
          <w:sz w:val="28"/>
        </w:rPr>
        <w:t xml:space="preserve">
  </w:t>
      </w:r>
    </w:p>
    <w:bookmarkEnd w:id="65"/>
    <w:bookmarkStart w:name="z83" w:id="66"/>
    <w:p>
      <w:pPr>
        <w:spacing w:after="0"/>
        <w:ind w:left="0"/>
        <w:jc w:val="both"/>
      </w:pPr>
      <w:r>
        <w:rPr>
          <w:rFonts w:ascii="Times New Roman"/>
          <w:b w:val="false"/>
          <w:i w:val="false"/>
          <w:color w:val="000000"/>
          <w:sz w:val="28"/>
        </w:rPr>
        <w:t xml:space="preserve">
      27. Сынып беруге арналған теориялық бiлiмдi, ұшудағы практикалық жұмысты тексергеннен және кандидаттармен әңгiмелескеннен кейiн ЖБК (АК) мүшелерi тиiстi шешiм қабылдайды. </w:t>
      </w:r>
      <w:r>
        <w:br/>
      </w:r>
      <w:r>
        <w:rPr>
          <w:rFonts w:ascii="Times New Roman"/>
          <w:b w:val="false"/>
          <w:i w:val="false"/>
          <w:color w:val="000000"/>
          <w:sz w:val="28"/>
        </w:rPr>
        <w:t xml:space="preserve">
  </w:t>
      </w:r>
    </w:p>
    <w:bookmarkEnd w:id="66"/>
    <w:bookmarkStart w:name="z84" w:id="67"/>
    <w:p>
      <w:pPr>
        <w:spacing w:after="0"/>
        <w:ind w:left="0"/>
        <w:jc w:val="both"/>
      </w:pPr>
      <w:r>
        <w:rPr>
          <w:rFonts w:ascii="Times New Roman"/>
          <w:b w:val="false"/>
          <w:i w:val="false"/>
          <w:color w:val="000000"/>
          <w:sz w:val="28"/>
        </w:rPr>
        <w:t xml:space="preserve">
      28. Ұшу жұмысын регламенттейтiн құжаттардың талаптарын бұзған </w:t>
      </w:r>
      <w:r>
        <w:br/>
      </w:r>
      <w:r>
        <w:rPr>
          <w:rFonts w:ascii="Times New Roman"/>
          <w:b w:val="false"/>
          <w:i w:val="false"/>
          <w:color w:val="000000"/>
          <w:sz w:val="28"/>
        </w:rPr>
        <w:t xml:space="preserve">
авиациялық персонал уәкiлеттi орган бұйрық шығарған күннен бастап бiр ай iшiнде берiлген сыныбын ЖБК-ға растауға мiндеттi. </w:t>
      </w:r>
      <w:r>
        <w:br/>
      </w:r>
      <w:r>
        <w:rPr>
          <w:rFonts w:ascii="Times New Roman"/>
          <w:b w:val="false"/>
          <w:i w:val="false"/>
          <w:color w:val="000000"/>
          <w:sz w:val="28"/>
        </w:rPr>
        <w:t xml:space="preserve">
      Уәкiлеттi орган сыныбын растауға арналған аттестаттаудан өтпеген тұлғалардың куәлiгiнiң (сертификатының) әрекет етуiн тоқтатады. </w:t>
      </w:r>
      <w:r>
        <w:br/>
      </w:r>
      <w:r>
        <w:rPr>
          <w:rFonts w:ascii="Times New Roman"/>
          <w:b w:val="false"/>
          <w:i w:val="false"/>
          <w:color w:val="000000"/>
          <w:sz w:val="28"/>
        </w:rPr>
        <w:t xml:space="preserve">
      Сыныбы төмендетiлген авиациялық персонал тұлғалары келесi сыныпты беруге аттестаттауға мамандығы бойынша жұмыс iстегеннен кейiн кемiнде бiр жылдан кейiн жiберiледi. </w:t>
      </w:r>
      <w:r>
        <w:br/>
      </w:r>
      <w:r>
        <w:rPr>
          <w:rFonts w:ascii="Times New Roman"/>
          <w:b w:val="false"/>
          <w:i w:val="false"/>
          <w:color w:val="000000"/>
          <w:sz w:val="28"/>
        </w:rPr>
        <w:t xml:space="preserve">
      Тәртiптiк жазасы бар авиациялық персонал тұлғалары кезектi сыныпты алуға аттестаттауға ол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тәртiппен алынғаннан кейiн жiберiледi. </w:t>
      </w:r>
      <w:r>
        <w:br/>
      </w:r>
      <w:r>
        <w:rPr>
          <w:rFonts w:ascii="Times New Roman"/>
          <w:b w:val="false"/>
          <w:i w:val="false"/>
          <w:color w:val="000000"/>
          <w:sz w:val="28"/>
        </w:rPr>
        <w:t xml:space="preserve">
      Аса жеңiл авиацияның авиациялық персоналы ұшу ережелерiн және әуе кеңiстiгiн пайдалану тәртiбiн бұзған жағдайда куәлiктiң (сертификаттың) әрекет етуiн уәкiлеттi орган кезектi аттестацияға дейiн тоқтатуы мүмкiн. </w:t>
      </w:r>
      <w:r>
        <w:br/>
      </w:r>
      <w:r>
        <w:rPr>
          <w:rFonts w:ascii="Times New Roman"/>
          <w:b w:val="false"/>
          <w:i w:val="false"/>
          <w:color w:val="000000"/>
          <w:sz w:val="28"/>
        </w:rPr>
        <w:t xml:space="preserve">
  </w:t>
      </w:r>
    </w:p>
    <w:bookmarkEnd w:id="67"/>
    <w:bookmarkStart w:name="z85" w:id="68"/>
    <w:p>
      <w:pPr>
        <w:spacing w:after="0"/>
        <w:ind w:left="0"/>
        <w:jc w:val="both"/>
      </w:pPr>
      <w:r>
        <w:rPr>
          <w:rFonts w:ascii="Times New Roman"/>
          <w:b w:val="false"/>
          <w:i w:val="false"/>
          <w:color w:val="000000"/>
          <w:sz w:val="28"/>
        </w:rPr>
        <w:t xml:space="preserve">
      29. Авиациялық оқиғаның туындауына кiнәлi авиациялық персонал тұлғалары кезектi сыныпты беруге әуе кемесiнiң осы үлгiсiнде авиациялық оқиғадан кейiн кемiнде үш жылдан және кемiнде 500 сағат ұшқаннан кейiн аттестаттауға жiберiлуi мүмкiн. </w:t>
      </w:r>
      <w:r>
        <w:br/>
      </w:r>
      <w:r>
        <w:rPr>
          <w:rFonts w:ascii="Times New Roman"/>
          <w:b w:val="false"/>
          <w:i w:val="false"/>
          <w:color w:val="000000"/>
          <w:sz w:val="28"/>
        </w:rPr>
        <w:t xml:space="preserve">
  </w:t>
      </w:r>
    </w:p>
    <w:bookmarkEnd w:id="68"/>
    <w:bookmarkStart w:name="z86" w:id="69"/>
    <w:p>
      <w:pPr>
        <w:spacing w:after="0"/>
        <w:ind w:left="0"/>
        <w:jc w:val="both"/>
      </w:pPr>
      <w:r>
        <w:rPr>
          <w:rFonts w:ascii="Times New Roman"/>
          <w:b w:val="false"/>
          <w:i w:val="false"/>
          <w:color w:val="000000"/>
          <w:sz w:val="28"/>
        </w:rPr>
        <w:t xml:space="preserve">
      30. Авиациялық персонал денсаулығының жай-күйi бойынша жарамдылыққа қойылатын медициналық талаптарға сәйкес келуi тиiс. </w:t>
      </w:r>
      <w:r>
        <w:br/>
      </w:r>
      <w:r>
        <w:rPr>
          <w:rFonts w:ascii="Times New Roman"/>
          <w:b w:val="false"/>
          <w:i w:val="false"/>
          <w:color w:val="000000"/>
          <w:sz w:val="28"/>
        </w:rPr>
        <w:t xml:space="preserve">
  </w:t>
      </w:r>
    </w:p>
    <w:bookmarkEnd w:id="69"/>
    <w:bookmarkStart w:name="z87" w:id="70"/>
    <w:p>
      <w:pPr>
        <w:spacing w:after="0"/>
        <w:ind w:left="0"/>
        <w:jc w:val="both"/>
      </w:pPr>
      <w:r>
        <w:rPr>
          <w:rFonts w:ascii="Times New Roman"/>
          <w:b w:val="false"/>
          <w:i w:val="false"/>
          <w:color w:val="000000"/>
          <w:sz w:val="28"/>
        </w:rPr>
        <w:t xml:space="preserve">
      31. Авиациялық персоналды аттестаттаудың қорытындылары бойынша ЖБК (AK): </w:t>
      </w:r>
      <w:r>
        <w:br/>
      </w:r>
      <w:r>
        <w:rPr>
          <w:rFonts w:ascii="Times New Roman"/>
          <w:b w:val="false"/>
          <w:i w:val="false"/>
          <w:color w:val="000000"/>
          <w:sz w:val="28"/>
        </w:rPr>
        <w:t xml:space="preserve">
  </w:t>
      </w:r>
    </w:p>
    <w:bookmarkEnd w:id="70"/>
    <w:bookmarkStart w:name="z88" w:id="71"/>
    <w:p>
      <w:pPr>
        <w:spacing w:after="0"/>
        <w:ind w:left="0"/>
        <w:jc w:val="both"/>
      </w:pPr>
      <w:r>
        <w:rPr>
          <w:rFonts w:ascii="Times New Roman"/>
          <w:b w:val="false"/>
          <w:i w:val="false"/>
          <w:color w:val="000000"/>
          <w:sz w:val="28"/>
        </w:rPr>
        <w:t xml:space="preserve">
      1) берiлген сыныпты растау және куәлiктiң (сертификаттың) қолданылу мерзiмiн ұзарту туралы; </w:t>
      </w:r>
      <w:r>
        <w:br/>
      </w:r>
      <w:r>
        <w:rPr>
          <w:rFonts w:ascii="Times New Roman"/>
          <w:b w:val="false"/>
          <w:i w:val="false"/>
          <w:color w:val="000000"/>
          <w:sz w:val="28"/>
        </w:rPr>
        <w:t xml:space="preserve">
  </w:t>
      </w:r>
    </w:p>
    <w:bookmarkEnd w:id="71"/>
    <w:bookmarkStart w:name="z89" w:id="72"/>
    <w:p>
      <w:pPr>
        <w:spacing w:after="0"/>
        <w:ind w:left="0"/>
        <w:jc w:val="both"/>
      </w:pPr>
      <w:r>
        <w:rPr>
          <w:rFonts w:ascii="Times New Roman"/>
          <w:b w:val="false"/>
          <w:i w:val="false"/>
          <w:color w:val="000000"/>
          <w:sz w:val="28"/>
        </w:rPr>
        <w:t xml:space="preserve">
      2) кезектi сыныпты беру және куәлiкке (сертификатқа) тиiстi өзгерiстер енгiзу туралы; </w:t>
      </w:r>
      <w:r>
        <w:br/>
      </w:r>
      <w:r>
        <w:rPr>
          <w:rFonts w:ascii="Times New Roman"/>
          <w:b w:val="false"/>
          <w:i w:val="false"/>
          <w:color w:val="000000"/>
          <w:sz w:val="28"/>
        </w:rPr>
        <w:t xml:space="preserve">
  </w:t>
      </w:r>
    </w:p>
    <w:bookmarkEnd w:id="72"/>
    <w:bookmarkStart w:name="z90" w:id="73"/>
    <w:p>
      <w:pPr>
        <w:spacing w:after="0"/>
        <w:ind w:left="0"/>
        <w:jc w:val="both"/>
      </w:pPr>
      <w:r>
        <w:rPr>
          <w:rFonts w:ascii="Times New Roman"/>
          <w:b w:val="false"/>
          <w:i w:val="false"/>
          <w:color w:val="000000"/>
          <w:sz w:val="28"/>
        </w:rPr>
        <w:t xml:space="preserve">
      3) сыныбын төмендету және куәлiкке (сертификатқа) тиiстi өзгерiстер енгiзу туралы; </w:t>
      </w:r>
      <w:r>
        <w:br/>
      </w:r>
      <w:r>
        <w:rPr>
          <w:rFonts w:ascii="Times New Roman"/>
          <w:b w:val="false"/>
          <w:i w:val="false"/>
          <w:color w:val="000000"/>
          <w:sz w:val="28"/>
        </w:rPr>
        <w:t xml:space="preserve">
  </w:t>
      </w:r>
    </w:p>
    <w:bookmarkEnd w:id="73"/>
    <w:bookmarkStart w:name="z91" w:id="74"/>
    <w:p>
      <w:pPr>
        <w:spacing w:after="0"/>
        <w:ind w:left="0"/>
        <w:jc w:val="both"/>
      </w:pPr>
      <w:r>
        <w:rPr>
          <w:rFonts w:ascii="Times New Roman"/>
          <w:b w:val="false"/>
          <w:i w:val="false"/>
          <w:color w:val="000000"/>
          <w:sz w:val="28"/>
        </w:rPr>
        <w:t xml:space="preserve">
      4) сыныбын растамау және куәлiктiң (сертификаттың) қолданылуын </w:t>
      </w:r>
      <w:r>
        <w:br/>
      </w:r>
      <w:r>
        <w:rPr>
          <w:rFonts w:ascii="Times New Roman"/>
          <w:b w:val="false"/>
          <w:i w:val="false"/>
          <w:color w:val="000000"/>
          <w:sz w:val="28"/>
        </w:rPr>
        <w:t xml:space="preserve">
тоқтату туралы шешiмдердiң бiрiн шығарады. </w:t>
      </w:r>
      <w:r>
        <w:br/>
      </w:r>
      <w:r>
        <w:rPr>
          <w:rFonts w:ascii="Times New Roman"/>
          <w:b w:val="false"/>
          <w:i w:val="false"/>
          <w:color w:val="000000"/>
          <w:sz w:val="28"/>
        </w:rPr>
        <w:t xml:space="preserve">
  </w:t>
      </w:r>
    </w:p>
    <w:bookmarkEnd w:id="74"/>
    <w:bookmarkStart w:name="z92" w:id="75"/>
    <w:p>
      <w:pPr>
        <w:spacing w:after="0"/>
        <w:ind w:left="0"/>
        <w:jc w:val="both"/>
      </w:pPr>
      <w:r>
        <w:rPr>
          <w:rFonts w:ascii="Times New Roman"/>
          <w:b w:val="false"/>
          <w:i w:val="false"/>
          <w:color w:val="000000"/>
          <w:sz w:val="28"/>
        </w:rPr>
        <w:t xml:space="preserve">
      32. Шешiм ЖАК (AK) хаттамасымен ресiмделедi. ЖБК (АК) мәжiлiсi, егер оған ЖАК (АК) жалпы мүшелерiнiң кемiнде үштен екiсi қатысса заңды деп саналады. Шешiм ЖАК (АК) мүшелерiнiң мәжiлiсiнде қатысқандар санының қарапайым көпшiлiк даусымен қабылданады; ЖАК (АК) мүшелерiнiң берiлген дауыстары тең болған кезде ЖАК (АК) төрағасы дауыс берген шешiм қабылданған деп саналады. </w:t>
      </w:r>
    </w:p>
    <w:bookmarkEnd w:id="75"/>
    <w:bookmarkStart w:name="z6" w:id="76"/>
    <w:p>
      <w:pPr>
        <w:spacing w:after="0"/>
        <w:ind w:left="0"/>
        <w:jc w:val="left"/>
      </w:pPr>
      <w:r>
        <w:rPr>
          <w:rFonts w:ascii="Times New Roman"/>
          <w:b/>
          <w:i w:val="false"/>
          <w:color w:val="000000"/>
        </w:rPr>
        <w:t xml:space="preserve"> 
3. АСА ЖЕҢІЛ АВИАЦИЯНЫҢ АВИАЦИЯЛЫҚ ПЕРСОНАЛЫНА </w:t>
      </w:r>
      <w:r>
        <w:br/>
      </w:r>
      <w:r>
        <w:rPr>
          <w:rFonts w:ascii="Times New Roman"/>
          <w:b/>
          <w:i w:val="false"/>
          <w:color w:val="000000"/>
        </w:rPr>
        <w:t xml:space="preserve">
ҚОЙЫЛАТЫН ТАЛАПТАР </w:t>
      </w:r>
    </w:p>
    <w:bookmarkEnd w:id="76"/>
    <w:p>
      <w:pPr>
        <w:spacing w:after="0"/>
        <w:ind w:left="0"/>
        <w:jc w:val="both"/>
      </w:pPr>
      <w:r>
        <w:rPr>
          <w:rFonts w:ascii="Times New Roman"/>
          <w:b w:val="false"/>
          <w:i w:val="false"/>
          <w:color w:val="000000"/>
          <w:sz w:val="28"/>
        </w:rPr>
        <w:t xml:space="preserve">      33. Ұшқыш-кәсiпқойлар аттестаттаудан өту үшiн мынадай талаптарға жауап беруi тиiс: </w:t>
      </w:r>
      <w:r>
        <w:br/>
      </w:r>
      <w:r>
        <w:rPr>
          <w:rFonts w:ascii="Times New Roman"/>
          <w:b w:val="false"/>
          <w:i w:val="false"/>
          <w:color w:val="000000"/>
          <w:sz w:val="28"/>
        </w:rPr>
        <w:t xml:space="preserve">
  </w:t>
      </w:r>
    </w:p>
    <w:bookmarkStart w:name="z93" w:id="77"/>
    <w:p>
      <w:pPr>
        <w:spacing w:after="0"/>
        <w:ind w:left="0"/>
        <w:jc w:val="both"/>
      </w:pPr>
      <w:r>
        <w:rPr>
          <w:rFonts w:ascii="Times New Roman"/>
          <w:b w:val="false"/>
          <w:i w:val="false"/>
          <w:color w:val="000000"/>
          <w:sz w:val="28"/>
        </w:rPr>
        <w:t xml:space="preserve">
      1) жасы 17-ден кем емес; </w:t>
      </w:r>
      <w:r>
        <w:br/>
      </w:r>
      <w:r>
        <w:rPr>
          <w:rFonts w:ascii="Times New Roman"/>
          <w:b w:val="false"/>
          <w:i w:val="false"/>
          <w:color w:val="000000"/>
          <w:sz w:val="28"/>
        </w:rPr>
        <w:t xml:space="preserve">
  </w:t>
      </w:r>
    </w:p>
    <w:bookmarkEnd w:id="77"/>
    <w:bookmarkStart w:name="z94" w:id="78"/>
    <w:p>
      <w:pPr>
        <w:spacing w:after="0"/>
        <w:ind w:left="0"/>
        <w:jc w:val="both"/>
      </w:pPr>
      <w:r>
        <w:rPr>
          <w:rFonts w:ascii="Times New Roman"/>
          <w:b w:val="false"/>
          <w:i w:val="false"/>
          <w:color w:val="000000"/>
          <w:sz w:val="28"/>
        </w:rPr>
        <w:t xml:space="preserve">
      2) оқыту процесiн қамтамасыз ететiн кез келген меншiк нысанындағы оқу ұйымдарында, сондай-ақ аса жеңiл авиацияның әуе кемелерiнде әуе спорты бойынша оқу-жаттығу жиындары мен жарыстарының шеңберiнде алынған теориялық дайындығының болуы; </w:t>
      </w:r>
      <w:r>
        <w:br/>
      </w:r>
      <w:r>
        <w:rPr>
          <w:rFonts w:ascii="Times New Roman"/>
          <w:b w:val="false"/>
          <w:i w:val="false"/>
          <w:color w:val="000000"/>
          <w:sz w:val="28"/>
        </w:rPr>
        <w:t xml:space="preserve">
  </w:t>
      </w:r>
    </w:p>
    <w:bookmarkEnd w:id="78"/>
    <w:bookmarkStart w:name="z95" w:id="79"/>
    <w:p>
      <w:pPr>
        <w:spacing w:after="0"/>
        <w:ind w:left="0"/>
        <w:jc w:val="both"/>
      </w:pPr>
      <w:r>
        <w:rPr>
          <w:rFonts w:ascii="Times New Roman"/>
          <w:b w:val="false"/>
          <w:i w:val="false"/>
          <w:color w:val="000000"/>
          <w:sz w:val="28"/>
        </w:rPr>
        <w:t xml:space="preserve">
      3) бағалау парағында көрсетiлген арнайы пәндердi бiлуi (1-қосымша); </w:t>
      </w:r>
      <w:r>
        <w:br/>
      </w:r>
      <w:r>
        <w:rPr>
          <w:rFonts w:ascii="Times New Roman"/>
          <w:b w:val="false"/>
          <w:i w:val="false"/>
          <w:color w:val="000000"/>
          <w:sz w:val="28"/>
        </w:rPr>
        <w:t xml:space="preserve">
  </w:t>
      </w:r>
    </w:p>
    <w:bookmarkEnd w:id="79"/>
    <w:bookmarkStart w:name="z96" w:id="80"/>
    <w:p>
      <w:pPr>
        <w:spacing w:after="0"/>
        <w:ind w:left="0"/>
        <w:jc w:val="both"/>
      </w:pPr>
      <w:r>
        <w:rPr>
          <w:rFonts w:ascii="Times New Roman"/>
          <w:b w:val="false"/>
          <w:i w:val="false"/>
          <w:color w:val="000000"/>
          <w:sz w:val="28"/>
        </w:rPr>
        <w:t xml:space="preserve">
      4) кәсiби даярлық деңгейiне сәйкес әуе кемесiн басқара бiлуге, метеорологиялық жағдайларды талдай бiлуi және ұшу қауiпсiздiгiн қамтамасыз ету жөнiнде дұрыс шешiм қабылдай бiлуi. </w:t>
      </w:r>
      <w:r>
        <w:br/>
      </w:r>
      <w:r>
        <w:rPr>
          <w:rFonts w:ascii="Times New Roman"/>
          <w:b w:val="false"/>
          <w:i w:val="false"/>
          <w:color w:val="000000"/>
          <w:sz w:val="28"/>
        </w:rPr>
        <w:t xml:space="preserve">
  </w:t>
      </w:r>
    </w:p>
    <w:bookmarkEnd w:id="80"/>
    <w:bookmarkStart w:name="z97" w:id="81"/>
    <w:p>
      <w:pPr>
        <w:spacing w:after="0"/>
        <w:ind w:left="0"/>
        <w:jc w:val="both"/>
      </w:pPr>
      <w:r>
        <w:rPr>
          <w:rFonts w:ascii="Times New Roman"/>
          <w:b w:val="false"/>
          <w:i w:val="false"/>
          <w:color w:val="000000"/>
          <w:sz w:val="28"/>
        </w:rPr>
        <w:t xml:space="preserve">
      34. Коммерциялық авиацияның ұшқышы аттестаттаудан өту үшiн мынадай талаптарға жауап беруi тиiс: </w:t>
      </w:r>
      <w:r>
        <w:br/>
      </w:r>
      <w:r>
        <w:rPr>
          <w:rFonts w:ascii="Times New Roman"/>
          <w:b w:val="false"/>
          <w:i w:val="false"/>
          <w:color w:val="000000"/>
          <w:sz w:val="28"/>
        </w:rPr>
        <w:t xml:space="preserve">
  </w:t>
      </w:r>
    </w:p>
    <w:bookmarkEnd w:id="81"/>
    <w:bookmarkStart w:name="z98" w:id="82"/>
    <w:p>
      <w:pPr>
        <w:spacing w:after="0"/>
        <w:ind w:left="0"/>
        <w:jc w:val="both"/>
      </w:pPr>
      <w:r>
        <w:rPr>
          <w:rFonts w:ascii="Times New Roman"/>
          <w:b w:val="false"/>
          <w:i w:val="false"/>
          <w:color w:val="000000"/>
          <w:sz w:val="28"/>
        </w:rPr>
        <w:t xml:space="preserve">
      1) жасы 18-ден кем емес; </w:t>
      </w:r>
      <w:r>
        <w:br/>
      </w:r>
      <w:r>
        <w:rPr>
          <w:rFonts w:ascii="Times New Roman"/>
          <w:b w:val="false"/>
          <w:i w:val="false"/>
          <w:color w:val="000000"/>
          <w:sz w:val="28"/>
        </w:rPr>
        <w:t xml:space="preserve">
  </w:t>
      </w:r>
    </w:p>
    <w:bookmarkEnd w:id="82"/>
    <w:bookmarkStart w:name="z99" w:id="83"/>
    <w:p>
      <w:pPr>
        <w:spacing w:after="0"/>
        <w:ind w:left="0"/>
        <w:jc w:val="both"/>
      </w:pPr>
      <w:r>
        <w:rPr>
          <w:rFonts w:ascii="Times New Roman"/>
          <w:b w:val="false"/>
          <w:i w:val="false"/>
          <w:color w:val="000000"/>
          <w:sz w:val="28"/>
        </w:rPr>
        <w:t xml:space="preserve">
      2) Қазақстан Республикасының заңнамасына сәйкес ұшу мамандарының кәсiби бiлiм алуын, бiлiктiлiгiн көтеруiн қамтамасыз ететiн аккредиттелген авиациялық оқу орындарында алған теориялық дайындығының болуы; </w:t>
      </w:r>
      <w:r>
        <w:br/>
      </w:r>
      <w:r>
        <w:rPr>
          <w:rFonts w:ascii="Times New Roman"/>
          <w:b w:val="false"/>
          <w:i w:val="false"/>
          <w:color w:val="000000"/>
          <w:sz w:val="28"/>
        </w:rPr>
        <w:t xml:space="preserve">
  </w:t>
      </w:r>
    </w:p>
    <w:bookmarkEnd w:id="83"/>
    <w:bookmarkStart w:name="z100" w:id="84"/>
    <w:p>
      <w:pPr>
        <w:spacing w:after="0"/>
        <w:ind w:left="0"/>
        <w:jc w:val="both"/>
      </w:pPr>
      <w:r>
        <w:rPr>
          <w:rFonts w:ascii="Times New Roman"/>
          <w:b w:val="false"/>
          <w:i w:val="false"/>
          <w:color w:val="000000"/>
          <w:sz w:val="28"/>
        </w:rPr>
        <w:t xml:space="preserve">
      3) бағалау парағында көрсетiлген арнайы пәндердi бiлуi (1-қосымша); </w:t>
      </w:r>
      <w:r>
        <w:br/>
      </w:r>
      <w:r>
        <w:rPr>
          <w:rFonts w:ascii="Times New Roman"/>
          <w:b w:val="false"/>
          <w:i w:val="false"/>
          <w:color w:val="000000"/>
          <w:sz w:val="28"/>
        </w:rPr>
        <w:t xml:space="preserve">
  </w:t>
      </w:r>
    </w:p>
    <w:bookmarkEnd w:id="84"/>
    <w:bookmarkStart w:name="z101" w:id="85"/>
    <w:p>
      <w:pPr>
        <w:spacing w:after="0"/>
        <w:ind w:left="0"/>
        <w:jc w:val="both"/>
      </w:pPr>
      <w:r>
        <w:rPr>
          <w:rFonts w:ascii="Times New Roman"/>
          <w:b w:val="false"/>
          <w:i w:val="false"/>
          <w:color w:val="000000"/>
          <w:sz w:val="28"/>
        </w:rPr>
        <w:t xml:space="preserve">
      4) кемiнде 12 ай ұшқыш-кәсiпқой ретiнде практикалық қызметiнiң болуы; </w:t>
      </w:r>
      <w:r>
        <w:br/>
      </w:r>
      <w:r>
        <w:rPr>
          <w:rFonts w:ascii="Times New Roman"/>
          <w:b w:val="false"/>
          <w:i w:val="false"/>
          <w:color w:val="000000"/>
          <w:sz w:val="28"/>
        </w:rPr>
        <w:t xml:space="preserve">
  </w:t>
      </w:r>
    </w:p>
    <w:bookmarkEnd w:id="85"/>
    <w:bookmarkStart w:name="z102" w:id="86"/>
    <w:p>
      <w:pPr>
        <w:spacing w:after="0"/>
        <w:ind w:left="0"/>
        <w:jc w:val="both"/>
      </w:pPr>
      <w:r>
        <w:rPr>
          <w:rFonts w:ascii="Times New Roman"/>
          <w:b w:val="false"/>
          <w:i w:val="false"/>
          <w:color w:val="000000"/>
          <w:sz w:val="28"/>
        </w:rPr>
        <w:t xml:space="preserve">
      5) қосымша ұшу дайындығының болуы; </w:t>
      </w:r>
      <w:r>
        <w:br/>
      </w:r>
      <w:r>
        <w:rPr>
          <w:rFonts w:ascii="Times New Roman"/>
          <w:b w:val="false"/>
          <w:i w:val="false"/>
          <w:color w:val="000000"/>
          <w:sz w:val="28"/>
        </w:rPr>
        <w:t xml:space="preserve">
  </w:t>
      </w:r>
    </w:p>
    <w:bookmarkEnd w:id="86"/>
    <w:bookmarkStart w:name="z103" w:id="87"/>
    <w:p>
      <w:pPr>
        <w:spacing w:after="0"/>
        <w:ind w:left="0"/>
        <w:jc w:val="both"/>
      </w:pPr>
      <w:r>
        <w:rPr>
          <w:rFonts w:ascii="Times New Roman"/>
          <w:b w:val="false"/>
          <w:i w:val="false"/>
          <w:color w:val="000000"/>
          <w:sz w:val="28"/>
        </w:rPr>
        <w:t xml:space="preserve">
      6) кәсiби даярлық деңгейiне сәйкес әуе кемесiн басқара, метеорологиялық жағдайы талдай және ұшу қауiпсiздiгiн қамтамасыз ету жөнiнде дұрыс шешiм қабылдай бiлуi. </w:t>
      </w:r>
    </w:p>
    <w:bookmarkEnd w:id="87"/>
    <w:bookmarkStart w:name="z7" w:id="88"/>
    <w:p>
      <w:pPr>
        <w:spacing w:after="0"/>
        <w:ind w:left="0"/>
        <w:jc w:val="left"/>
      </w:pPr>
      <w:r>
        <w:rPr>
          <w:rFonts w:ascii="Times New Roman"/>
          <w:b/>
          <w:i w:val="false"/>
          <w:color w:val="000000"/>
        </w:rPr>
        <w:t xml:space="preserve"> 
4. ЖЕЛIЛIК ҰШҚЫШТАРҒА ҚОЙЫЛАТЫН ТАЛАПТАР </w:t>
      </w:r>
    </w:p>
    <w:bookmarkEnd w:id="88"/>
    <w:p>
      <w:pPr>
        <w:spacing w:after="0"/>
        <w:ind w:left="0"/>
        <w:jc w:val="both"/>
      </w:pPr>
      <w:r>
        <w:rPr>
          <w:rFonts w:ascii="Times New Roman"/>
          <w:b w:val="false"/>
          <w:i w:val="false"/>
          <w:color w:val="000000"/>
          <w:sz w:val="28"/>
        </w:rPr>
        <w:t xml:space="preserve">      35. Желiлiк ұшқыштар аттестаттаудан өтуi үшiн мынадай талаптарға жауап беруi тиiс: </w:t>
      </w:r>
      <w:r>
        <w:br/>
      </w:r>
      <w:r>
        <w:rPr>
          <w:rFonts w:ascii="Times New Roman"/>
          <w:b w:val="false"/>
          <w:i w:val="false"/>
          <w:color w:val="000000"/>
          <w:sz w:val="28"/>
        </w:rPr>
        <w:t xml:space="preserve">
  </w:t>
      </w:r>
    </w:p>
    <w:bookmarkStart w:name="z104" w:id="89"/>
    <w:p>
      <w:pPr>
        <w:spacing w:after="0"/>
        <w:ind w:left="0"/>
        <w:jc w:val="both"/>
      </w:pPr>
      <w:r>
        <w:rPr>
          <w:rFonts w:ascii="Times New Roman"/>
          <w:b w:val="false"/>
          <w:i w:val="false"/>
          <w:color w:val="000000"/>
          <w:sz w:val="28"/>
        </w:rPr>
        <w:t xml:space="preserve">
      1) "Ұшқыш" мамандығы бойынша авиациялық оқу орнының көлемiнде </w:t>
      </w:r>
      <w:r>
        <w:br/>
      </w:r>
      <w:r>
        <w:rPr>
          <w:rFonts w:ascii="Times New Roman"/>
          <w:b w:val="false"/>
          <w:i w:val="false"/>
          <w:color w:val="000000"/>
          <w:sz w:val="28"/>
        </w:rPr>
        <w:t xml:space="preserve">
арнаулы бiлiмi болуы; </w:t>
      </w:r>
      <w:r>
        <w:br/>
      </w:r>
      <w:r>
        <w:rPr>
          <w:rFonts w:ascii="Times New Roman"/>
          <w:b w:val="false"/>
          <w:i w:val="false"/>
          <w:color w:val="000000"/>
          <w:sz w:val="28"/>
        </w:rPr>
        <w:t xml:space="preserve">
  </w:t>
      </w:r>
    </w:p>
    <w:bookmarkEnd w:id="89"/>
    <w:bookmarkStart w:name="z105" w:id="90"/>
    <w:p>
      <w:pPr>
        <w:spacing w:after="0"/>
        <w:ind w:left="0"/>
        <w:jc w:val="both"/>
      </w:pPr>
      <w:r>
        <w:rPr>
          <w:rFonts w:ascii="Times New Roman"/>
          <w:b w:val="false"/>
          <w:i w:val="false"/>
          <w:color w:val="000000"/>
          <w:sz w:val="28"/>
        </w:rPr>
        <w:t xml:space="preserve">
      2) бағалау парағында көрсетiлген арнаулы пәндердi бiлуi (2-қосымша); </w:t>
      </w:r>
      <w:r>
        <w:br/>
      </w:r>
      <w:r>
        <w:rPr>
          <w:rFonts w:ascii="Times New Roman"/>
          <w:b w:val="false"/>
          <w:i w:val="false"/>
          <w:color w:val="000000"/>
          <w:sz w:val="28"/>
        </w:rPr>
        <w:t xml:space="preserve">
  </w:t>
      </w:r>
    </w:p>
    <w:bookmarkEnd w:id="90"/>
    <w:bookmarkStart w:name="z106" w:id="91"/>
    <w:p>
      <w:pPr>
        <w:spacing w:after="0"/>
        <w:ind w:left="0"/>
        <w:jc w:val="both"/>
      </w:pPr>
      <w:r>
        <w:rPr>
          <w:rFonts w:ascii="Times New Roman"/>
          <w:b w:val="false"/>
          <w:i w:val="false"/>
          <w:color w:val="000000"/>
          <w:sz w:val="28"/>
        </w:rPr>
        <w:t xml:space="preserve">
      3) кәсiби даярлық деңгейiне сәйкес әуе кемесiн басқара бiлуi, борт жүйелерiн, пилотаждық-навигациялық кешендердi пайдалана, метеорологиялық жағдайды талдай және ұшу қауiпсiздiгiн қамтамасыз ету жөнiнде дұрыс шешiм қабылдай бiлуi. </w:t>
      </w:r>
      <w:r>
        <w:br/>
      </w:r>
      <w:r>
        <w:rPr>
          <w:rFonts w:ascii="Times New Roman"/>
          <w:b w:val="false"/>
          <w:i w:val="false"/>
          <w:color w:val="000000"/>
          <w:sz w:val="28"/>
        </w:rPr>
        <w:t xml:space="preserve">
  </w:t>
      </w:r>
    </w:p>
    <w:bookmarkEnd w:id="91"/>
    <w:bookmarkStart w:name="z107" w:id="92"/>
    <w:p>
      <w:pPr>
        <w:spacing w:after="0"/>
        <w:ind w:left="0"/>
        <w:jc w:val="both"/>
      </w:pPr>
      <w:r>
        <w:rPr>
          <w:rFonts w:ascii="Times New Roman"/>
          <w:b w:val="false"/>
          <w:i w:val="false"/>
          <w:color w:val="000000"/>
          <w:sz w:val="28"/>
        </w:rPr>
        <w:t xml:space="preserve">
      36. Желiлiк ұшқыштың үшiншi сыныбы "Ұшқыш" мамандығы бойынша </w:t>
      </w:r>
      <w:r>
        <w:br/>
      </w:r>
      <w:r>
        <w:rPr>
          <w:rFonts w:ascii="Times New Roman"/>
          <w:b w:val="false"/>
          <w:i w:val="false"/>
          <w:color w:val="000000"/>
          <w:sz w:val="28"/>
        </w:rPr>
        <w:t xml:space="preserve">
ұшқыштық оқу орындарында оқудың толық курсын бiтiрген адамдарға, </w:t>
      </w:r>
      <w:r>
        <w:br/>
      </w:r>
      <w:r>
        <w:rPr>
          <w:rFonts w:ascii="Times New Roman"/>
          <w:b w:val="false"/>
          <w:i w:val="false"/>
          <w:color w:val="000000"/>
          <w:sz w:val="28"/>
        </w:rPr>
        <w:t xml:space="preserve">
Мемлекеттiк емтихан комиссиясы шешiмiнiң негiзiнде оқу орны бастығының бұйрығымен беріледі. </w:t>
      </w:r>
      <w:r>
        <w:br/>
      </w:r>
      <w:r>
        <w:rPr>
          <w:rFonts w:ascii="Times New Roman"/>
          <w:b w:val="false"/>
          <w:i w:val="false"/>
          <w:color w:val="000000"/>
          <w:sz w:val="28"/>
        </w:rPr>
        <w:t xml:space="preserve">
  </w:t>
      </w:r>
    </w:p>
    <w:bookmarkEnd w:id="92"/>
    <w:bookmarkStart w:name="z108" w:id="93"/>
    <w:p>
      <w:pPr>
        <w:spacing w:after="0"/>
        <w:ind w:left="0"/>
        <w:jc w:val="both"/>
      </w:pPr>
      <w:r>
        <w:rPr>
          <w:rFonts w:ascii="Times New Roman"/>
          <w:b w:val="false"/>
          <w:i w:val="false"/>
          <w:color w:val="000000"/>
          <w:sz w:val="28"/>
        </w:rPr>
        <w:t xml:space="preserve">
      37. Желiлiк ұшқыштың екiншi сыныбы: </w:t>
      </w:r>
      <w:r>
        <w:br/>
      </w:r>
      <w:r>
        <w:rPr>
          <w:rFonts w:ascii="Times New Roman"/>
          <w:b w:val="false"/>
          <w:i w:val="false"/>
          <w:color w:val="000000"/>
          <w:sz w:val="28"/>
        </w:rPr>
        <w:t xml:space="preserve">
      1) ұшуға жiберiлген екiншi сыныпты ұшақтарда ИКАО I-санатының метеорологиялық минимумы бойынша, ал 3-сыныпты ұшақтарда - ауа-райының шектi минимумы бойынша кемiнде 2300 сағат жалпы авариясыз ұшуға, оның 100 сағатын түнде ұшуға, ӘКК ретiнде 500 сағат дербес ұшуға ие 2 және 3-сыныпты ӘӘК; </w:t>
      </w:r>
      <w:r>
        <w:br/>
      </w:r>
      <w:r>
        <w:rPr>
          <w:rFonts w:ascii="Times New Roman"/>
          <w:b w:val="false"/>
          <w:i w:val="false"/>
          <w:color w:val="000000"/>
          <w:sz w:val="28"/>
        </w:rPr>
        <w:t xml:space="preserve">
  </w:t>
      </w:r>
    </w:p>
    <w:bookmarkEnd w:id="93"/>
    <w:bookmarkStart w:name="z109" w:id="94"/>
    <w:p>
      <w:pPr>
        <w:spacing w:after="0"/>
        <w:ind w:left="0"/>
        <w:jc w:val="both"/>
      </w:pPr>
      <w:r>
        <w:rPr>
          <w:rFonts w:ascii="Times New Roman"/>
          <w:b w:val="false"/>
          <w:i w:val="false"/>
          <w:color w:val="000000"/>
          <w:sz w:val="28"/>
        </w:rPr>
        <w:t xml:space="preserve">
      2) кемiнде 2000 сағат жалпы авариясыз ұшуға, оның 50 сағатын түнде ұшуға, оның iшiнде ӘКК ретiнде кемiнде 500 сағат дербес ұшуға ие 4-сыныпты ұшақтардың, тікұшақтардың ұшқыштарына; </w:t>
      </w:r>
      <w:r>
        <w:br/>
      </w:r>
      <w:r>
        <w:rPr>
          <w:rFonts w:ascii="Times New Roman"/>
          <w:b w:val="false"/>
          <w:i w:val="false"/>
          <w:color w:val="000000"/>
          <w:sz w:val="28"/>
        </w:rPr>
        <w:t xml:space="preserve">
  </w:t>
      </w:r>
    </w:p>
    <w:bookmarkEnd w:id="94"/>
    <w:bookmarkStart w:name="z110" w:id="95"/>
    <w:p>
      <w:pPr>
        <w:spacing w:after="0"/>
        <w:ind w:left="0"/>
        <w:jc w:val="both"/>
      </w:pPr>
      <w:r>
        <w:rPr>
          <w:rFonts w:ascii="Times New Roman"/>
          <w:b w:val="false"/>
          <w:i w:val="false"/>
          <w:color w:val="000000"/>
          <w:sz w:val="28"/>
        </w:rPr>
        <w:t xml:space="preserve">
      3) кемiнде 2300 сағат жалпы авариясыз ұшуға, олардың 200 сағатын түнде ұшуға, оның iшiнде басқа үлгiлердегi ӘК-де ӘКК ретiнде кемiнде 500 сағат дербес ұшуға ие және ӘК командирiнiң қатарына енгiзуге кандидат болып табылатын 1 және 2-сыныпты ұшақтардың екiншi ұшқыштарына; </w:t>
      </w:r>
      <w:r>
        <w:br/>
      </w:r>
      <w:r>
        <w:rPr>
          <w:rFonts w:ascii="Times New Roman"/>
          <w:b w:val="false"/>
          <w:i w:val="false"/>
          <w:color w:val="000000"/>
          <w:sz w:val="28"/>
        </w:rPr>
        <w:t xml:space="preserve">
  </w:t>
      </w:r>
    </w:p>
    <w:bookmarkEnd w:id="95"/>
    <w:bookmarkStart w:name="z111" w:id="96"/>
    <w:p>
      <w:pPr>
        <w:spacing w:after="0"/>
        <w:ind w:left="0"/>
        <w:jc w:val="both"/>
      </w:pPr>
      <w:r>
        <w:rPr>
          <w:rFonts w:ascii="Times New Roman"/>
          <w:b w:val="false"/>
          <w:i w:val="false"/>
          <w:color w:val="000000"/>
          <w:sz w:val="28"/>
        </w:rPr>
        <w:t xml:space="preserve">
      4) жоғары ұшқыштық оқу орнын бiтiрген және 1 және 2-сыныпты әуе кемелерiне қайта оқытылған, кемiнде 2500 сағат авариясыз ұшуға, оның 300 сағатын түнде ұшуға ие, әуе кемелерi командирлерiнiң қатарына қосылуға үмiткер болып табылатын екiншi ұшқыштарға; </w:t>
      </w:r>
      <w:r>
        <w:br/>
      </w:r>
      <w:r>
        <w:rPr>
          <w:rFonts w:ascii="Times New Roman"/>
          <w:b w:val="false"/>
          <w:i w:val="false"/>
          <w:color w:val="000000"/>
          <w:sz w:val="28"/>
        </w:rPr>
        <w:t xml:space="preserve">
  </w:t>
      </w:r>
    </w:p>
    <w:bookmarkEnd w:id="96"/>
    <w:bookmarkStart w:name="z112" w:id="97"/>
    <w:p>
      <w:pPr>
        <w:spacing w:after="0"/>
        <w:ind w:left="0"/>
        <w:jc w:val="both"/>
      </w:pPr>
      <w:r>
        <w:rPr>
          <w:rFonts w:ascii="Times New Roman"/>
          <w:b w:val="false"/>
          <w:i w:val="false"/>
          <w:color w:val="000000"/>
          <w:sz w:val="28"/>
        </w:rPr>
        <w:t xml:space="preserve">
      5) 1-сыныпты тiкұшақтарда ұшу оқу орнын бiтiрген, 1-сыныпты </w:t>
      </w:r>
      <w:r>
        <w:br/>
      </w:r>
      <w:r>
        <w:rPr>
          <w:rFonts w:ascii="Times New Roman"/>
          <w:b w:val="false"/>
          <w:i w:val="false"/>
          <w:color w:val="000000"/>
          <w:sz w:val="28"/>
        </w:rPr>
        <w:t xml:space="preserve">
тiкұшақтарда кемiнде 2500 сағат авариясыз ұшуға ие, ӘК командирiнiң қатарына қосылуға үмiткер болып табылатын 1-сыныпты тiкұшақтардың екiншi ұшқыштарына; </w:t>
      </w:r>
      <w:r>
        <w:br/>
      </w:r>
      <w:r>
        <w:rPr>
          <w:rFonts w:ascii="Times New Roman"/>
          <w:b w:val="false"/>
          <w:i w:val="false"/>
          <w:color w:val="000000"/>
          <w:sz w:val="28"/>
        </w:rPr>
        <w:t xml:space="preserve">
  </w:t>
      </w:r>
    </w:p>
    <w:bookmarkEnd w:id="97"/>
    <w:bookmarkStart w:name="z113" w:id="98"/>
    <w:p>
      <w:pPr>
        <w:spacing w:after="0"/>
        <w:ind w:left="0"/>
        <w:jc w:val="both"/>
      </w:pPr>
      <w:r>
        <w:rPr>
          <w:rFonts w:ascii="Times New Roman"/>
          <w:b w:val="false"/>
          <w:i w:val="false"/>
          <w:color w:val="000000"/>
          <w:sz w:val="28"/>
        </w:rPr>
        <w:t xml:space="preserve">
      6) кемiнде 2000 сағат авариясыз ұшуға, оның iшiнде басқа сыныптардағы тiкұшақтарда 500 сағат дербес ұшуға ие және 1-сыныпты тікұшақтарда әуе кемелерi командирлерiнiң қатарына табысты өткен 1-сыныпты тiкұшақтардың екiншi ұшқыштарына; </w:t>
      </w:r>
      <w:r>
        <w:br/>
      </w:r>
      <w:r>
        <w:rPr>
          <w:rFonts w:ascii="Times New Roman"/>
          <w:b w:val="false"/>
          <w:i w:val="false"/>
          <w:color w:val="000000"/>
          <w:sz w:val="28"/>
        </w:rPr>
        <w:t xml:space="preserve">
  </w:t>
      </w:r>
    </w:p>
    <w:bookmarkEnd w:id="98"/>
    <w:bookmarkStart w:name="z114" w:id="99"/>
    <w:p>
      <w:pPr>
        <w:spacing w:after="0"/>
        <w:ind w:left="0"/>
        <w:jc w:val="both"/>
      </w:pPr>
      <w:r>
        <w:rPr>
          <w:rFonts w:ascii="Times New Roman"/>
          <w:b w:val="false"/>
          <w:i w:val="false"/>
          <w:color w:val="000000"/>
          <w:sz w:val="28"/>
        </w:rPr>
        <w:t xml:space="preserve">
      7) 2000 сағат жалпы авариясыз ұшуға, оның 50 сағатын түнде ұшуға ие 3-сыныпты ұшақтардың екiншi ұшқыштарына берiледi. </w:t>
      </w:r>
      <w:r>
        <w:br/>
      </w:r>
      <w:r>
        <w:rPr>
          <w:rFonts w:ascii="Times New Roman"/>
          <w:b w:val="false"/>
          <w:i w:val="false"/>
          <w:color w:val="000000"/>
          <w:sz w:val="28"/>
        </w:rPr>
        <w:t xml:space="preserve">
      Екiншi сынып беруге ұсынылған үмiткерлер кемiнде 3 жыл ұшқыш ретiнде ұшқыштық жұмысы өтiлi, оң мiнездемесi және ұшу мен ұшақты жүргiзу техникасы бойынша, бағалау парағының 3, 4-тармақтарында көрсетiлген пәндер бойынша "Бec" деген, ал қалған пәндер бойынша кемiнде "Төрт" деген бағалары болуы тиiс (2-қосымша). </w:t>
      </w:r>
      <w:r>
        <w:br/>
      </w:r>
      <w:r>
        <w:rPr>
          <w:rFonts w:ascii="Times New Roman"/>
          <w:b w:val="false"/>
          <w:i w:val="false"/>
          <w:color w:val="000000"/>
          <w:sz w:val="28"/>
        </w:rPr>
        <w:t xml:space="preserve">
  </w:t>
      </w:r>
    </w:p>
    <w:bookmarkEnd w:id="99"/>
    <w:bookmarkStart w:name="z115" w:id="100"/>
    <w:p>
      <w:pPr>
        <w:spacing w:after="0"/>
        <w:ind w:left="0"/>
        <w:jc w:val="both"/>
      </w:pPr>
      <w:r>
        <w:rPr>
          <w:rFonts w:ascii="Times New Roman"/>
          <w:b w:val="false"/>
          <w:i w:val="false"/>
          <w:color w:val="000000"/>
          <w:sz w:val="28"/>
        </w:rPr>
        <w:t xml:space="preserve">
      38. Желiлiк ұшқыштың бiрiншi сыныбы: </w:t>
      </w:r>
      <w:r>
        <w:br/>
      </w:r>
      <w:r>
        <w:rPr>
          <w:rFonts w:ascii="Times New Roman"/>
          <w:b w:val="false"/>
          <w:i w:val="false"/>
          <w:color w:val="000000"/>
          <w:sz w:val="28"/>
        </w:rPr>
        <w:t xml:space="preserve">
      1) кемiнде 3500 сағат жалпы авариясыз ұшуға, олардың 200 сағатын түнде ұшуға, 1000 сағат дербес ұшуға, оның iшiнде 1-сыныптағы ұшақтарда 500 сағат дербес ұшуға ие және ИКАО-ның 1-санаттағы метеорологиялық минимумы бойынша ұшуға жiберiлген 1-сыныпты ұшақтардың командирлерiне (Ил-86, Ил-96, Ту-204-тен басқа); </w:t>
      </w:r>
      <w:r>
        <w:br/>
      </w:r>
      <w:r>
        <w:rPr>
          <w:rFonts w:ascii="Times New Roman"/>
          <w:b w:val="false"/>
          <w:i w:val="false"/>
          <w:color w:val="000000"/>
          <w:sz w:val="28"/>
        </w:rPr>
        <w:t xml:space="preserve">
  </w:t>
      </w:r>
    </w:p>
    <w:bookmarkEnd w:id="100"/>
    <w:bookmarkStart w:name="z116" w:id="101"/>
    <w:p>
      <w:pPr>
        <w:spacing w:after="0"/>
        <w:ind w:left="0"/>
        <w:jc w:val="both"/>
      </w:pPr>
      <w:r>
        <w:rPr>
          <w:rFonts w:ascii="Times New Roman"/>
          <w:b w:val="false"/>
          <w:i w:val="false"/>
          <w:color w:val="000000"/>
          <w:sz w:val="28"/>
        </w:rPr>
        <w:t xml:space="preserve">
      2) кемiнде 3500 сағат жалпы авариясыз ұшуға, оның 200 сағатын түнде ұшуға, кемiнде 1500 сағат дербес ұшуға оның iшiнде 2-сыныпты ұшақтарда 500 сағат дербес ұшуға ие және 1-санаттағы бойынша ұшақтарда ұшуға жiберiлген 2-сыныпты ұшақтардың командирлерiне; </w:t>
      </w:r>
      <w:r>
        <w:br/>
      </w:r>
      <w:r>
        <w:rPr>
          <w:rFonts w:ascii="Times New Roman"/>
          <w:b w:val="false"/>
          <w:i w:val="false"/>
          <w:color w:val="000000"/>
          <w:sz w:val="28"/>
        </w:rPr>
        <w:t xml:space="preserve">
  </w:t>
      </w:r>
    </w:p>
    <w:bookmarkEnd w:id="101"/>
    <w:bookmarkStart w:name="z117" w:id="102"/>
    <w:p>
      <w:pPr>
        <w:spacing w:after="0"/>
        <w:ind w:left="0"/>
        <w:jc w:val="both"/>
      </w:pPr>
      <w:r>
        <w:rPr>
          <w:rFonts w:ascii="Times New Roman"/>
          <w:b w:val="false"/>
          <w:i w:val="false"/>
          <w:color w:val="000000"/>
          <w:sz w:val="28"/>
        </w:rPr>
        <w:t xml:space="preserve">
      3) кемiнде 3500 сағат жалпы авариясыз ұшуға, оның 200 сағатын түнде ұшуға, кемiнде 1500 сағат дербес ұшуға, оның iшiнде 3-сыныпты ұшақтарда 500 сағат дербес ұшуға ие және ең шектi ауа райы бойынша ұшуға жiберiлген 3-сыныпты ұшақтардың командирлерiне; </w:t>
      </w:r>
      <w:r>
        <w:br/>
      </w:r>
      <w:r>
        <w:rPr>
          <w:rFonts w:ascii="Times New Roman"/>
          <w:b w:val="false"/>
          <w:i w:val="false"/>
          <w:color w:val="000000"/>
          <w:sz w:val="28"/>
        </w:rPr>
        <w:t xml:space="preserve">
  </w:t>
      </w:r>
    </w:p>
    <w:bookmarkEnd w:id="102"/>
    <w:bookmarkStart w:name="z118" w:id="103"/>
    <w:p>
      <w:pPr>
        <w:spacing w:after="0"/>
        <w:ind w:left="0"/>
        <w:jc w:val="both"/>
      </w:pPr>
      <w:r>
        <w:rPr>
          <w:rFonts w:ascii="Times New Roman"/>
          <w:b w:val="false"/>
          <w:i w:val="false"/>
          <w:color w:val="000000"/>
          <w:sz w:val="28"/>
        </w:rPr>
        <w:t xml:space="preserve">
      4) кемiнде 4000 сағат жалпы авариясыз ұшуға, оның 200 сағатын түнде ұшуға, кемiнде 500 сағат дербес ұшуға және 1-сыныпты ұшақтарда екiншi ұшқыш ретiнде кемiнде 500 сағат ұшуға ие 1-сыныпты ұшақтардың екiншi ұшқыштарына; </w:t>
      </w:r>
      <w:r>
        <w:br/>
      </w:r>
      <w:r>
        <w:rPr>
          <w:rFonts w:ascii="Times New Roman"/>
          <w:b w:val="false"/>
          <w:i w:val="false"/>
          <w:color w:val="000000"/>
          <w:sz w:val="28"/>
        </w:rPr>
        <w:t xml:space="preserve">
  </w:t>
      </w:r>
    </w:p>
    <w:bookmarkEnd w:id="103"/>
    <w:bookmarkStart w:name="z119" w:id="104"/>
    <w:p>
      <w:pPr>
        <w:spacing w:after="0"/>
        <w:ind w:left="0"/>
        <w:jc w:val="both"/>
      </w:pPr>
      <w:r>
        <w:rPr>
          <w:rFonts w:ascii="Times New Roman"/>
          <w:b w:val="false"/>
          <w:i w:val="false"/>
          <w:color w:val="000000"/>
          <w:sz w:val="28"/>
        </w:rPr>
        <w:t xml:space="preserve">
      5) жоғары ұшқыштық оқу орнын бiтiрген және 1-сыныпты ӘК-ге қайта оқыған, кемiнде 4500 сағат авариясыз ұшуға, оның 200 сағатын түнде ұшуға ие, әуе кемесi командирiнiң қатарына қосылуға үміткep болып табылатын екiншi ұшқышқа; </w:t>
      </w:r>
      <w:r>
        <w:br/>
      </w:r>
      <w:r>
        <w:rPr>
          <w:rFonts w:ascii="Times New Roman"/>
          <w:b w:val="false"/>
          <w:i w:val="false"/>
          <w:color w:val="000000"/>
          <w:sz w:val="28"/>
        </w:rPr>
        <w:t xml:space="preserve">
  </w:t>
      </w:r>
    </w:p>
    <w:bookmarkEnd w:id="104"/>
    <w:bookmarkStart w:name="z120" w:id="105"/>
    <w:p>
      <w:pPr>
        <w:spacing w:after="0"/>
        <w:ind w:left="0"/>
        <w:jc w:val="both"/>
      </w:pPr>
      <w:r>
        <w:rPr>
          <w:rFonts w:ascii="Times New Roman"/>
          <w:b w:val="false"/>
          <w:i w:val="false"/>
          <w:color w:val="000000"/>
          <w:sz w:val="28"/>
        </w:rPr>
        <w:t xml:space="preserve">
      6) кемiнде 3000 сағат жалпы авариясыз ұшуға, олардың 50 сағатын түнде ұшуға, кемiнде 1000 сағат дербес ұшуға ие және авиабөлiмше орналасқан жердегi ауа райының ең шектi минимумы бойынша ұшуға жiберiлген 4-сыныпты ұшақтардың командирлерiне; </w:t>
      </w:r>
      <w:r>
        <w:br/>
      </w:r>
      <w:r>
        <w:rPr>
          <w:rFonts w:ascii="Times New Roman"/>
          <w:b w:val="false"/>
          <w:i w:val="false"/>
          <w:color w:val="000000"/>
          <w:sz w:val="28"/>
        </w:rPr>
        <w:t xml:space="preserve">
  </w:t>
      </w:r>
    </w:p>
    <w:bookmarkEnd w:id="105"/>
    <w:bookmarkStart w:name="z121" w:id="106"/>
    <w:p>
      <w:pPr>
        <w:spacing w:after="0"/>
        <w:ind w:left="0"/>
        <w:jc w:val="both"/>
      </w:pPr>
      <w:r>
        <w:rPr>
          <w:rFonts w:ascii="Times New Roman"/>
          <w:b w:val="false"/>
          <w:i w:val="false"/>
          <w:color w:val="000000"/>
          <w:sz w:val="28"/>
        </w:rPr>
        <w:t xml:space="preserve">
      7) кемiнде 3500 сағат жалпы авариясыз ұшуға олардың 50 сағатын түнде ұшуға, кемiнде 1500 сағат дербес ұшуға ие және авиабөлiмше орналасқан жердегi ауа райының ең шектi минимумы бойынша ұшуға жiберiлген 1 және 2-сыныпты тiкұшақтардың командирлерiне берiледi. </w:t>
      </w:r>
      <w:r>
        <w:br/>
      </w:r>
      <w:r>
        <w:rPr>
          <w:rFonts w:ascii="Times New Roman"/>
          <w:b w:val="false"/>
          <w:i w:val="false"/>
          <w:color w:val="000000"/>
          <w:sz w:val="28"/>
        </w:rPr>
        <w:t xml:space="preserve">
      Бiрiншi сынып беруге ұсынылған үмiткерлердiң кемiнде 3 жыл 2-сыныпты пилот ретiнде ұшқыштық жұмыс өтiлi, оң мiнездемесi және басқарып ұшу мен ұшақ жүргiзу техникасынан, бағалау парағының 1, 2, 3, 4, 5-тармақтарында көрсетiлген пәндер бойынша "Бес" деген, ал қалған пәндер бойынша - кемiнде "Төрт" деген бағалары ие болуға тиiс (2-қосымша). </w:t>
      </w:r>
    </w:p>
    <w:bookmarkEnd w:id="106"/>
    <w:bookmarkStart w:name="z8" w:id="107"/>
    <w:p>
      <w:pPr>
        <w:spacing w:after="0"/>
        <w:ind w:left="0"/>
        <w:jc w:val="left"/>
      </w:pPr>
      <w:r>
        <w:rPr>
          <w:rFonts w:ascii="Times New Roman"/>
          <w:b/>
          <w:i w:val="false"/>
          <w:color w:val="000000"/>
        </w:rPr>
        <w:t xml:space="preserve"> 
5. ШТУРМАНДАРҒА ҚОЙЫЛАТЫН ТАЛАПТАР </w:t>
      </w:r>
    </w:p>
    <w:bookmarkEnd w:id="107"/>
    <w:p>
      <w:pPr>
        <w:spacing w:after="0"/>
        <w:ind w:left="0"/>
        <w:jc w:val="both"/>
      </w:pPr>
      <w:r>
        <w:rPr>
          <w:rFonts w:ascii="Times New Roman"/>
          <w:b w:val="false"/>
          <w:i w:val="false"/>
          <w:color w:val="000000"/>
          <w:sz w:val="28"/>
        </w:rPr>
        <w:t xml:space="preserve">      39. Штурмандар аттестаттаудан өту үшiн мынадай талаптарға жауап беруi: </w:t>
      </w:r>
      <w:r>
        <w:br/>
      </w:r>
      <w:r>
        <w:rPr>
          <w:rFonts w:ascii="Times New Roman"/>
          <w:b w:val="false"/>
          <w:i w:val="false"/>
          <w:color w:val="000000"/>
          <w:sz w:val="28"/>
        </w:rPr>
        <w:t xml:space="preserve">
  </w:t>
      </w:r>
    </w:p>
    <w:bookmarkStart w:name="z122" w:id="108"/>
    <w:p>
      <w:pPr>
        <w:spacing w:after="0"/>
        <w:ind w:left="0"/>
        <w:jc w:val="both"/>
      </w:pPr>
      <w:r>
        <w:rPr>
          <w:rFonts w:ascii="Times New Roman"/>
          <w:b w:val="false"/>
          <w:i w:val="false"/>
          <w:color w:val="000000"/>
          <w:sz w:val="28"/>
        </w:rPr>
        <w:t xml:space="preserve">
      1) штурмандық оқу орнының көлемiнде "штурман" мамандығы бойынша арнаулы бiлiмiнiң болуы немесе ұшқыштардың қатарынан арнаулы бағдарламалар бойынша даярлықтан өтуi; </w:t>
      </w:r>
      <w:r>
        <w:br/>
      </w:r>
      <w:r>
        <w:rPr>
          <w:rFonts w:ascii="Times New Roman"/>
          <w:b w:val="false"/>
          <w:i w:val="false"/>
          <w:color w:val="000000"/>
          <w:sz w:val="28"/>
        </w:rPr>
        <w:t xml:space="preserve">
  </w:t>
      </w:r>
    </w:p>
    <w:bookmarkEnd w:id="108"/>
    <w:bookmarkStart w:name="z123" w:id="109"/>
    <w:p>
      <w:pPr>
        <w:spacing w:after="0"/>
        <w:ind w:left="0"/>
        <w:jc w:val="both"/>
      </w:pPr>
      <w:r>
        <w:rPr>
          <w:rFonts w:ascii="Times New Roman"/>
          <w:b w:val="false"/>
          <w:i w:val="false"/>
          <w:color w:val="000000"/>
          <w:sz w:val="28"/>
        </w:rPr>
        <w:t xml:space="preserve">
      2) бағалау парағында көрсетiлген арнаулы пәндердi бiлуi (3-қосымша); </w:t>
      </w:r>
      <w:r>
        <w:br/>
      </w:r>
      <w:r>
        <w:rPr>
          <w:rFonts w:ascii="Times New Roman"/>
          <w:b w:val="false"/>
          <w:i w:val="false"/>
          <w:color w:val="000000"/>
          <w:sz w:val="28"/>
        </w:rPr>
        <w:t xml:space="preserve">
  </w:t>
      </w:r>
    </w:p>
    <w:bookmarkEnd w:id="109"/>
    <w:bookmarkStart w:name="z124" w:id="110"/>
    <w:p>
      <w:pPr>
        <w:spacing w:after="0"/>
        <w:ind w:left="0"/>
        <w:jc w:val="both"/>
      </w:pPr>
      <w:r>
        <w:rPr>
          <w:rFonts w:ascii="Times New Roman"/>
          <w:b w:val="false"/>
          <w:i w:val="false"/>
          <w:color w:val="000000"/>
          <w:sz w:val="28"/>
        </w:rPr>
        <w:t xml:space="preserve">
      3) ұшақ жүргiзудiң осы заманғы әдiстерiн меңгеруi, жерде және ұшуда навигациялық жабдықтарды пайдалана білуі, ұшақ жүргiзу мақсатында борттағы радионавигациялық аппаратураларды пайдалануы, екi жақты радиобайланыс жүргiзуi, метеорологиялық жағдайды талдауы, ұшу карталарын оқуы және ұшу барысында оларды пайдалануы, естуi бойынша жеткiзушi радиостанцияның сигналдарын қабылдай бiлуi тиiс. </w:t>
      </w:r>
      <w:r>
        <w:br/>
      </w:r>
      <w:r>
        <w:rPr>
          <w:rFonts w:ascii="Times New Roman"/>
          <w:b w:val="false"/>
          <w:i w:val="false"/>
          <w:color w:val="000000"/>
          <w:sz w:val="28"/>
        </w:rPr>
        <w:t xml:space="preserve">
  </w:t>
      </w:r>
    </w:p>
    <w:bookmarkEnd w:id="110"/>
    <w:bookmarkStart w:name="z125" w:id="111"/>
    <w:p>
      <w:pPr>
        <w:spacing w:after="0"/>
        <w:ind w:left="0"/>
        <w:jc w:val="both"/>
      </w:pPr>
      <w:r>
        <w:rPr>
          <w:rFonts w:ascii="Times New Roman"/>
          <w:b w:val="false"/>
          <w:i w:val="false"/>
          <w:color w:val="000000"/>
          <w:sz w:val="28"/>
        </w:rPr>
        <w:t xml:space="preserve">
      40. Штурманның үшiншi сыныбы: </w:t>
      </w:r>
      <w:r>
        <w:br/>
      </w:r>
      <w:r>
        <w:rPr>
          <w:rFonts w:ascii="Times New Roman"/>
          <w:b w:val="false"/>
          <w:i w:val="false"/>
          <w:color w:val="000000"/>
          <w:sz w:val="28"/>
        </w:rPr>
        <w:t xml:space="preserve">
      1) "штурман" мамандығы бойынша авиациялық оқу орнының түлектерiне; </w:t>
      </w:r>
      <w:r>
        <w:br/>
      </w:r>
      <w:r>
        <w:rPr>
          <w:rFonts w:ascii="Times New Roman"/>
          <w:b w:val="false"/>
          <w:i w:val="false"/>
          <w:color w:val="000000"/>
          <w:sz w:val="28"/>
        </w:rPr>
        <w:t xml:space="preserve">
  </w:t>
      </w:r>
    </w:p>
    <w:bookmarkEnd w:id="111"/>
    <w:bookmarkStart w:name="z126" w:id="112"/>
    <w:p>
      <w:pPr>
        <w:spacing w:after="0"/>
        <w:ind w:left="0"/>
        <w:jc w:val="both"/>
      </w:pPr>
      <w:r>
        <w:rPr>
          <w:rFonts w:ascii="Times New Roman"/>
          <w:b w:val="false"/>
          <w:i w:val="false"/>
          <w:color w:val="000000"/>
          <w:sz w:val="28"/>
        </w:rPr>
        <w:t xml:space="preserve">
      2) арнайы бағдарламалар бойынша қайта даярлаудан өткен ұшқыштарға берiледi. </w:t>
      </w:r>
      <w:r>
        <w:br/>
      </w:r>
      <w:r>
        <w:rPr>
          <w:rFonts w:ascii="Times New Roman"/>
          <w:b w:val="false"/>
          <w:i w:val="false"/>
          <w:color w:val="000000"/>
          <w:sz w:val="28"/>
        </w:rPr>
        <w:t xml:space="preserve">
  </w:t>
      </w:r>
    </w:p>
    <w:bookmarkEnd w:id="112"/>
    <w:bookmarkStart w:name="z127" w:id="113"/>
    <w:p>
      <w:pPr>
        <w:spacing w:after="0"/>
        <w:ind w:left="0"/>
        <w:jc w:val="both"/>
      </w:pPr>
      <w:r>
        <w:rPr>
          <w:rFonts w:ascii="Times New Roman"/>
          <w:b w:val="false"/>
          <w:i w:val="false"/>
          <w:color w:val="000000"/>
          <w:sz w:val="28"/>
        </w:rPr>
        <w:t xml:space="preserve">
      41. Штурманның екiншi сыныбы штурман лауазымында жалпы авариясыз ұшу кезiнде: </w:t>
      </w:r>
      <w:r>
        <w:br/>
      </w:r>
      <w:r>
        <w:rPr>
          <w:rFonts w:ascii="Times New Roman"/>
          <w:b w:val="false"/>
          <w:i w:val="false"/>
          <w:color w:val="000000"/>
          <w:sz w:val="28"/>
        </w:rPr>
        <w:t xml:space="preserve">
      1) 4, 3, 2, 1-сыныпты ұшақтар мен тiкұшақтарда кемiнде </w:t>
      </w:r>
      <w:r>
        <w:br/>
      </w:r>
      <w:r>
        <w:rPr>
          <w:rFonts w:ascii="Times New Roman"/>
          <w:b w:val="false"/>
          <w:i w:val="false"/>
          <w:color w:val="000000"/>
          <w:sz w:val="28"/>
        </w:rPr>
        <w:t xml:space="preserve">
1500 сағат ұшқан штурмандарға, ал ұшқыштар қатарынан қайта оқытылғандарға штурман ретiнде кемiнде 50% ұшқан кезде; </w:t>
      </w:r>
      <w:r>
        <w:br/>
      </w:r>
      <w:r>
        <w:rPr>
          <w:rFonts w:ascii="Times New Roman"/>
          <w:b w:val="false"/>
          <w:i w:val="false"/>
          <w:color w:val="000000"/>
          <w:sz w:val="28"/>
        </w:rPr>
        <w:t xml:space="preserve">
  </w:t>
      </w:r>
    </w:p>
    <w:bookmarkEnd w:id="113"/>
    <w:bookmarkStart w:name="z128" w:id="114"/>
    <w:p>
      <w:pPr>
        <w:spacing w:after="0"/>
        <w:ind w:left="0"/>
        <w:jc w:val="both"/>
      </w:pPr>
      <w:r>
        <w:rPr>
          <w:rFonts w:ascii="Times New Roman"/>
          <w:b w:val="false"/>
          <w:i w:val="false"/>
          <w:color w:val="000000"/>
          <w:sz w:val="28"/>
        </w:rPr>
        <w:t xml:space="preserve">
      2) 4, 3-сыныпты ұшақтар мен тiкұшақтарда ұшатын, штурман-нұсқаушы лауазымында үздiксiз және кемiнде 3 жылдан жоғары жұмыс өтiлi бар, кемiнде 1200 сағат, олардың 50 сағатын түнде ұшқан, АА ұшқыштық жоғары оқу орындарының штурмандық құрамының адамдарына берiледi. </w:t>
      </w:r>
      <w:r>
        <w:br/>
      </w:r>
      <w:r>
        <w:rPr>
          <w:rFonts w:ascii="Times New Roman"/>
          <w:b w:val="false"/>
          <w:i w:val="false"/>
          <w:color w:val="000000"/>
          <w:sz w:val="28"/>
        </w:rPr>
        <w:t xml:space="preserve">
      Штурманның екiншi сыныбын беруге ұсынылған үмiткерлердiң оң мiнездемесi және бағалау парағының 6-тармағында көрсетiлген пәндер бойынша "бес" деген, қалған пәндер бойынша және ұшақты жүргiзу техникасы бойынша кемiнде "төрт" деген бағаларға ие болуға тиiс (3-қосымша). </w:t>
      </w:r>
      <w:r>
        <w:br/>
      </w:r>
      <w:r>
        <w:rPr>
          <w:rFonts w:ascii="Times New Roman"/>
          <w:b w:val="false"/>
          <w:i w:val="false"/>
          <w:color w:val="000000"/>
          <w:sz w:val="28"/>
        </w:rPr>
        <w:t xml:space="preserve">
  </w:t>
      </w:r>
    </w:p>
    <w:bookmarkEnd w:id="114"/>
    <w:bookmarkStart w:name="z129" w:id="115"/>
    <w:p>
      <w:pPr>
        <w:spacing w:after="0"/>
        <w:ind w:left="0"/>
        <w:jc w:val="both"/>
      </w:pPr>
      <w:r>
        <w:rPr>
          <w:rFonts w:ascii="Times New Roman"/>
          <w:b w:val="false"/>
          <w:i w:val="false"/>
          <w:color w:val="000000"/>
          <w:sz w:val="28"/>
        </w:rPr>
        <w:t xml:space="preserve">
      42. Штурманның бiрiншi сыныбы штурман лауазымында жалпы авариясыз ұшу барысында: </w:t>
      </w:r>
      <w:r>
        <w:br/>
      </w:r>
      <w:r>
        <w:rPr>
          <w:rFonts w:ascii="Times New Roman"/>
          <w:b w:val="false"/>
          <w:i w:val="false"/>
          <w:color w:val="000000"/>
          <w:sz w:val="28"/>
        </w:rPr>
        <w:t xml:space="preserve">
      1) 2500 сағат, олардың 400 сағатын түнде ұшқан 1-сыныпты ұшақтардың штурмандарына; </w:t>
      </w:r>
      <w:r>
        <w:br/>
      </w:r>
      <w:r>
        <w:rPr>
          <w:rFonts w:ascii="Times New Roman"/>
          <w:b w:val="false"/>
          <w:i w:val="false"/>
          <w:color w:val="000000"/>
          <w:sz w:val="28"/>
        </w:rPr>
        <w:t xml:space="preserve">
  </w:t>
      </w:r>
    </w:p>
    <w:bookmarkEnd w:id="115"/>
    <w:bookmarkStart w:name="z130" w:id="116"/>
    <w:p>
      <w:pPr>
        <w:spacing w:after="0"/>
        <w:ind w:left="0"/>
        <w:jc w:val="both"/>
      </w:pPr>
      <w:r>
        <w:rPr>
          <w:rFonts w:ascii="Times New Roman"/>
          <w:b w:val="false"/>
          <w:i w:val="false"/>
          <w:color w:val="000000"/>
          <w:sz w:val="28"/>
        </w:rPr>
        <w:t xml:space="preserve">
      2) кемiнде 3000 сағат, олардың 400 сағатын түнде ұшқан, ал пилоттар қатарынан қайта оқытылғандар штурман ретiнде кемiнде 50% ұшқан 2 және 3-шi сыныпты ұшақтардың штурмандарына; </w:t>
      </w:r>
      <w:r>
        <w:br/>
      </w:r>
      <w:r>
        <w:rPr>
          <w:rFonts w:ascii="Times New Roman"/>
          <w:b w:val="false"/>
          <w:i w:val="false"/>
          <w:color w:val="000000"/>
          <w:sz w:val="28"/>
        </w:rPr>
        <w:t xml:space="preserve">
  </w:t>
      </w:r>
    </w:p>
    <w:bookmarkEnd w:id="116"/>
    <w:bookmarkStart w:name="z131" w:id="117"/>
    <w:p>
      <w:pPr>
        <w:spacing w:after="0"/>
        <w:ind w:left="0"/>
        <w:jc w:val="both"/>
      </w:pPr>
      <w:r>
        <w:rPr>
          <w:rFonts w:ascii="Times New Roman"/>
          <w:b w:val="false"/>
          <w:i w:val="false"/>
          <w:color w:val="000000"/>
          <w:sz w:val="28"/>
        </w:rPr>
        <w:t xml:space="preserve">
      3) ұшу отрядының (бұдан әрi ҰО) штурманы лауазымында үздiксiз және кемiнде 3 жылдан жоғары жұмыс стажы бар, кемiнде 2500 сағат, соның iшiнде 100 сағатын түнде ұшқан, АА ұшқыштық жоғары оқу орындарының штурмандық құрамының адамдарына берiледi. </w:t>
      </w:r>
      <w:r>
        <w:br/>
      </w:r>
      <w:r>
        <w:rPr>
          <w:rFonts w:ascii="Times New Roman"/>
          <w:b w:val="false"/>
          <w:i w:val="false"/>
          <w:color w:val="000000"/>
          <w:sz w:val="28"/>
        </w:rPr>
        <w:t xml:space="preserve">
      АА штурманының бiрiншi сыныбын беруге ұсынылған үмiткерлердiң оң мiнездемесi және ұшақ жүргiзу техникасы бойынша, бағалар парағының 1, 2, 3, 6, 8, 10, 11-тармақтарында көрсетiлген пәндер бойынша "бес" деген және қалған пәндер бойынша кемiнде "төрт" деген бағалары болуға тиiс (3-қосымша). </w:t>
      </w:r>
    </w:p>
    <w:bookmarkEnd w:id="117"/>
    <w:bookmarkStart w:name="z9" w:id="118"/>
    <w:p>
      <w:pPr>
        <w:spacing w:after="0"/>
        <w:ind w:left="0"/>
        <w:jc w:val="left"/>
      </w:pPr>
      <w:r>
        <w:rPr>
          <w:rFonts w:ascii="Times New Roman"/>
          <w:b/>
          <w:i w:val="false"/>
          <w:color w:val="000000"/>
        </w:rPr>
        <w:t xml:space="preserve"> 
6. БОРТИНЖЕНЕРЛЕРГE ҚОЙЫЛАТЫН ТАЛАПТАР </w:t>
      </w:r>
    </w:p>
    <w:bookmarkEnd w:id="118"/>
    <w:p>
      <w:pPr>
        <w:spacing w:after="0"/>
        <w:ind w:left="0"/>
        <w:jc w:val="both"/>
      </w:pPr>
      <w:r>
        <w:rPr>
          <w:rFonts w:ascii="Times New Roman"/>
          <w:b w:val="false"/>
          <w:i w:val="false"/>
          <w:color w:val="000000"/>
          <w:sz w:val="28"/>
        </w:rPr>
        <w:t xml:space="preserve">      43. Бортинженерлер аттестаттаудан өту үшiн мынадай талаптарға жауап беруi: </w:t>
      </w:r>
      <w:r>
        <w:br/>
      </w:r>
      <w:r>
        <w:rPr>
          <w:rFonts w:ascii="Times New Roman"/>
          <w:b w:val="false"/>
          <w:i w:val="false"/>
          <w:color w:val="000000"/>
          <w:sz w:val="28"/>
        </w:rPr>
        <w:t xml:space="preserve">
  </w:t>
      </w:r>
    </w:p>
    <w:bookmarkStart w:name="z132" w:id="119"/>
    <w:p>
      <w:pPr>
        <w:spacing w:after="0"/>
        <w:ind w:left="0"/>
        <w:jc w:val="both"/>
      </w:pPr>
      <w:r>
        <w:rPr>
          <w:rFonts w:ascii="Times New Roman"/>
          <w:b w:val="false"/>
          <w:i w:val="false"/>
          <w:color w:val="000000"/>
          <w:sz w:val="28"/>
        </w:rPr>
        <w:t xml:space="preserve">
      1) жоғары бiлiмнiң болуы (1610 мамандығы - "Әуе кемелерiн және авиақозғалтқыштарды пайдалану жөнiндегi инженер-механик") және бекiтiлген бағдарламалар бойынша арнайы дайындықтан өтуi; </w:t>
      </w:r>
      <w:r>
        <w:br/>
      </w:r>
      <w:r>
        <w:rPr>
          <w:rFonts w:ascii="Times New Roman"/>
          <w:b w:val="false"/>
          <w:i w:val="false"/>
          <w:color w:val="000000"/>
          <w:sz w:val="28"/>
        </w:rPr>
        <w:t xml:space="preserve">
  </w:t>
      </w:r>
    </w:p>
    <w:bookmarkEnd w:id="119"/>
    <w:bookmarkStart w:name="z133" w:id="120"/>
    <w:p>
      <w:pPr>
        <w:spacing w:after="0"/>
        <w:ind w:left="0"/>
        <w:jc w:val="both"/>
      </w:pPr>
      <w:r>
        <w:rPr>
          <w:rFonts w:ascii="Times New Roman"/>
          <w:b w:val="false"/>
          <w:i w:val="false"/>
          <w:color w:val="000000"/>
          <w:sz w:val="28"/>
        </w:rPr>
        <w:t xml:space="preserve">
      2) бағалау парағында көрсетiлген арнаулы пәндердi бiлуi (4-қосымша); </w:t>
      </w:r>
      <w:r>
        <w:br/>
      </w:r>
      <w:r>
        <w:rPr>
          <w:rFonts w:ascii="Times New Roman"/>
          <w:b w:val="false"/>
          <w:i w:val="false"/>
          <w:color w:val="000000"/>
          <w:sz w:val="28"/>
        </w:rPr>
        <w:t xml:space="preserve">
  </w:t>
      </w:r>
    </w:p>
    <w:bookmarkEnd w:id="120"/>
    <w:bookmarkStart w:name="z134" w:id="121"/>
    <w:p>
      <w:pPr>
        <w:spacing w:after="0"/>
        <w:ind w:left="0"/>
        <w:jc w:val="both"/>
      </w:pPr>
      <w:r>
        <w:rPr>
          <w:rFonts w:ascii="Times New Roman"/>
          <w:b w:val="false"/>
          <w:i w:val="false"/>
          <w:color w:val="000000"/>
          <w:sz w:val="28"/>
        </w:rPr>
        <w:t xml:space="preserve">
      3) осы үлгiдегi ӘК-нi ұшуда пайдалану жөнiндегi басшылықта (бұдан әрi - ҰПБ) көзделген бортинженердiң (бортмеханиктiң) мiндеттерiне сәйкес ӘК жерде және ұшуда пайдалана бiлуi тиiс. </w:t>
      </w:r>
      <w:r>
        <w:br/>
      </w:r>
      <w:r>
        <w:rPr>
          <w:rFonts w:ascii="Times New Roman"/>
          <w:b w:val="false"/>
          <w:i w:val="false"/>
          <w:color w:val="000000"/>
          <w:sz w:val="28"/>
        </w:rPr>
        <w:t xml:space="preserve">
  </w:t>
      </w:r>
    </w:p>
    <w:bookmarkEnd w:id="121"/>
    <w:bookmarkStart w:name="z135" w:id="122"/>
    <w:p>
      <w:pPr>
        <w:spacing w:after="0"/>
        <w:ind w:left="0"/>
        <w:jc w:val="both"/>
      </w:pPr>
      <w:r>
        <w:rPr>
          <w:rFonts w:ascii="Times New Roman"/>
          <w:b w:val="false"/>
          <w:i w:val="false"/>
          <w:color w:val="000000"/>
          <w:sz w:val="28"/>
        </w:rPr>
        <w:t xml:space="preserve">
      44. Бортинженердiң үшiншi сыныбы: </w:t>
      </w:r>
      <w:r>
        <w:br/>
      </w:r>
      <w:r>
        <w:rPr>
          <w:rFonts w:ascii="Times New Roman"/>
          <w:b w:val="false"/>
          <w:i w:val="false"/>
          <w:color w:val="000000"/>
          <w:sz w:val="28"/>
        </w:rPr>
        <w:t xml:space="preserve">
      дайындықтың бар бағдарламаларына сәйкес, осы Ереженiң талаптарына жауап беретiн және бортинженер ретiнде дербес жұмыс iстеуге рұқсат алған авиация персоналына берiледi. </w:t>
      </w:r>
      <w:r>
        <w:br/>
      </w:r>
      <w:r>
        <w:rPr>
          <w:rFonts w:ascii="Times New Roman"/>
          <w:b w:val="false"/>
          <w:i w:val="false"/>
          <w:color w:val="000000"/>
          <w:sz w:val="28"/>
        </w:rPr>
        <w:t xml:space="preserve">
  </w:t>
      </w:r>
    </w:p>
    <w:bookmarkEnd w:id="122"/>
    <w:bookmarkStart w:name="z136" w:id="123"/>
    <w:p>
      <w:pPr>
        <w:spacing w:after="0"/>
        <w:ind w:left="0"/>
        <w:jc w:val="both"/>
      </w:pPr>
      <w:r>
        <w:rPr>
          <w:rFonts w:ascii="Times New Roman"/>
          <w:b w:val="false"/>
          <w:i w:val="false"/>
          <w:color w:val="000000"/>
          <w:sz w:val="28"/>
        </w:rPr>
        <w:t xml:space="preserve">
      45. "Бортинженер" мамандығы бойынша даярлықтан өткен жоғары оқу орындарының түлектерiне бортинженер куәлiгi (сертификаты) диплом алумен бiр мезгiлде және кейiннен тағлымдама бағдарламасынан өткеннен кейiн дербес жұмыс iстеуге жiберiлгеннен және азаматтық авиация ұйымдарының қатарына қосылғаннан кейiн берiледi. </w:t>
      </w:r>
      <w:r>
        <w:br/>
      </w:r>
      <w:r>
        <w:rPr>
          <w:rFonts w:ascii="Times New Roman"/>
          <w:b w:val="false"/>
          <w:i w:val="false"/>
          <w:color w:val="000000"/>
          <w:sz w:val="28"/>
        </w:rPr>
        <w:t xml:space="preserve">
  </w:t>
      </w:r>
    </w:p>
    <w:bookmarkEnd w:id="123"/>
    <w:bookmarkStart w:name="z137" w:id="124"/>
    <w:p>
      <w:pPr>
        <w:spacing w:after="0"/>
        <w:ind w:left="0"/>
        <w:jc w:val="both"/>
      </w:pPr>
      <w:r>
        <w:rPr>
          <w:rFonts w:ascii="Times New Roman"/>
          <w:b w:val="false"/>
          <w:i w:val="false"/>
          <w:color w:val="000000"/>
          <w:sz w:val="28"/>
        </w:rPr>
        <w:t xml:space="preserve">
      46. Бортинженердiң үшiншi сыныбы берiлуге ұсынылатын үмiткерлердiң оң мiнездемесi және тренажерда жұмыс iстеуден, ұшудан практикалық жұмыс бойынша тексерiстен және бағалау парағында көрсетiлген пәндер бойынша "төрт" деген бағаға ие болуға тиiс (4-қосымша). </w:t>
      </w:r>
      <w:r>
        <w:br/>
      </w:r>
      <w:r>
        <w:rPr>
          <w:rFonts w:ascii="Times New Roman"/>
          <w:b w:val="false"/>
          <w:i w:val="false"/>
          <w:color w:val="000000"/>
          <w:sz w:val="28"/>
        </w:rPr>
        <w:t xml:space="preserve">
  </w:t>
      </w:r>
    </w:p>
    <w:bookmarkEnd w:id="124"/>
    <w:bookmarkStart w:name="z138" w:id="125"/>
    <w:p>
      <w:pPr>
        <w:spacing w:after="0"/>
        <w:ind w:left="0"/>
        <w:jc w:val="both"/>
      </w:pPr>
      <w:r>
        <w:rPr>
          <w:rFonts w:ascii="Times New Roman"/>
          <w:b w:val="false"/>
          <w:i w:val="false"/>
          <w:color w:val="000000"/>
          <w:sz w:val="28"/>
        </w:rPr>
        <w:t xml:space="preserve">
      47. Бортинженердiң екiншi сыныбы: </w:t>
      </w:r>
      <w:r>
        <w:br/>
      </w:r>
      <w:r>
        <w:rPr>
          <w:rFonts w:ascii="Times New Roman"/>
          <w:b w:val="false"/>
          <w:i w:val="false"/>
          <w:color w:val="000000"/>
          <w:sz w:val="28"/>
        </w:rPr>
        <w:t xml:space="preserve">
      1) кемiнде 1500 сағат авариясыз ұшуға ие бортинженерлерге; </w:t>
      </w:r>
      <w:r>
        <w:br/>
      </w:r>
      <w:r>
        <w:rPr>
          <w:rFonts w:ascii="Times New Roman"/>
          <w:b w:val="false"/>
          <w:i w:val="false"/>
          <w:color w:val="000000"/>
          <w:sz w:val="28"/>
        </w:rPr>
        <w:t xml:space="preserve">
  </w:t>
      </w:r>
    </w:p>
    <w:bookmarkEnd w:id="125"/>
    <w:bookmarkStart w:name="z139" w:id="126"/>
    <w:p>
      <w:pPr>
        <w:spacing w:after="0"/>
        <w:ind w:left="0"/>
        <w:jc w:val="both"/>
      </w:pPr>
      <w:r>
        <w:rPr>
          <w:rFonts w:ascii="Times New Roman"/>
          <w:b w:val="false"/>
          <w:i w:val="false"/>
          <w:color w:val="000000"/>
          <w:sz w:val="28"/>
        </w:rPr>
        <w:t xml:space="preserve">
      2) бортинженер лауазымына тағайындалған, осы Ереженiң талаптарына сай келетiн және бортинженер ретiнде дербес ұшуға рұқсат алған, бортинженер ретiнде 200 сағат дербес ұшқан екiншi сыныпты бортмеханиктерге; </w:t>
      </w:r>
      <w:r>
        <w:br/>
      </w:r>
      <w:r>
        <w:rPr>
          <w:rFonts w:ascii="Times New Roman"/>
          <w:b w:val="false"/>
          <w:i w:val="false"/>
          <w:color w:val="000000"/>
          <w:sz w:val="28"/>
        </w:rPr>
        <w:t xml:space="preserve">
  </w:t>
      </w:r>
    </w:p>
    <w:bookmarkEnd w:id="126"/>
    <w:bookmarkStart w:name="z140" w:id="127"/>
    <w:p>
      <w:pPr>
        <w:spacing w:after="0"/>
        <w:ind w:left="0"/>
        <w:jc w:val="both"/>
      </w:pPr>
      <w:r>
        <w:rPr>
          <w:rFonts w:ascii="Times New Roman"/>
          <w:b w:val="false"/>
          <w:i w:val="false"/>
          <w:color w:val="000000"/>
          <w:sz w:val="28"/>
        </w:rPr>
        <w:t xml:space="preserve">
      3) бортинженер лауазымындағы, бiрақ бортмеханик куәлiгi (сертификаты) бар және кемiнде 1500 сағат жалпы авариясыз ұшқан, "әуе кемесiн және авиақозғалтқыштарды пайдалану жөнiндегi инженер-механик" мамандығы бойынша жоғары бiлiмдi есептемегенде, осы Ереженiң талаптарына сай келетiн мамандарға берiледi. </w:t>
      </w:r>
      <w:r>
        <w:br/>
      </w:r>
      <w:r>
        <w:rPr>
          <w:rFonts w:ascii="Times New Roman"/>
          <w:b w:val="false"/>
          <w:i w:val="false"/>
          <w:color w:val="000000"/>
          <w:sz w:val="28"/>
        </w:rPr>
        <w:t xml:space="preserve">
      Бортинженердiң екiншi сыныбын беруге ұсынылатын үмiткерлер, тренажерда жұмыс iстеуден және ұшудан практикалық жұмыс бойынша тексерiстен кемiнде "төрт" деген баға алуға, оң мiнездемесiнiң және бағалау парағының 4-тармағында көрсетiлген пән бойынша "бес" деген бағаға, ал қалған пәндер бойынша кемiнде ""төрт"" деген бағаға ие болуға тиiс (4-қосымша). </w:t>
      </w:r>
      <w:r>
        <w:br/>
      </w:r>
      <w:r>
        <w:rPr>
          <w:rFonts w:ascii="Times New Roman"/>
          <w:b w:val="false"/>
          <w:i w:val="false"/>
          <w:color w:val="000000"/>
          <w:sz w:val="28"/>
        </w:rPr>
        <w:t xml:space="preserve">
  </w:t>
      </w:r>
    </w:p>
    <w:bookmarkEnd w:id="127"/>
    <w:bookmarkStart w:name="z141" w:id="128"/>
    <w:p>
      <w:pPr>
        <w:spacing w:after="0"/>
        <w:ind w:left="0"/>
        <w:jc w:val="both"/>
      </w:pPr>
      <w:r>
        <w:rPr>
          <w:rFonts w:ascii="Times New Roman"/>
          <w:b w:val="false"/>
          <w:i w:val="false"/>
          <w:color w:val="000000"/>
          <w:sz w:val="28"/>
        </w:rPr>
        <w:t xml:space="preserve">
      48. Бортинженердiң бiрiншi сыныбы: </w:t>
      </w:r>
      <w:r>
        <w:br/>
      </w:r>
      <w:r>
        <w:rPr>
          <w:rFonts w:ascii="Times New Roman"/>
          <w:b w:val="false"/>
          <w:i w:val="false"/>
          <w:color w:val="000000"/>
          <w:sz w:val="28"/>
        </w:rPr>
        <w:t xml:space="preserve">
      1) кемiнде 3000 сағат жалпы авариясыз ұшқан бортинженер ретiнде 200 сағат дербес ұшқан 2-сыныпты бортмеханиктерге; </w:t>
      </w:r>
      <w:r>
        <w:br/>
      </w:r>
      <w:r>
        <w:rPr>
          <w:rFonts w:ascii="Times New Roman"/>
          <w:b w:val="false"/>
          <w:i w:val="false"/>
          <w:color w:val="000000"/>
          <w:sz w:val="28"/>
        </w:rPr>
        <w:t xml:space="preserve">
  </w:t>
      </w:r>
    </w:p>
    <w:bookmarkEnd w:id="128"/>
    <w:bookmarkStart w:name="z142" w:id="129"/>
    <w:p>
      <w:pPr>
        <w:spacing w:after="0"/>
        <w:ind w:left="0"/>
        <w:jc w:val="both"/>
      </w:pPr>
      <w:r>
        <w:rPr>
          <w:rFonts w:ascii="Times New Roman"/>
          <w:b w:val="false"/>
          <w:i w:val="false"/>
          <w:color w:val="000000"/>
          <w:sz w:val="28"/>
        </w:rPr>
        <w:t xml:space="preserve">
      2) бортинженер лауазымына тағайындалған, осы Ереженiң талаптарына сай келетiн және бортинженер ретiнде дербес ұшуға рұқсат алған, бортинженер ретiнде 200 сағат дербес ұшқан бiрiншi сыныпты бортмеханиктерге; </w:t>
      </w:r>
      <w:r>
        <w:br/>
      </w:r>
      <w:r>
        <w:rPr>
          <w:rFonts w:ascii="Times New Roman"/>
          <w:b w:val="false"/>
          <w:i w:val="false"/>
          <w:color w:val="000000"/>
          <w:sz w:val="28"/>
        </w:rPr>
        <w:t xml:space="preserve">
  </w:t>
      </w:r>
    </w:p>
    <w:bookmarkEnd w:id="129"/>
    <w:bookmarkStart w:name="z143" w:id="130"/>
    <w:p>
      <w:pPr>
        <w:spacing w:after="0"/>
        <w:ind w:left="0"/>
        <w:jc w:val="both"/>
      </w:pPr>
      <w:r>
        <w:rPr>
          <w:rFonts w:ascii="Times New Roman"/>
          <w:b w:val="false"/>
          <w:i w:val="false"/>
          <w:color w:val="000000"/>
          <w:sz w:val="28"/>
        </w:rPr>
        <w:t xml:space="preserve">
      3) бортинженер лауазымындағы, бiрақ бiрiншi немесе екiншi сыныпты бортмеханик куәлiгi бар және кемiнде 3000 сағат жалпы авариясыз ұшқан, 1610 мамандығы бойынша жоғары бiлiмдi есептемегенде, осы Ереженiң талаптарына сай келетiн мамандарға берiледi. </w:t>
      </w:r>
      <w:r>
        <w:br/>
      </w:r>
      <w:r>
        <w:rPr>
          <w:rFonts w:ascii="Times New Roman"/>
          <w:b w:val="false"/>
          <w:i w:val="false"/>
          <w:color w:val="000000"/>
          <w:sz w:val="28"/>
        </w:rPr>
        <w:t xml:space="preserve">
      Бортинженердiң бiрiншi сыныбын беруге ұсынылатын үмiткерлердiң оң мiнездемесi және тренажерда жұмыс iстеуден және ұшудан практикалық жұмыс бойынша тексерiстен, бағалау парағының 1, 2, 4, 6, 7, 10, 11-тармақтарында көрсетiлген пәндер бойынша "бес" деген бағаға, ал қалған пәндер бойынша - "төрттен" төмен емес бағаға ие болуы тиiс (4-қосымша). </w:t>
      </w:r>
    </w:p>
    <w:bookmarkEnd w:id="130"/>
    <w:bookmarkStart w:name="z10" w:id="131"/>
    <w:p>
      <w:pPr>
        <w:spacing w:after="0"/>
        <w:ind w:left="0"/>
        <w:jc w:val="left"/>
      </w:pPr>
      <w:r>
        <w:rPr>
          <w:rFonts w:ascii="Times New Roman"/>
          <w:b/>
          <w:i w:val="false"/>
          <w:color w:val="000000"/>
        </w:rPr>
        <w:t xml:space="preserve"> 
7. БОРТМЕХАНИКТЕРГЕ ҚОЙЫЛАТЫН ТАЛАПТАР </w:t>
      </w:r>
    </w:p>
    <w:bookmarkEnd w:id="131"/>
    <w:p>
      <w:pPr>
        <w:spacing w:after="0"/>
        <w:ind w:left="0"/>
        <w:jc w:val="both"/>
      </w:pPr>
      <w:r>
        <w:rPr>
          <w:rFonts w:ascii="Times New Roman"/>
          <w:b w:val="false"/>
          <w:i w:val="false"/>
          <w:color w:val="000000"/>
          <w:sz w:val="28"/>
        </w:rPr>
        <w:t xml:space="preserve">      49. Бортмеханиктер аттестаттаудан өту үшiн мынадай талаптарға жауап беруi тиiс: </w:t>
      </w:r>
      <w:r>
        <w:br/>
      </w:r>
      <w:r>
        <w:rPr>
          <w:rFonts w:ascii="Times New Roman"/>
          <w:b w:val="false"/>
          <w:i w:val="false"/>
          <w:color w:val="000000"/>
          <w:sz w:val="28"/>
        </w:rPr>
        <w:t xml:space="preserve">
  </w:t>
      </w:r>
    </w:p>
    <w:bookmarkStart w:name="z144" w:id="132"/>
    <w:p>
      <w:pPr>
        <w:spacing w:after="0"/>
        <w:ind w:left="0"/>
        <w:jc w:val="both"/>
      </w:pPr>
      <w:r>
        <w:rPr>
          <w:rFonts w:ascii="Times New Roman"/>
          <w:b w:val="false"/>
          <w:i w:val="false"/>
          <w:color w:val="000000"/>
          <w:sz w:val="28"/>
        </w:rPr>
        <w:t xml:space="preserve">
      1) жоғары ("Әуе кемелерiн және авиақозғалтқыштарды пайдалану жөнiндегi инженер-механик" мамандығы) немесе арнаулы орта бiлiмi </w:t>
      </w:r>
      <w:r>
        <w:br/>
      </w:r>
      <w:r>
        <w:rPr>
          <w:rFonts w:ascii="Times New Roman"/>
          <w:b w:val="false"/>
          <w:i w:val="false"/>
          <w:color w:val="000000"/>
          <w:sz w:val="28"/>
        </w:rPr>
        <w:t xml:space="preserve">
("әуе кемелерiн және авиақозғалтқыштарды пайдалану жөнiндегi техник-механик" мамандығы (бұдан әрi - 0579 мамандығы) болуы және бекiтiлген бағдарламалар бойынша арнайы дайындықтан өтуге; </w:t>
      </w:r>
      <w:r>
        <w:br/>
      </w:r>
      <w:r>
        <w:rPr>
          <w:rFonts w:ascii="Times New Roman"/>
          <w:b w:val="false"/>
          <w:i w:val="false"/>
          <w:color w:val="000000"/>
          <w:sz w:val="28"/>
        </w:rPr>
        <w:t xml:space="preserve">
  </w:t>
      </w:r>
    </w:p>
    <w:bookmarkEnd w:id="132"/>
    <w:bookmarkStart w:name="z145" w:id="133"/>
    <w:p>
      <w:pPr>
        <w:spacing w:after="0"/>
        <w:ind w:left="0"/>
        <w:jc w:val="both"/>
      </w:pPr>
      <w:r>
        <w:rPr>
          <w:rFonts w:ascii="Times New Roman"/>
          <w:b w:val="false"/>
          <w:i w:val="false"/>
          <w:color w:val="000000"/>
          <w:sz w:val="28"/>
        </w:rPr>
        <w:t xml:space="preserve">
      2) бағалау парағында көрсетiлген арнайы пәндердi бiлуге (4-қосымша); </w:t>
      </w:r>
      <w:r>
        <w:br/>
      </w:r>
      <w:r>
        <w:rPr>
          <w:rFonts w:ascii="Times New Roman"/>
          <w:b w:val="false"/>
          <w:i w:val="false"/>
          <w:color w:val="000000"/>
          <w:sz w:val="28"/>
        </w:rPr>
        <w:t xml:space="preserve">
  </w:t>
      </w:r>
    </w:p>
    <w:bookmarkEnd w:id="133"/>
    <w:bookmarkStart w:name="z146" w:id="134"/>
    <w:p>
      <w:pPr>
        <w:spacing w:after="0"/>
        <w:ind w:left="0"/>
        <w:jc w:val="both"/>
      </w:pPr>
      <w:r>
        <w:rPr>
          <w:rFonts w:ascii="Times New Roman"/>
          <w:b w:val="false"/>
          <w:i w:val="false"/>
          <w:color w:val="000000"/>
          <w:sz w:val="28"/>
        </w:rPr>
        <w:t xml:space="preserve">
      3) ӘК жерде және ұшу барысында, осы үлгiдегi әуе кемелерiн ӘК ҰПН-да көзделген бортмеханиктiң (бортинженердiң) мiндеттерiне сәйкес пайдалана бiлуге тиiс. </w:t>
      </w:r>
      <w:r>
        <w:br/>
      </w:r>
      <w:r>
        <w:rPr>
          <w:rFonts w:ascii="Times New Roman"/>
          <w:b w:val="false"/>
          <w:i w:val="false"/>
          <w:color w:val="000000"/>
          <w:sz w:val="28"/>
        </w:rPr>
        <w:t xml:space="preserve">
  </w:t>
      </w:r>
    </w:p>
    <w:bookmarkEnd w:id="134"/>
    <w:bookmarkStart w:name="z147" w:id="135"/>
    <w:p>
      <w:pPr>
        <w:spacing w:after="0"/>
        <w:ind w:left="0"/>
        <w:jc w:val="both"/>
      </w:pPr>
      <w:r>
        <w:rPr>
          <w:rFonts w:ascii="Times New Roman"/>
          <w:b w:val="false"/>
          <w:i w:val="false"/>
          <w:color w:val="000000"/>
          <w:sz w:val="28"/>
        </w:rPr>
        <w:t xml:space="preserve">
      50. Бортмеханиктiң үшiншi сыныбы осы Ереженiң талаптарына сай келетiн, дайындықтың бар бағдарламаларына сәйкес бортмеханик ретiнде дербес жұмыс iстеуге рұқсат алған мамандарға берiледi. </w:t>
      </w:r>
      <w:r>
        <w:br/>
      </w:r>
      <w:r>
        <w:rPr>
          <w:rFonts w:ascii="Times New Roman"/>
          <w:b w:val="false"/>
          <w:i w:val="false"/>
          <w:color w:val="000000"/>
          <w:sz w:val="28"/>
        </w:rPr>
        <w:t xml:space="preserve">
  </w:t>
      </w:r>
    </w:p>
    <w:bookmarkEnd w:id="135"/>
    <w:bookmarkStart w:name="z148" w:id="136"/>
    <w:p>
      <w:pPr>
        <w:spacing w:after="0"/>
        <w:ind w:left="0"/>
        <w:jc w:val="both"/>
      </w:pPr>
      <w:r>
        <w:rPr>
          <w:rFonts w:ascii="Times New Roman"/>
          <w:b w:val="false"/>
          <w:i w:val="false"/>
          <w:color w:val="000000"/>
          <w:sz w:val="28"/>
        </w:rPr>
        <w:t xml:space="preserve">
      51. Бортмеханиктiң 3-сыныбы берiлуге ұсынылатын үмiткерлердiң оң мiнездемесi және тренажерда жұмыс iстеуден, ұшудан практикалық жұмыс бойынша тексерiстен және бағалау парағында көрсетiлген пәндер бойынша "төрт" деген бағаға ие болуға тиiс (4-қосымша). </w:t>
      </w:r>
      <w:r>
        <w:br/>
      </w:r>
      <w:r>
        <w:rPr>
          <w:rFonts w:ascii="Times New Roman"/>
          <w:b w:val="false"/>
          <w:i w:val="false"/>
          <w:color w:val="000000"/>
          <w:sz w:val="28"/>
        </w:rPr>
        <w:t xml:space="preserve">
  </w:t>
      </w:r>
    </w:p>
    <w:bookmarkEnd w:id="136"/>
    <w:bookmarkStart w:name="z149" w:id="137"/>
    <w:p>
      <w:pPr>
        <w:spacing w:after="0"/>
        <w:ind w:left="0"/>
        <w:jc w:val="both"/>
      </w:pPr>
      <w:r>
        <w:rPr>
          <w:rFonts w:ascii="Times New Roman"/>
          <w:b w:val="false"/>
          <w:i w:val="false"/>
          <w:color w:val="000000"/>
          <w:sz w:val="28"/>
        </w:rPr>
        <w:t xml:space="preserve">
      52. Екiншi сынып кемiнде 1500 сағат жалпы авариясыз ұшқан бортмеханиктерге берiледi. </w:t>
      </w:r>
      <w:r>
        <w:br/>
      </w:r>
      <w:r>
        <w:rPr>
          <w:rFonts w:ascii="Times New Roman"/>
          <w:b w:val="false"/>
          <w:i w:val="false"/>
          <w:color w:val="000000"/>
          <w:sz w:val="28"/>
        </w:rPr>
        <w:t xml:space="preserve">
  </w:t>
      </w:r>
    </w:p>
    <w:bookmarkEnd w:id="137"/>
    <w:bookmarkStart w:name="z150" w:id="138"/>
    <w:p>
      <w:pPr>
        <w:spacing w:after="0"/>
        <w:ind w:left="0"/>
        <w:jc w:val="both"/>
      </w:pPr>
      <w:r>
        <w:rPr>
          <w:rFonts w:ascii="Times New Roman"/>
          <w:b w:val="false"/>
          <w:i w:val="false"/>
          <w:color w:val="000000"/>
          <w:sz w:val="28"/>
        </w:rPr>
        <w:t xml:space="preserve">
      53. Бортмеханиктiң екiншi сыныбын беруге ұсынылатын үмiткерлер тренажерда жұмыс iстеуден және ұшудан практикалық жұмыс бойынша тексерiстен "төрттен" төмен емес бағаға, оң мiнездемесiнiң болуы және бағалау парағының 4-тармағында көрсетiлген пән бойынша емтиханды "бec" деген бағаға тапсыруға, ал қалған пәндер бойынша - "төрттен" төмен емес бағаға ие болуға тиiс (4-қосымша). </w:t>
      </w:r>
      <w:r>
        <w:br/>
      </w:r>
      <w:r>
        <w:rPr>
          <w:rFonts w:ascii="Times New Roman"/>
          <w:b w:val="false"/>
          <w:i w:val="false"/>
          <w:color w:val="000000"/>
          <w:sz w:val="28"/>
        </w:rPr>
        <w:t xml:space="preserve">
  </w:t>
      </w:r>
    </w:p>
    <w:bookmarkEnd w:id="138"/>
    <w:bookmarkStart w:name="z151" w:id="139"/>
    <w:p>
      <w:pPr>
        <w:spacing w:after="0"/>
        <w:ind w:left="0"/>
        <w:jc w:val="both"/>
      </w:pPr>
      <w:r>
        <w:rPr>
          <w:rFonts w:ascii="Times New Roman"/>
          <w:b w:val="false"/>
          <w:i w:val="false"/>
          <w:color w:val="000000"/>
          <w:sz w:val="28"/>
        </w:rPr>
        <w:t xml:space="preserve">
      54. Бортмеханиктiң бiрiншi сыныбы кемiнде 3500 сағат жалпы авариясыз ұшқан бортмеханиктерге берiледi. </w:t>
      </w:r>
      <w:r>
        <w:br/>
      </w:r>
      <w:r>
        <w:rPr>
          <w:rFonts w:ascii="Times New Roman"/>
          <w:b w:val="false"/>
          <w:i w:val="false"/>
          <w:color w:val="000000"/>
          <w:sz w:val="28"/>
        </w:rPr>
        <w:t xml:space="preserve">
  </w:t>
      </w:r>
    </w:p>
    <w:bookmarkEnd w:id="139"/>
    <w:bookmarkStart w:name="z152" w:id="140"/>
    <w:p>
      <w:pPr>
        <w:spacing w:after="0"/>
        <w:ind w:left="0"/>
        <w:jc w:val="both"/>
      </w:pPr>
      <w:r>
        <w:rPr>
          <w:rFonts w:ascii="Times New Roman"/>
          <w:b w:val="false"/>
          <w:i w:val="false"/>
          <w:color w:val="000000"/>
          <w:sz w:val="28"/>
        </w:rPr>
        <w:t xml:space="preserve">
      55. Бортмеханиктiң бiрiншi сыныбын беруге ұсынылатын үмiткерлердiң оң мiнездемесi және тренажерда жұмыс iстеуден және ұшудан практикалық жұмыс бойынша тексерiстен және бағалау парағының 1, 2, 4, 6, 7, 10, 11-тармақтарында көрсетiлген арнаулы пәндер бойынша "бес" деген бағаға, ал қалған пәндер бойынша - "төрттен" төмен емес бағаға ие болуға тиiс (4-қосымша). </w:t>
      </w:r>
    </w:p>
    <w:bookmarkEnd w:id="140"/>
    <w:bookmarkStart w:name="z11" w:id="141"/>
    <w:p>
      <w:pPr>
        <w:spacing w:after="0"/>
        <w:ind w:left="0"/>
        <w:jc w:val="left"/>
      </w:pPr>
      <w:r>
        <w:rPr>
          <w:rFonts w:ascii="Times New Roman"/>
          <w:b/>
          <w:i w:val="false"/>
          <w:color w:val="000000"/>
        </w:rPr>
        <w:t xml:space="preserve"> 
8. БОРТРАДИСТЕРГE ҚОЙЫЛАТЫН ТАЛАПТАР </w:t>
      </w:r>
    </w:p>
    <w:bookmarkEnd w:id="141"/>
    <w:p>
      <w:pPr>
        <w:spacing w:after="0"/>
        <w:ind w:left="0"/>
        <w:jc w:val="both"/>
      </w:pPr>
      <w:r>
        <w:rPr>
          <w:rFonts w:ascii="Times New Roman"/>
          <w:b w:val="false"/>
          <w:i w:val="false"/>
          <w:color w:val="000000"/>
          <w:sz w:val="28"/>
        </w:rPr>
        <w:t xml:space="preserve">      56. Бортрадистер аттестаттаудан өту үшiн мынадай талаптарға жауап беруi тиiс: </w:t>
      </w:r>
      <w:r>
        <w:br/>
      </w:r>
      <w:r>
        <w:rPr>
          <w:rFonts w:ascii="Times New Roman"/>
          <w:b w:val="false"/>
          <w:i w:val="false"/>
          <w:color w:val="000000"/>
          <w:sz w:val="28"/>
        </w:rPr>
        <w:t xml:space="preserve">
  </w:t>
      </w:r>
    </w:p>
    <w:bookmarkStart w:name="z153" w:id="142"/>
    <w:p>
      <w:pPr>
        <w:spacing w:after="0"/>
        <w:ind w:left="0"/>
        <w:jc w:val="both"/>
      </w:pPr>
      <w:r>
        <w:rPr>
          <w:rFonts w:ascii="Times New Roman"/>
          <w:b w:val="false"/>
          <w:i w:val="false"/>
          <w:color w:val="000000"/>
          <w:sz w:val="28"/>
        </w:rPr>
        <w:t xml:space="preserve">
      1) орта бiлiмiнiң болуы және арнаулы бағдарламалар бойынша даярлықтан өтуге; </w:t>
      </w:r>
      <w:r>
        <w:br/>
      </w:r>
      <w:r>
        <w:rPr>
          <w:rFonts w:ascii="Times New Roman"/>
          <w:b w:val="false"/>
          <w:i w:val="false"/>
          <w:color w:val="000000"/>
          <w:sz w:val="28"/>
        </w:rPr>
        <w:t xml:space="preserve">
  </w:t>
      </w:r>
    </w:p>
    <w:bookmarkEnd w:id="142"/>
    <w:bookmarkStart w:name="z154" w:id="143"/>
    <w:p>
      <w:pPr>
        <w:spacing w:after="0"/>
        <w:ind w:left="0"/>
        <w:jc w:val="both"/>
      </w:pPr>
      <w:r>
        <w:rPr>
          <w:rFonts w:ascii="Times New Roman"/>
          <w:b w:val="false"/>
          <w:i w:val="false"/>
          <w:color w:val="000000"/>
          <w:sz w:val="28"/>
        </w:rPr>
        <w:t xml:space="preserve">
      2) ұшу жұмыстарын реттеуде басшылыққа алынатын құжаттарды бiлуге; </w:t>
      </w:r>
      <w:r>
        <w:br/>
      </w:r>
      <w:r>
        <w:rPr>
          <w:rFonts w:ascii="Times New Roman"/>
          <w:b w:val="false"/>
          <w:i w:val="false"/>
          <w:color w:val="000000"/>
          <w:sz w:val="28"/>
        </w:rPr>
        <w:t xml:space="preserve">
  </w:t>
      </w:r>
    </w:p>
    <w:bookmarkEnd w:id="143"/>
    <w:bookmarkStart w:name="z155" w:id="144"/>
    <w:p>
      <w:pPr>
        <w:spacing w:after="0"/>
        <w:ind w:left="0"/>
        <w:jc w:val="both"/>
      </w:pPr>
      <w:r>
        <w:rPr>
          <w:rFonts w:ascii="Times New Roman"/>
          <w:b w:val="false"/>
          <w:i w:val="false"/>
          <w:color w:val="000000"/>
          <w:sz w:val="28"/>
        </w:rPr>
        <w:t xml:space="preserve">
      3) "АА байланыс жөнiндегi тәлiмдеменiң", "Азаматтық авиация әуе кемелерiнiң экипаждары мен әуе қозғалысын ұйымдастыру қызметiнiң диспетчерлары арасындағы радиоалмасу фразеологиясының ережелерiнiң" талаптарына сәйкес екi жақты радиобайланыс жүргiзе бiлуге, борттағы радиобайланыс пен электр жабдықтарды ҰПБ сәйкес пайдалана бiлуге, бортрадистердiң тиiстi сыныптары үшiн көзделген жылдамдықтағы Морзе әлiппесiнiң сигналдарын есту арқылы беруге және қабылдай бiлуге, кодтық хабарламаларды қабылдай бiлуге тиiс. </w:t>
      </w:r>
      <w:r>
        <w:br/>
      </w:r>
      <w:r>
        <w:rPr>
          <w:rFonts w:ascii="Times New Roman"/>
          <w:b w:val="false"/>
          <w:i w:val="false"/>
          <w:color w:val="000000"/>
          <w:sz w:val="28"/>
        </w:rPr>
        <w:t xml:space="preserve">
  </w:t>
      </w:r>
    </w:p>
    <w:bookmarkEnd w:id="144"/>
    <w:bookmarkStart w:name="z156" w:id="145"/>
    <w:p>
      <w:pPr>
        <w:spacing w:after="0"/>
        <w:ind w:left="0"/>
        <w:jc w:val="both"/>
      </w:pPr>
      <w:r>
        <w:rPr>
          <w:rFonts w:ascii="Times New Roman"/>
          <w:b w:val="false"/>
          <w:i w:val="false"/>
          <w:color w:val="000000"/>
          <w:sz w:val="28"/>
        </w:rPr>
        <w:t xml:space="preserve">
      57. Бортрадистiң үшiншi сыныбы бортрадист ретiнде жеке жұмысқа рұқсат алған мамандарға берiледi. </w:t>
      </w:r>
      <w:r>
        <w:br/>
      </w:r>
      <w:r>
        <w:rPr>
          <w:rFonts w:ascii="Times New Roman"/>
          <w:b w:val="false"/>
          <w:i w:val="false"/>
          <w:color w:val="000000"/>
          <w:sz w:val="28"/>
        </w:rPr>
        <w:t xml:space="preserve">
      Бортрадистiң үшiншi сыныбын беруге ұсынатын үмiткерлер, минутына кемiнде 80 белгi жылдамдықтағы телеграф белгiлерi бар радиограммаларды беруге және қабылдай бiлуге, практикалық жұмыста "төрттен" төмен емес бағамен тексеруден өтуге, оң мiнездемеге ие болуға және бағалау парағында көрсетiлген пәндер бойынша "төрттен" төмен емес бағаға емтихан тапсыруға тиiс (5-қосымша). </w:t>
      </w:r>
      <w:r>
        <w:br/>
      </w:r>
      <w:r>
        <w:rPr>
          <w:rFonts w:ascii="Times New Roman"/>
          <w:b w:val="false"/>
          <w:i w:val="false"/>
          <w:color w:val="000000"/>
          <w:sz w:val="28"/>
        </w:rPr>
        <w:t xml:space="preserve">
  </w:t>
      </w:r>
    </w:p>
    <w:bookmarkEnd w:id="145"/>
    <w:bookmarkStart w:name="z157" w:id="146"/>
    <w:p>
      <w:pPr>
        <w:spacing w:after="0"/>
        <w:ind w:left="0"/>
        <w:jc w:val="both"/>
      </w:pPr>
      <w:r>
        <w:rPr>
          <w:rFonts w:ascii="Times New Roman"/>
          <w:b w:val="false"/>
          <w:i w:val="false"/>
          <w:color w:val="000000"/>
          <w:sz w:val="28"/>
        </w:rPr>
        <w:t xml:space="preserve">
      58. Бортрадистiң екiншi сыныбы кемiнде 1000 сағат жалпы авариясыз ұшқан бортрадистерге берiледi. </w:t>
      </w:r>
      <w:r>
        <w:br/>
      </w:r>
      <w:r>
        <w:rPr>
          <w:rFonts w:ascii="Times New Roman"/>
          <w:b w:val="false"/>
          <w:i w:val="false"/>
          <w:color w:val="000000"/>
          <w:sz w:val="28"/>
        </w:rPr>
        <w:t xml:space="preserve">
      Бортрадистiң екiншi сыныбын беруге ұсынылатын үмiткерлер, минутына кемiнде 90 белгi жылдамдықтағы телеграф белгiлерi бар радиограммаларды беруге және қабылдай бiлуге ұшудағы практикалық жұмыста "төрттен" төмен емес бағамен тексеруден өтуге, оң мiнездемеге ие болуға және бағалау парағының 6, 9, 12-тармақтарында көрсетiлген басқа пәндер бойынша емтихандарды "бec" деген бағаға, ал басқа пәндер бойынша - "төрттен" төмен емес бағаға тапсыруға тиiс. </w:t>
      </w:r>
      <w:r>
        <w:br/>
      </w:r>
      <w:r>
        <w:rPr>
          <w:rFonts w:ascii="Times New Roman"/>
          <w:b w:val="false"/>
          <w:i w:val="false"/>
          <w:color w:val="000000"/>
          <w:sz w:val="28"/>
        </w:rPr>
        <w:t xml:space="preserve">
  </w:t>
      </w:r>
    </w:p>
    <w:bookmarkEnd w:id="146"/>
    <w:bookmarkStart w:name="z158" w:id="147"/>
    <w:p>
      <w:pPr>
        <w:spacing w:after="0"/>
        <w:ind w:left="0"/>
        <w:jc w:val="both"/>
      </w:pPr>
      <w:r>
        <w:rPr>
          <w:rFonts w:ascii="Times New Roman"/>
          <w:b w:val="false"/>
          <w:i w:val="false"/>
          <w:color w:val="000000"/>
          <w:sz w:val="28"/>
        </w:rPr>
        <w:t xml:space="preserve">
      59. Бортрадистiң бiрiншi сыныбы кемiнде 2000 сағат жалпы авариясыз ұшқан мамандарға берiледi. </w:t>
      </w:r>
      <w:r>
        <w:br/>
      </w:r>
      <w:r>
        <w:rPr>
          <w:rFonts w:ascii="Times New Roman"/>
          <w:b w:val="false"/>
          <w:i w:val="false"/>
          <w:color w:val="000000"/>
          <w:sz w:val="28"/>
        </w:rPr>
        <w:t xml:space="preserve">
      Бортрадистiң бiрiншi сыныбын беруге ұсынылатын үмiткерлер, минутына кемiнде 100 белгi жылдамдықтағы телеграф белгiлерi бар  радиограммаларды беруге және қабылдай бiлуге, ұшудағы практикалық жұмыс бойынша тексерiстен "бес" деген бағамен өтуге, оң мiнездемеге ие болуға және бағалау парағының 1, 2, 4, 6, 9, 12-тармақтарында көрсетiлген пәндер бойынша емтихандар тапсыруға, ал қалған пәндер бойынша "төрттен" төмен емес баға алуы тиiс (5-қосымша). </w:t>
      </w:r>
    </w:p>
    <w:bookmarkEnd w:id="147"/>
    <w:bookmarkStart w:name="z12" w:id="148"/>
    <w:p>
      <w:pPr>
        <w:spacing w:after="0"/>
        <w:ind w:left="0"/>
        <w:jc w:val="left"/>
      </w:pPr>
      <w:r>
        <w:rPr>
          <w:rFonts w:ascii="Times New Roman"/>
          <w:b/>
          <w:i w:val="false"/>
          <w:color w:val="000000"/>
        </w:rPr>
        <w:t xml:space="preserve"> 
9. БОРТСЕРIКТЕРГЕ ҚОЙЫЛАТЫН ТАЛАПТАР </w:t>
      </w:r>
    </w:p>
    <w:bookmarkEnd w:id="148"/>
    <w:p>
      <w:pPr>
        <w:spacing w:after="0"/>
        <w:ind w:left="0"/>
        <w:jc w:val="both"/>
      </w:pPr>
      <w:r>
        <w:rPr>
          <w:rFonts w:ascii="Times New Roman"/>
          <w:b w:val="false"/>
          <w:i w:val="false"/>
          <w:color w:val="000000"/>
          <w:sz w:val="28"/>
        </w:rPr>
        <w:t xml:space="preserve">      60. Бортсерiктер аттестаттаудан өтуi үшiн мынадай талаптарға жауап беруi тиiс: </w:t>
      </w:r>
      <w:r>
        <w:br/>
      </w:r>
      <w:r>
        <w:rPr>
          <w:rFonts w:ascii="Times New Roman"/>
          <w:b w:val="false"/>
          <w:i w:val="false"/>
          <w:color w:val="000000"/>
          <w:sz w:val="28"/>
        </w:rPr>
        <w:t xml:space="preserve">
  </w:t>
      </w:r>
    </w:p>
    <w:bookmarkStart w:name="z159" w:id="149"/>
    <w:p>
      <w:pPr>
        <w:spacing w:after="0"/>
        <w:ind w:left="0"/>
        <w:jc w:val="both"/>
      </w:pPr>
      <w:r>
        <w:rPr>
          <w:rFonts w:ascii="Times New Roman"/>
          <w:b w:val="false"/>
          <w:i w:val="false"/>
          <w:color w:val="000000"/>
          <w:sz w:val="28"/>
        </w:rPr>
        <w:t xml:space="preserve">
      1) орта бiлiмi және AA оқу орнындағы арнаулы даярлығы болуы; </w:t>
      </w:r>
      <w:r>
        <w:br/>
      </w:r>
      <w:r>
        <w:rPr>
          <w:rFonts w:ascii="Times New Roman"/>
          <w:b w:val="false"/>
          <w:i w:val="false"/>
          <w:color w:val="000000"/>
          <w:sz w:val="28"/>
        </w:rPr>
        <w:t xml:space="preserve">
  </w:t>
      </w:r>
    </w:p>
    <w:bookmarkEnd w:id="149"/>
    <w:bookmarkStart w:name="z160" w:id="150"/>
    <w:p>
      <w:pPr>
        <w:spacing w:after="0"/>
        <w:ind w:left="0"/>
        <w:jc w:val="both"/>
      </w:pPr>
      <w:r>
        <w:rPr>
          <w:rFonts w:ascii="Times New Roman"/>
          <w:b w:val="false"/>
          <w:i w:val="false"/>
          <w:color w:val="000000"/>
          <w:sz w:val="28"/>
        </w:rPr>
        <w:t xml:space="preserve">
      2) арнаулы пәндердi қажеттi көлемде бiлуi; </w:t>
      </w:r>
      <w:r>
        <w:br/>
      </w:r>
      <w:r>
        <w:rPr>
          <w:rFonts w:ascii="Times New Roman"/>
          <w:b w:val="false"/>
          <w:i w:val="false"/>
          <w:color w:val="000000"/>
          <w:sz w:val="28"/>
        </w:rPr>
        <w:t xml:space="preserve">
  </w:t>
      </w:r>
    </w:p>
    <w:bookmarkEnd w:id="150"/>
    <w:bookmarkStart w:name="z161" w:id="151"/>
    <w:p>
      <w:pPr>
        <w:spacing w:after="0"/>
        <w:ind w:left="0"/>
        <w:jc w:val="both"/>
      </w:pPr>
      <w:r>
        <w:rPr>
          <w:rFonts w:ascii="Times New Roman"/>
          <w:b w:val="false"/>
          <w:i w:val="false"/>
          <w:color w:val="000000"/>
          <w:sz w:val="28"/>
        </w:rPr>
        <w:t xml:space="preserve">
      3) әуе көлiгiнде ұшуда қызмет көрсетудiң барлық түрлерiн қолдана отырып, әуе көлiгiнде жолаушылардың қауiпсiздiгiн қамтамасыз ету жөнiндегi шаралар кешенiн нақты және уақтылы жүргiзе бiлуге, буфеттiк-ас үйлiк жабдықтарды және жалпы мақсаттағы жабдықтарды сауатты пайдалануға, бортсерiктiң рейстiк құжаттамаларын ресiмдеуi. </w:t>
      </w:r>
      <w:r>
        <w:br/>
      </w:r>
      <w:r>
        <w:rPr>
          <w:rFonts w:ascii="Times New Roman"/>
          <w:b w:val="false"/>
          <w:i w:val="false"/>
          <w:color w:val="000000"/>
          <w:sz w:val="28"/>
        </w:rPr>
        <w:t xml:space="preserve">
  </w:t>
      </w:r>
    </w:p>
    <w:bookmarkEnd w:id="151"/>
    <w:bookmarkStart w:name="z162" w:id="152"/>
    <w:p>
      <w:pPr>
        <w:spacing w:after="0"/>
        <w:ind w:left="0"/>
        <w:jc w:val="both"/>
      </w:pPr>
      <w:r>
        <w:rPr>
          <w:rFonts w:ascii="Times New Roman"/>
          <w:b w:val="false"/>
          <w:i w:val="false"/>
          <w:color w:val="000000"/>
          <w:sz w:val="28"/>
        </w:rPr>
        <w:t xml:space="preserve">
      61. Бортсерiкке үшiншi сынып АА Академиясында бастапқы даярлықты аяқтағаннан және 30 сағат стажер болып ұшудан кейiн бортсерiк-нұсқаушының дербес жұмысқа жiберу туралы мiндеттi қорытындысымен берiледi. </w:t>
      </w:r>
      <w:r>
        <w:br/>
      </w:r>
      <w:r>
        <w:rPr>
          <w:rFonts w:ascii="Times New Roman"/>
          <w:b w:val="false"/>
          <w:i w:val="false"/>
          <w:color w:val="000000"/>
          <w:sz w:val="28"/>
        </w:rPr>
        <w:t xml:space="preserve">
  </w:t>
      </w:r>
    </w:p>
    <w:bookmarkEnd w:id="152"/>
    <w:bookmarkStart w:name="z163" w:id="153"/>
    <w:p>
      <w:pPr>
        <w:spacing w:after="0"/>
        <w:ind w:left="0"/>
        <w:jc w:val="both"/>
      </w:pPr>
      <w:r>
        <w:rPr>
          <w:rFonts w:ascii="Times New Roman"/>
          <w:b w:val="false"/>
          <w:i w:val="false"/>
          <w:color w:val="000000"/>
          <w:sz w:val="28"/>
        </w:rPr>
        <w:t xml:space="preserve">
      62. Екiншi сынып кемiнде 500 сағат ұшқан, оң мiнездемеге ие және бағалау парағында көрсетiлген пәндер бойынша емтихандарды "төрттен" төмен емес бағаға тапсырған, жолаушыларға, соның iшiнде осы авиакәсiпорында немесе авиакомпанияда пайдаланылатын барлық үлгiдегi әуе кемелерiнiң бизнес сыныбындағы жолаушыларына қызмет көрсетудiң технологиясын меңгерген үшiншi сыныпты бортсерiкке берiледi. </w:t>
      </w:r>
      <w:r>
        <w:br/>
      </w:r>
      <w:r>
        <w:rPr>
          <w:rFonts w:ascii="Times New Roman"/>
          <w:b w:val="false"/>
          <w:i w:val="false"/>
          <w:color w:val="000000"/>
          <w:sz w:val="28"/>
        </w:rPr>
        <w:t xml:space="preserve">
  </w:t>
      </w:r>
    </w:p>
    <w:bookmarkEnd w:id="153"/>
    <w:bookmarkStart w:name="z164" w:id="154"/>
    <w:p>
      <w:pPr>
        <w:spacing w:after="0"/>
        <w:ind w:left="0"/>
        <w:jc w:val="both"/>
      </w:pPr>
      <w:r>
        <w:rPr>
          <w:rFonts w:ascii="Times New Roman"/>
          <w:b w:val="false"/>
          <w:i w:val="false"/>
          <w:color w:val="000000"/>
          <w:sz w:val="28"/>
        </w:rPr>
        <w:t xml:space="preserve">
      63. Бiрiншi сынып кемiнде 1500 сағат ұшқан, оң мiнездемеге ие, </w:t>
      </w:r>
      <w:r>
        <w:br/>
      </w:r>
      <w:r>
        <w:rPr>
          <w:rFonts w:ascii="Times New Roman"/>
          <w:b w:val="false"/>
          <w:i w:val="false"/>
          <w:color w:val="000000"/>
          <w:sz w:val="28"/>
        </w:rPr>
        <w:t xml:space="preserve">
жолаушыларға қызмет көрсетудiң технологиясын шебер меңгерген, бағалау парағының 5, 7, 9-тармақтарында көрсетiлген пәндер бойынша (6-қосымша) емтихандарды "бес" деген бағаға тапсырған және АА жоғары оқу орындары жанында Халықаралық әye желiлерiнде ұшу үшiн бортсерiктердi даярлаудың тиiстi бағдарламаларының көлемiнде шетел тiлдерiнiң бiрiн меңгерген екiншi сыныпты бортсерiкке берiлдi. </w:t>
      </w:r>
    </w:p>
    <w:bookmarkEnd w:id="154"/>
    <w:bookmarkStart w:name="z13" w:id="155"/>
    <w:p>
      <w:pPr>
        <w:spacing w:after="0"/>
        <w:ind w:left="0"/>
        <w:jc w:val="left"/>
      </w:pPr>
      <w:r>
        <w:rPr>
          <w:rFonts w:ascii="Times New Roman"/>
          <w:b/>
          <w:i w:val="false"/>
          <w:color w:val="000000"/>
        </w:rPr>
        <w:t xml:space="preserve"> 
10. БОРТОПЕРАТОРЛАРҒА ҚОЙЫЛАТЫН ТАЛАПТАР </w:t>
      </w:r>
    </w:p>
    <w:bookmarkEnd w:id="155"/>
    <w:p>
      <w:pPr>
        <w:spacing w:after="0"/>
        <w:ind w:left="0"/>
        <w:jc w:val="both"/>
      </w:pPr>
      <w:r>
        <w:rPr>
          <w:rFonts w:ascii="Times New Roman"/>
          <w:b w:val="false"/>
          <w:i w:val="false"/>
          <w:color w:val="000000"/>
          <w:sz w:val="28"/>
        </w:rPr>
        <w:t xml:space="preserve">      65. Жүк ӘК бортоператорлары аттестаттаудан өтуi үшiн мынадай талаптарға жауап беруi тиiс: </w:t>
      </w:r>
      <w:r>
        <w:br/>
      </w:r>
      <w:r>
        <w:rPr>
          <w:rFonts w:ascii="Times New Roman"/>
          <w:b w:val="false"/>
          <w:i w:val="false"/>
          <w:color w:val="000000"/>
          <w:sz w:val="28"/>
        </w:rPr>
        <w:t xml:space="preserve">
  </w:t>
      </w:r>
    </w:p>
    <w:bookmarkStart w:name="z165" w:id="156"/>
    <w:p>
      <w:pPr>
        <w:spacing w:after="0"/>
        <w:ind w:left="0"/>
        <w:jc w:val="both"/>
      </w:pPr>
      <w:r>
        <w:rPr>
          <w:rFonts w:ascii="Times New Roman"/>
          <w:b w:val="false"/>
          <w:i w:val="false"/>
          <w:color w:val="000000"/>
          <w:sz w:val="28"/>
        </w:rPr>
        <w:t xml:space="preserve">
      1) орта бiлiмi болуы және арнаулы бағдарлама бойынша арнайы дайындықтан өтуi; </w:t>
      </w:r>
      <w:r>
        <w:br/>
      </w:r>
      <w:r>
        <w:rPr>
          <w:rFonts w:ascii="Times New Roman"/>
          <w:b w:val="false"/>
          <w:i w:val="false"/>
          <w:color w:val="000000"/>
          <w:sz w:val="28"/>
        </w:rPr>
        <w:t xml:space="preserve">
  </w:t>
      </w:r>
    </w:p>
    <w:bookmarkEnd w:id="156"/>
    <w:bookmarkStart w:name="z166" w:id="157"/>
    <w:p>
      <w:pPr>
        <w:spacing w:after="0"/>
        <w:ind w:left="0"/>
        <w:jc w:val="both"/>
      </w:pPr>
      <w:r>
        <w:rPr>
          <w:rFonts w:ascii="Times New Roman"/>
          <w:b w:val="false"/>
          <w:i w:val="false"/>
          <w:color w:val="000000"/>
          <w:sz w:val="28"/>
        </w:rPr>
        <w:t xml:space="preserve">
      2) ӘК жабдығын жерде және әуеде осы үлгiдегi ӘК ҰПБ көзделген бортоператор мiндеттерiне сәйкес пайдалана бiлуi. </w:t>
      </w:r>
      <w:r>
        <w:br/>
      </w:r>
      <w:r>
        <w:rPr>
          <w:rFonts w:ascii="Times New Roman"/>
          <w:b w:val="false"/>
          <w:i w:val="false"/>
          <w:color w:val="000000"/>
          <w:sz w:val="28"/>
        </w:rPr>
        <w:t xml:space="preserve">
  </w:t>
      </w:r>
    </w:p>
    <w:bookmarkEnd w:id="157"/>
    <w:bookmarkStart w:name="z167" w:id="158"/>
    <w:p>
      <w:pPr>
        <w:spacing w:after="0"/>
        <w:ind w:left="0"/>
        <w:jc w:val="both"/>
      </w:pPr>
      <w:r>
        <w:rPr>
          <w:rFonts w:ascii="Times New Roman"/>
          <w:b w:val="false"/>
          <w:i w:val="false"/>
          <w:color w:val="000000"/>
          <w:sz w:val="28"/>
        </w:rPr>
        <w:t xml:space="preserve">
      66. Жүк ӘК бортоператорларына үшiншi сынып беруге ұсынылған үміткерлер, рейс жағдайындағы практикалық тeкcepуден "төрттен" төмен емес бағамен өтуге, оң мiнездемеге ие болуы және бағалау парағында көрсетiлген арнаулы пәндер бойынша (7-қосымша) емтихандарды "төрттен" төмен емес бағаға тапсыруға тиiс. </w:t>
      </w:r>
      <w:r>
        <w:br/>
      </w:r>
      <w:r>
        <w:rPr>
          <w:rFonts w:ascii="Times New Roman"/>
          <w:b w:val="false"/>
          <w:i w:val="false"/>
          <w:color w:val="000000"/>
          <w:sz w:val="28"/>
        </w:rPr>
        <w:t xml:space="preserve">
      Теориялық бiлiмi мен мамандығы бойынша практикалық жұмысы тексеруден өткiзiлгеннен кейiн, маманға жүк ӘК бортоператорының 3-сыныбы берiледi. </w:t>
      </w:r>
      <w:r>
        <w:br/>
      </w:r>
      <w:r>
        <w:rPr>
          <w:rFonts w:ascii="Times New Roman"/>
          <w:b w:val="false"/>
          <w:i w:val="false"/>
          <w:color w:val="000000"/>
          <w:sz w:val="28"/>
        </w:rPr>
        <w:t xml:space="preserve">
  </w:t>
      </w:r>
    </w:p>
    <w:bookmarkEnd w:id="158"/>
    <w:bookmarkStart w:name="z168" w:id="159"/>
    <w:p>
      <w:pPr>
        <w:spacing w:after="0"/>
        <w:ind w:left="0"/>
        <w:jc w:val="both"/>
      </w:pPr>
      <w:r>
        <w:rPr>
          <w:rFonts w:ascii="Times New Roman"/>
          <w:b w:val="false"/>
          <w:i w:val="false"/>
          <w:color w:val="000000"/>
          <w:sz w:val="28"/>
        </w:rPr>
        <w:t xml:space="preserve">
      67. Жүк ӘК бортоператорының екiншi сыныбы жалпы алғанда 1500 сағат ұшқан бортоператорларға берiледi. </w:t>
      </w:r>
      <w:r>
        <w:br/>
      </w:r>
      <w:r>
        <w:rPr>
          <w:rFonts w:ascii="Times New Roman"/>
          <w:b w:val="false"/>
          <w:i w:val="false"/>
          <w:color w:val="000000"/>
          <w:sz w:val="28"/>
        </w:rPr>
        <w:t xml:space="preserve">
      Екiншi сынып беруге үмiткерлер, рейс жағдайындағы практикалық тексеруден өтуi және "төрт" деген баға алуы, сондай-ақ оң мiнездемесi болуы, бағалау парағының 4, 7-тармақтарында көрсетiлген пәндер бойынша емтихандарды "бec" деген бағаға, ал қалған пәндер бойынша "төрттен" төмен емес бағаға емтихандар тапсыруы тиiс (7-қосымша). </w:t>
      </w:r>
      <w:r>
        <w:br/>
      </w:r>
      <w:r>
        <w:rPr>
          <w:rFonts w:ascii="Times New Roman"/>
          <w:b w:val="false"/>
          <w:i w:val="false"/>
          <w:color w:val="000000"/>
          <w:sz w:val="28"/>
        </w:rPr>
        <w:t xml:space="preserve">
  </w:t>
      </w:r>
    </w:p>
    <w:bookmarkEnd w:id="159"/>
    <w:bookmarkStart w:name="z169" w:id="160"/>
    <w:p>
      <w:pPr>
        <w:spacing w:after="0"/>
        <w:ind w:left="0"/>
        <w:jc w:val="both"/>
      </w:pPr>
      <w:r>
        <w:rPr>
          <w:rFonts w:ascii="Times New Roman"/>
          <w:b w:val="false"/>
          <w:i w:val="false"/>
          <w:color w:val="000000"/>
          <w:sz w:val="28"/>
        </w:rPr>
        <w:t xml:space="preserve">
      68. Жүк ӘК бортоператорының бiрiншi сыныбы жалпы алғанда 2500 сағат ұшқан бортоператорларға берiледi. </w:t>
      </w:r>
      <w:r>
        <w:br/>
      </w:r>
      <w:r>
        <w:rPr>
          <w:rFonts w:ascii="Times New Roman"/>
          <w:b w:val="false"/>
          <w:i w:val="false"/>
          <w:color w:val="000000"/>
          <w:sz w:val="28"/>
        </w:rPr>
        <w:t xml:space="preserve">
      Бiрiншi сынып беруге үмiткерлер рейс жағдайындағы практикалық тексеруден "бес" деген бағамен өтуi, оң мiнездемесiнiң болуы, бағалау парағының 2, 4, 7-тармақтарында көрсетiлген пәндер бойынша, ал қалған пәндер бойынша - "төрттен" төмен емес бағаға емтихандар тапсыруы тиiс (7-қосымша). </w:t>
      </w:r>
    </w:p>
    <w:bookmarkEnd w:id="160"/>
    <w:bookmarkStart w:name="z14" w:id="161"/>
    <w:p>
      <w:pPr>
        <w:spacing w:after="0"/>
        <w:ind w:left="0"/>
        <w:jc w:val="left"/>
      </w:pPr>
      <w:r>
        <w:rPr>
          <w:rFonts w:ascii="Times New Roman"/>
          <w:b/>
          <w:i w:val="false"/>
          <w:color w:val="000000"/>
        </w:rPr>
        <w:t xml:space="preserve"> 
11. ӘУЕ ҚОЗҒАЛЫСЫН ҰЙЫМДАСТЫРУ ҚЫЗМЕТТЕРІНІҢ ДИСПЕТЧЕРЛЕРIНЕ ҚОЙЫЛАТЫН ТАЛАПТАР </w:t>
      </w:r>
    </w:p>
    <w:bookmarkEnd w:id="161"/>
    <w:p>
      <w:pPr>
        <w:spacing w:after="0"/>
        <w:ind w:left="0"/>
        <w:jc w:val="both"/>
      </w:pPr>
      <w:r>
        <w:rPr>
          <w:rFonts w:ascii="Times New Roman"/>
          <w:b w:val="false"/>
          <w:i w:val="false"/>
          <w:color w:val="000000"/>
          <w:sz w:val="28"/>
        </w:rPr>
        <w:t xml:space="preserve">      69. ӘҚҰ қызметiнiң диспетчерi аттестаттаудан өту үшiн мынадай талаптарға жауап беруi тиiс: </w:t>
      </w:r>
      <w:r>
        <w:br/>
      </w:r>
      <w:r>
        <w:rPr>
          <w:rFonts w:ascii="Times New Roman"/>
          <w:b w:val="false"/>
          <w:i w:val="false"/>
          <w:color w:val="000000"/>
          <w:sz w:val="28"/>
        </w:rPr>
        <w:t xml:space="preserve">
  </w:t>
      </w:r>
    </w:p>
    <w:bookmarkStart w:name="z170" w:id="162"/>
    <w:p>
      <w:pPr>
        <w:spacing w:after="0"/>
        <w:ind w:left="0"/>
        <w:jc w:val="both"/>
      </w:pPr>
      <w:r>
        <w:rPr>
          <w:rFonts w:ascii="Times New Roman"/>
          <w:b w:val="false"/>
          <w:i w:val="false"/>
          <w:color w:val="000000"/>
          <w:sz w:val="28"/>
        </w:rPr>
        <w:t xml:space="preserve">
      1) арнаулы бiлiмi болуы; </w:t>
      </w:r>
      <w:r>
        <w:br/>
      </w:r>
      <w:r>
        <w:rPr>
          <w:rFonts w:ascii="Times New Roman"/>
          <w:b w:val="false"/>
          <w:i w:val="false"/>
          <w:color w:val="000000"/>
          <w:sz w:val="28"/>
        </w:rPr>
        <w:t xml:space="preserve">
  </w:t>
      </w:r>
    </w:p>
    <w:bookmarkEnd w:id="162"/>
    <w:bookmarkStart w:name="z171" w:id="163"/>
    <w:p>
      <w:pPr>
        <w:spacing w:after="0"/>
        <w:ind w:left="0"/>
        <w:jc w:val="both"/>
      </w:pPr>
      <w:r>
        <w:rPr>
          <w:rFonts w:ascii="Times New Roman"/>
          <w:b w:val="false"/>
          <w:i w:val="false"/>
          <w:color w:val="000000"/>
          <w:sz w:val="28"/>
        </w:rPr>
        <w:t xml:space="preserve">
      2) бекiтiлген бағдарламалар бойынша арнаулы даярлықтан уақытында өтуi; </w:t>
      </w:r>
      <w:r>
        <w:br/>
      </w:r>
      <w:r>
        <w:rPr>
          <w:rFonts w:ascii="Times New Roman"/>
          <w:b w:val="false"/>
          <w:i w:val="false"/>
          <w:color w:val="000000"/>
          <w:sz w:val="28"/>
        </w:rPr>
        <w:t xml:space="preserve">
  </w:t>
      </w:r>
    </w:p>
    <w:bookmarkEnd w:id="163"/>
    <w:bookmarkStart w:name="z172" w:id="164"/>
    <w:p>
      <w:pPr>
        <w:spacing w:after="0"/>
        <w:ind w:left="0"/>
        <w:jc w:val="both"/>
      </w:pPr>
      <w:r>
        <w:rPr>
          <w:rFonts w:ascii="Times New Roman"/>
          <w:b w:val="false"/>
          <w:i w:val="false"/>
          <w:color w:val="000000"/>
          <w:sz w:val="28"/>
        </w:rPr>
        <w:t xml:space="preserve">
      3) әуе қозғалысына қызмет көрсетудi жұмыс технологиясының талаптарына, радиоалмасудың ережелерi мен фразеологиясына сәйкес қатаң жүзеге асыруы; </w:t>
      </w:r>
      <w:r>
        <w:br/>
      </w:r>
      <w:r>
        <w:rPr>
          <w:rFonts w:ascii="Times New Roman"/>
          <w:b w:val="false"/>
          <w:i w:val="false"/>
          <w:color w:val="000000"/>
          <w:sz w:val="28"/>
        </w:rPr>
        <w:t xml:space="preserve">
  </w:t>
      </w:r>
    </w:p>
    <w:bookmarkEnd w:id="164"/>
    <w:bookmarkStart w:name="z173" w:id="165"/>
    <w:p>
      <w:pPr>
        <w:spacing w:after="0"/>
        <w:ind w:left="0"/>
        <w:jc w:val="both"/>
      </w:pPr>
      <w:r>
        <w:rPr>
          <w:rFonts w:ascii="Times New Roman"/>
          <w:b w:val="false"/>
          <w:i w:val="false"/>
          <w:color w:val="000000"/>
          <w:sz w:val="28"/>
        </w:rPr>
        <w:t xml:space="preserve">
      4) түрлi әуе және метеорологиялық жағдайларда дұрыс және уақтылы әрекет етуi; </w:t>
      </w:r>
      <w:r>
        <w:br/>
      </w:r>
      <w:r>
        <w:rPr>
          <w:rFonts w:ascii="Times New Roman"/>
          <w:b w:val="false"/>
          <w:i w:val="false"/>
          <w:color w:val="000000"/>
          <w:sz w:val="28"/>
        </w:rPr>
        <w:t xml:space="preserve">
  </w:t>
      </w:r>
    </w:p>
    <w:bookmarkEnd w:id="165"/>
    <w:bookmarkStart w:name="z174" w:id="166"/>
    <w:p>
      <w:pPr>
        <w:spacing w:after="0"/>
        <w:ind w:left="0"/>
        <w:jc w:val="both"/>
      </w:pPr>
      <w:r>
        <w:rPr>
          <w:rFonts w:ascii="Times New Roman"/>
          <w:b w:val="false"/>
          <w:i w:val="false"/>
          <w:color w:val="000000"/>
          <w:sz w:val="28"/>
        </w:rPr>
        <w:t xml:space="preserve">
      5) жұмыс процесiнде ӘҚҰ радиотехникалық құралдарын және байланыс құралдарын сауатты пайдалануы; </w:t>
      </w:r>
      <w:r>
        <w:br/>
      </w:r>
      <w:r>
        <w:rPr>
          <w:rFonts w:ascii="Times New Roman"/>
          <w:b w:val="false"/>
          <w:i w:val="false"/>
          <w:color w:val="000000"/>
          <w:sz w:val="28"/>
        </w:rPr>
        <w:t xml:space="preserve">
  </w:t>
      </w:r>
    </w:p>
    <w:bookmarkEnd w:id="166"/>
    <w:bookmarkStart w:name="z175" w:id="167"/>
    <w:p>
      <w:pPr>
        <w:spacing w:after="0"/>
        <w:ind w:left="0"/>
        <w:jc w:val="both"/>
      </w:pPr>
      <w:r>
        <w:rPr>
          <w:rFonts w:ascii="Times New Roman"/>
          <w:b w:val="false"/>
          <w:i w:val="false"/>
          <w:color w:val="000000"/>
          <w:sz w:val="28"/>
        </w:rPr>
        <w:t xml:space="preserve">
      6) сабақтас диспетчерлiк пункттермен, әуе кемесiнiң ұшуына қызмет көрсететiн және бақылайтын қызметтермен және органдармен өзара нақты iс-қимыл жасауы; </w:t>
      </w:r>
      <w:r>
        <w:br/>
      </w:r>
      <w:r>
        <w:rPr>
          <w:rFonts w:ascii="Times New Roman"/>
          <w:b w:val="false"/>
          <w:i w:val="false"/>
          <w:color w:val="000000"/>
          <w:sz w:val="28"/>
        </w:rPr>
        <w:t xml:space="preserve">
  </w:t>
      </w:r>
    </w:p>
    <w:bookmarkEnd w:id="167"/>
    <w:bookmarkStart w:name="z176" w:id="168"/>
    <w:p>
      <w:pPr>
        <w:spacing w:after="0"/>
        <w:ind w:left="0"/>
        <w:jc w:val="both"/>
      </w:pPr>
      <w:r>
        <w:rPr>
          <w:rFonts w:ascii="Times New Roman"/>
          <w:b w:val="false"/>
          <w:i w:val="false"/>
          <w:color w:val="000000"/>
          <w:sz w:val="28"/>
        </w:rPr>
        <w:t xml:space="preserve">
      7) әуеайлақта және жауапкершiлiк ауданында апатқа ұшырау үстiндегi немесе ұшыраған әуе кемелерiне уақтылы көмек көрсетуi; </w:t>
      </w:r>
      <w:r>
        <w:br/>
      </w:r>
      <w:r>
        <w:rPr>
          <w:rFonts w:ascii="Times New Roman"/>
          <w:b w:val="false"/>
          <w:i w:val="false"/>
          <w:color w:val="000000"/>
          <w:sz w:val="28"/>
        </w:rPr>
        <w:t xml:space="preserve">
  </w:t>
      </w:r>
    </w:p>
    <w:bookmarkEnd w:id="168"/>
    <w:bookmarkStart w:name="z177" w:id="169"/>
    <w:p>
      <w:pPr>
        <w:spacing w:after="0"/>
        <w:ind w:left="0"/>
        <w:jc w:val="both"/>
      </w:pPr>
      <w:r>
        <w:rPr>
          <w:rFonts w:ascii="Times New Roman"/>
          <w:b w:val="false"/>
          <w:i w:val="false"/>
          <w:color w:val="000000"/>
          <w:sz w:val="28"/>
        </w:rPr>
        <w:t xml:space="preserve">
      8) ӘҚҰ қызметiнiң диспетчерлерi денсаулығының жай-күйi бойынша </w:t>
      </w:r>
      <w:r>
        <w:br/>
      </w:r>
      <w:r>
        <w:rPr>
          <w:rFonts w:ascii="Times New Roman"/>
          <w:b w:val="false"/>
          <w:i w:val="false"/>
          <w:color w:val="000000"/>
          <w:sz w:val="28"/>
        </w:rPr>
        <w:t xml:space="preserve">
белгiленген талаптарға сай келуi тиiс; </w:t>
      </w:r>
      <w:r>
        <w:br/>
      </w:r>
      <w:r>
        <w:rPr>
          <w:rFonts w:ascii="Times New Roman"/>
          <w:b w:val="false"/>
          <w:i w:val="false"/>
          <w:color w:val="000000"/>
          <w:sz w:val="28"/>
        </w:rPr>
        <w:t xml:space="preserve">
  </w:t>
      </w:r>
    </w:p>
    <w:bookmarkEnd w:id="169"/>
    <w:bookmarkStart w:name="z178" w:id="170"/>
    <w:p>
      <w:pPr>
        <w:spacing w:after="0"/>
        <w:ind w:left="0"/>
        <w:jc w:val="both"/>
      </w:pPr>
      <w:r>
        <w:rPr>
          <w:rFonts w:ascii="Times New Roman"/>
          <w:b w:val="false"/>
          <w:i w:val="false"/>
          <w:color w:val="000000"/>
          <w:sz w:val="28"/>
        </w:rPr>
        <w:t xml:space="preserve">
      9) бағалау парағында (8-қосымша) көрсетiлген арнаулы пәндердi бiлуi тиiс. </w:t>
      </w:r>
      <w:r>
        <w:br/>
      </w:r>
      <w:r>
        <w:rPr>
          <w:rFonts w:ascii="Times New Roman"/>
          <w:b w:val="false"/>
          <w:i w:val="false"/>
          <w:color w:val="000000"/>
          <w:sz w:val="28"/>
        </w:rPr>
        <w:t xml:space="preserve">
  </w:t>
      </w:r>
    </w:p>
    <w:bookmarkEnd w:id="170"/>
    <w:bookmarkStart w:name="z179" w:id="171"/>
    <w:p>
      <w:pPr>
        <w:spacing w:after="0"/>
        <w:ind w:left="0"/>
        <w:jc w:val="both"/>
      </w:pPr>
      <w:r>
        <w:rPr>
          <w:rFonts w:ascii="Times New Roman"/>
          <w:b w:val="false"/>
          <w:i w:val="false"/>
          <w:color w:val="000000"/>
          <w:sz w:val="28"/>
        </w:rPr>
        <w:t xml:space="preserve">
      70. ӘҚҰ қызметi диспетчерiнiң бiлiктiлiк сыныбы мынадай мамандарға: </w:t>
      </w:r>
      <w:r>
        <w:br/>
      </w:r>
      <w:r>
        <w:rPr>
          <w:rFonts w:ascii="Times New Roman"/>
          <w:b w:val="false"/>
          <w:i w:val="false"/>
          <w:color w:val="000000"/>
          <w:sz w:val="28"/>
        </w:rPr>
        <w:t xml:space="preserve">
  </w:t>
      </w:r>
    </w:p>
    <w:bookmarkEnd w:id="171"/>
    <w:bookmarkStart w:name="z180" w:id="172"/>
    <w:p>
      <w:pPr>
        <w:spacing w:after="0"/>
        <w:ind w:left="0"/>
        <w:jc w:val="both"/>
      </w:pPr>
      <w:r>
        <w:rPr>
          <w:rFonts w:ascii="Times New Roman"/>
          <w:b w:val="false"/>
          <w:i w:val="false"/>
          <w:color w:val="000000"/>
          <w:sz w:val="28"/>
        </w:rPr>
        <w:t xml:space="preserve">
      1) ӘҚБ және ӘҚЖ диспетчерлерiне; </w:t>
      </w:r>
      <w:r>
        <w:br/>
      </w:r>
      <w:r>
        <w:rPr>
          <w:rFonts w:ascii="Times New Roman"/>
          <w:b w:val="false"/>
          <w:i w:val="false"/>
          <w:color w:val="000000"/>
          <w:sz w:val="28"/>
        </w:rPr>
        <w:t xml:space="preserve">
  </w:t>
      </w:r>
    </w:p>
    <w:bookmarkEnd w:id="172"/>
    <w:bookmarkStart w:name="z181" w:id="173"/>
    <w:p>
      <w:pPr>
        <w:spacing w:after="0"/>
        <w:ind w:left="0"/>
        <w:jc w:val="both"/>
      </w:pPr>
      <w:r>
        <w:rPr>
          <w:rFonts w:ascii="Times New Roman"/>
          <w:b w:val="false"/>
          <w:i w:val="false"/>
          <w:color w:val="000000"/>
          <w:sz w:val="28"/>
        </w:rPr>
        <w:t xml:space="preserve">
      2) диспетчер-нұсқаушыға; </w:t>
      </w:r>
      <w:r>
        <w:br/>
      </w:r>
      <w:r>
        <w:rPr>
          <w:rFonts w:ascii="Times New Roman"/>
          <w:b w:val="false"/>
          <w:i w:val="false"/>
          <w:color w:val="000000"/>
          <w:sz w:val="28"/>
        </w:rPr>
        <w:t xml:space="preserve">
  </w:t>
      </w:r>
    </w:p>
    <w:bookmarkEnd w:id="173"/>
    <w:bookmarkStart w:name="z182" w:id="174"/>
    <w:p>
      <w:pPr>
        <w:spacing w:after="0"/>
        <w:ind w:left="0"/>
        <w:jc w:val="both"/>
      </w:pPr>
      <w:r>
        <w:rPr>
          <w:rFonts w:ascii="Times New Roman"/>
          <w:b w:val="false"/>
          <w:i w:val="false"/>
          <w:color w:val="000000"/>
          <w:sz w:val="28"/>
        </w:rPr>
        <w:t xml:space="preserve">
      3) аға диспетчерге; </w:t>
      </w:r>
      <w:r>
        <w:br/>
      </w:r>
      <w:r>
        <w:rPr>
          <w:rFonts w:ascii="Times New Roman"/>
          <w:b w:val="false"/>
          <w:i w:val="false"/>
          <w:color w:val="000000"/>
          <w:sz w:val="28"/>
        </w:rPr>
        <w:t xml:space="preserve">
  </w:t>
      </w:r>
    </w:p>
    <w:bookmarkEnd w:id="174"/>
    <w:bookmarkStart w:name="z183" w:id="175"/>
    <w:p>
      <w:pPr>
        <w:spacing w:after="0"/>
        <w:ind w:left="0"/>
        <w:jc w:val="both"/>
      </w:pPr>
      <w:r>
        <w:rPr>
          <w:rFonts w:ascii="Times New Roman"/>
          <w:b w:val="false"/>
          <w:i w:val="false"/>
          <w:color w:val="000000"/>
          <w:sz w:val="28"/>
        </w:rPr>
        <w:t xml:space="preserve">
      4) ұшуды басқарушыға; </w:t>
      </w:r>
      <w:r>
        <w:br/>
      </w:r>
      <w:r>
        <w:rPr>
          <w:rFonts w:ascii="Times New Roman"/>
          <w:b w:val="false"/>
          <w:i w:val="false"/>
          <w:color w:val="000000"/>
          <w:sz w:val="28"/>
        </w:rPr>
        <w:t xml:space="preserve">
  </w:t>
      </w:r>
    </w:p>
    <w:bookmarkEnd w:id="175"/>
    <w:bookmarkStart w:name="z184" w:id="176"/>
    <w:p>
      <w:pPr>
        <w:spacing w:after="0"/>
        <w:ind w:left="0"/>
        <w:jc w:val="both"/>
      </w:pPr>
      <w:r>
        <w:rPr>
          <w:rFonts w:ascii="Times New Roman"/>
          <w:b w:val="false"/>
          <w:i w:val="false"/>
          <w:color w:val="000000"/>
          <w:sz w:val="28"/>
        </w:rPr>
        <w:t xml:space="preserve">
      5) диспетчерлiк пункттiң бастығына; </w:t>
      </w:r>
      <w:r>
        <w:br/>
      </w:r>
      <w:r>
        <w:rPr>
          <w:rFonts w:ascii="Times New Roman"/>
          <w:b w:val="false"/>
          <w:i w:val="false"/>
          <w:color w:val="000000"/>
          <w:sz w:val="28"/>
        </w:rPr>
        <w:t xml:space="preserve">
  </w:t>
      </w:r>
    </w:p>
    <w:bookmarkEnd w:id="176"/>
    <w:bookmarkStart w:name="z185" w:id="177"/>
    <w:p>
      <w:pPr>
        <w:spacing w:after="0"/>
        <w:ind w:left="0"/>
        <w:jc w:val="both"/>
      </w:pPr>
      <w:r>
        <w:rPr>
          <w:rFonts w:ascii="Times New Roman"/>
          <w:b w:val="false"/>
          <w:i w:val="false"/>
          <w:color w:val="000000"/>
          <w:sz w:val="28"/>
        </w:rPr>
        <w:t xml:space="preserve">
      6) орталықтың бастығына; </w:t>
      </w:r>
      <w:r>
        <w:br/>
      </w:r>
      <w:r>
        <w:rPr>
          <w:rFonts w:ascii="Times New Roman"/>
          <w:b w:val="false"/>
          <w:i w:val="false"/>
          <w:color w:val="000000"/>
          <w:sz w:val="28"/>
        </w:rPr>
        <w:t xml:space="preserve">
  </w:t>
      </w:r>
    </w:p>
    <w:bookmarkEnd w:id="177"/>
    <w:bookmarkStart w:name="z186" w:id="178"/>
    <w:p>
      <w:pPr>
        <w:spacing w:after="0"/>
        <w:ind w:left="0"/>
        <w:jc w:val="both"/>
      </w:pPr>
      <w:r>
        <w:rPr>
          <w:rFonts w:ascii="Times New Roman"/>
          <w:b w:val="false"/>
          <w:i w:val="false"/>
          <w:color w:val="000000"/>
          <w:sz w:val="28"/>
        </w:rPr>
        <w:t xml:space="preserve">
      7) ӘҚҰ басшы, инспекторлық және нұсқаушылық құрамына; </w:t>
      </w:r>
      <w:r>
        <w:br/>
      </w:r>
      <w:r>
        <w:rPr>
          <w:rFonts w:ascii="Times New Roman"/>
          <w:b w:val="false"/>
          <w:i w:val="false"/>
          <w:color w:val="000000"/>
          <w:sz w:val="28"/>
        </w:rPr>
        <w:t xml:space="preserve">
  </w:t>
      </w:r>
    </w:p>
    <w:bookmarkEnd w:id="178"/>
    <w:bookmarkStart w:name="z187" w:id="179"/>
    <w:p>
      <w:pPr>
        <w:spacing w:after="0"/>
        <w:ind w:left="0"/>
        <w:jc w:val="both"/>
      </w:pPr>
      <w:r>
        <w:rPr>
          <w:rFonts w:ascii="Times New Roman"/>
          <w:b w:val="false"/>
          <w:i w:val="false"/>
          <w:color w:val="000000"/>
          <w:sz w:val="28"/>
        </w:rPr>
        <w:t xml:space="preserve">
      8) ҚР ӘҚЖ БО басшы мен диспетчерлiк құрамына; </w:t>
      </w:r>
      <w:r>
        <w:br/>
      </w:r>
      <w:r>
        <w:rPr>
          <w:rFonts w:ascii="Times New Roman"/>
          <w:b w:val="false"/>
          <w:i w:val="false"/>
          <w:color w:val="000000"/>
          <w:sz w:val="28"/>
        </w:rPr>
        <w:t xml:space="preserve">
  </w:t>
      </w:r>
    </w:p>
    <w:bookmarkEnd w:id="179"/>
    <w:bookmarkStart w:name="z188" w:id="180"/>
    <w:p>
      <w:pPr>
        <w:spacing w:after="0"/>
        <w:ind w:left="0"/>
        <w:jc w:val="both"/>
      </w:pPr>
      <w:r>
        <w:rPr>
          <w:rFonts w:ascii="Times New Roman"/>
          <w:b w:val="false"/>
          <w:i w:val="false"/>
          <w:color w:val="000000"/>
          <w:sz w:val="28"/>
        </w:rPr>
        <w:t xml:space="preserve">
      9) ӘҚҰ бөлiмдерiнiң басшы, инспекторлық және нұсқаушылық құрамына, азаматтық авиация мекемелерi мен ұйымдарының әуе қозғалысы қауiпсiздiгi жөнiндегi инспекцияларына берiледi. </w:t>
      </w:r>
      <w:r>
        <w:br/>
      </w:r>
      <w:r>
        <w:rPr>
          <w:rFonts w:ascii="Times New Roman"/>
          <w:b w:val="false"/>
          <w:i w:val="false"/>
          <w:color w:val="000000"/>
          <w:sz w:val="28"/>
        </w:rPr>
        <w:t xml:space="preserve">
  </w:t>
      </w:r>
    </w:p>
    <w:bookmarkEnd w:id="180"/>
    <w:bookmarkStart w:name="z189" w:id="181"/>
    <w:p>
      <w:pPr>
        <w:spacing w:after="0"/>
        <w:ind w:left="0"/>
        <w:jc w:val="both"/>
      </w:pPr>
      <w:r>
        <w:rPr>
          <w:rFonts w:ascii="Times New Roman"/>
          <w:b w:val="false"/>
          <w:i w:val="false"/>
          <w:color w:val="000000"/>
          <w:sz w:val="28"/>
        </w:rPr>
        <w:t xml:space="preserve">
      71. ӘҚҰ қызметiнiң үшінші сыныпты диспетчерiнiң бiлiктiлiгi: </w:t>
      </w:r>
      <w:r>
        <w:br/>
      </w:r>
      <w:r>
        <w:rPr>
          <w:rFonts w:ascii="Times New Roman"/>
          <w:b w:val="false"/>
          <w:i w:val="false"/>
          <w:color w:val="000000"/>
          <w:sz w:val="28"/>
        </w:rPr>
        <w:t xml:space="preserve">
  </w:t>
      </w:r>
    </w:p>
    <w:bookmarkEnd w:id="181"/>
    <w:bookmarkStart w:name="z190" w:id="182"/>
    <w:p>
      <w:pPr>
        <w:spacing w:after="0"/>
        <w:ind w:left="0"/>
        <w:jc w:val="both"/>
      </w:pPr>
      <w:r>
        <w:rPr>
          <w:rFonts w:ascii="Times New Roman"/>
          <w:b w:val="false"/>
          <w:i w:val="false"/>
          <w:color w:val="000000"/>
          <w:sz w:val="28"/>
        </w:rPr>
        <w:t xml:space="preserve">
      1) теориялық пәндерден, тренажерлық даярлық пен технологиялық практикадан емтихандарды ойдағыдай тапсырған AA оқу орындарының түлектерiне; </w:t>
      </w:r>
      <w:r>
        <w:br/>
      </w:r>
      <w:r>
        <w:rPr>
          <w:rFonts w:ascii="Times New Roman"/>
          <w:b w:val="false"/>
          <w:i w:val="false"/>
          <w:color w:val="000000"/>
          <w:sz w:val="28"/>
        </w:rPr>
        <w:t xml:space="preserve">
  </w:t>
      </w:r>
    </w:p>
    <w:bookmarkEnd w:id="182"/>
    <w:bookmarkStart w:name="z191" w:id="183"/>
    <w:p>
      <w:pPr>
        <w:spacing w:after="0"/>
        <w:ind w:left="0"/>
        <w:jc w:val="both"/>
      </w:pPr>
      <w:r>
        <w:rPr>
          <w:rFonts w:ascii="Times New Roman"/>
          <w:b w:val="false"/>
          <w:i w:val="false"/>
          <w:color w:val="000000"/>
          <w:sz w:val="28"/>
        </w:rPr>
        <w:t xml:space="preserve">
      2) оқу орындарының жанындағы бастапқы диспетчерлiк даярлық </w:t>
      </w:r>
      <w:r>
        <w:br/>
      </w:r>
      <w:r>
        <w:rPr>
          <w:rFonts w:ascii="Times New Roman"/>
          <w:b w:val="false"/>
          <w:i w:val="false"/>
          <w:color w:val="000000"/>
          <w:sz w:val="28"/>
        </w:rPr>
        <w:t xml:space="preserve">
курстарындағы даярлықтан, ӘҚБ пункттерiнде тағылымдамадан, тренажерлық даярлықтан өткен және дербес жұмыс iстеуге рұқсат алған авиациялық мамандар қатарынан ӘҚҰ қызметiне қабылданған тұлғаларға берiледi. </w:t>
      </w:r>
      <w:r>
        <w:br/>
      </w:r>
      <w:r>
        <w:rPr>
          <w:rFonts w:ascii="Times New Roman"/>
          <w:b w:val="false"/>
          <w:i w:val="false"/>
          <w:color w:val="000000"/>
          <w:sz w:val="28"/>
        </w:rPr>
        <w:t xml:space="preserve">
      ӘҚҰ қызметiне жұмысқа қабылданған авиациялық персонал қатарынан ӘҚҰ қызметiнiң үшiншi сыныпты диспетчер бiлiктiлiгiн беруге ұсынылған үмiткерлер, осы Ережеде көрсетiлген мынадай талаптарға сай келуi тиiс: </w:t>
      </w:r>
      <w:r>
        <w:br/>
      </w:r>
      <w:r>
        <w:rPr>
          <w:rFonts w:ascii="Times New Roman"/>
          <w:b w:val="false"/>
          <w:i w:val="false"/>
          <w:color w:val="000000"/>
          <w:sz w:val="28"/>
        </w:rPr>
        <w:t xml:space="preserve">
      оң мiнездемесi болуы; </w:t>
      </w:r>
      <w:r>
        <w:br/>
      </w:r>
      <w:r>
        <w:rPr>
          <w:rFonts w:ascii="Times New Roman"/>
          <w:b w:val="false"/>
          <w:i w:val="false"/>
          <w:color w:val="000000"/>
          <w:sz w:val="28"/>
        </w:rPr>
        <w:t xml:space="preserve">
      тиiстi диспетчерлiк пункттен ӘҚҰ жөнiнде жақсы практикалық дағдыларды меңгеруi; </w:t>
      </w:r>
      <w:r>
        <w:br/>
      </w:r>
      <w:r>
        <w:rPr>
          <w:rFonts w:ascii="Times New Roman"/>
          <w:b w:val="false"/>
          <w:i w:val="false"/>
          <w:color w:val="000000"/>
          <w:sz w:val="28"/>
        </w:rPr>
        <w:t xml:space="preserve">
      бағалау парағында көрсетiлген пәндер бойынша емтихандарды "төрттен" төмен емес бағаға тапсыруы (8-қосымша). </w:t>
      </w:r>
      <w:r>
        <w:br/>
      </w:r>
      <w:r>
        <w:rPr>
          <w:rFonts w:ascii="Times New Roman"/>
          <w:b w:val="false"/>
          <w:i w:val="false"/>
          <w:color w:val="000000"/>
          <w:sz w:val="28"/>
        </w:rPr>
        <w:t xml:space="preserve">
  </w:t>
      </w:r>
    </w:p>
    <w:bookmarkEnd w:id="183"/>
    <w:bookmarkStart w:name="z192" w:id="184"/>
    <w:p>
      <w:pPr>
        <w:spacing w:after="0"/>
        <w:ind w:left="0"/>
        <w:jc w:val="both"/>
      </w:pPr>
      <w:r>
        <w:rPr>
          <w:rFonts w:ascii="Times New Roman"/>
          <w:b w:val="false"/>
          <w:i w:val="false"/>
          <w:color w:val="000000"/>
          <w:sz w:val="28"/>
        </w:rPr>
        <w:t xml:space="preserve">
      72. ӘҚҰ қызметiнiң диспетчерi бiлiктiлiгiнiң екiншi сыныбын беру үшiн: </w:t>
      </w:r>
      <w:r>
        <w:br/>
      </w:r>
      <w:r>
        <w:rPr>
          <w:rFonts w:ascii="Times New Roman"/>
          <w:b w:val="false"/>
          <w:i w:val="false"/>
          <w:color w:val="000000"/>
          <w:sz w:val="28"/>
        </w:rPr>
        <w:t xml:space="preserve">
  </w:t>
      </w:r>
    </w:p>
    <w:bookmarkEnd w:id="184"/>
    <w:bookmarkStart w:name="z193" w:id="185"/>
    <w:p>
      <w:pPr>
        <w:spacing w:after="0"/>
        <w:ind w:left="0"/>
        <w:jc w:val="both"/>
      </w:pPr>
      <w:r>
        <w:rPr>
          <w:rFonts w:ascii="Times New Roman"/>
          <w:b w:val="false"/>
          <w:i w:val="false"/>
          <w:color w:val="000000"/>
          <w:sz w:val="28"/>
        </w:rPr>
        <w:t xml:space="preserve">
      1) оң мiнездемесi болуы; </w:t>
      </w:r>
      <w:r>
        <w:br/>
      </w:r>
      <w:r>
        <w:rPr>
          <w:rFonts w:ascii="Times New Roman"/>
          <w:b w:val="false"/>
          <w:i w:val="false"/>
          <w:color w:val="000000"/>
          <w:sz w:val="28"/>
        </w:rPr>
        <w:t xml:space="preserve">
  </w:t>
      </w:r>
    </w:p>
    <w:bookmarkEnd w:id="185"/>
    <w:bookmarkStart w:name="z194" w:id="186"/>
    <w:p>
      <w:pPr>
        <w:spacing w:after="0"/>
        <w:ind w:left="0"/>
        <w:jc w:val="both"/>
      </w:pPr>
      <w:r>
        <w:rPr>
          <w:rFonts w:ascii="Times New Roman"/>
          <w:b w:val="false"/>
          <w:i w:val="false"/>
          <w:color w:val="000000"/>
          <w:sz w:val="28"/>
        </w:rPr>
        <w:t xml:space="preserve">
      2) ӘҚҰ қызметiнiң диспетчерi бiлiктiлiгiнiң үшiншi сыныбы берiлгеннен кейiн ӘҚҰ қызметi диспетчерiнiң лауазымында кемiнде 3 жыл жұмыс өтiлi болуы; </w:t>
      </w:r>
      <w:r>
        <w:br/>
      </w:r>
      <w:r>
        <w:rPr>
          <w:rFonts w:ascii="Times New Roman"/>
          <w:b w:val="false"/>
          <w:i w:val="false"/>
          <w:color w:val="000000"/>
          <w:sz w:val="28"/>
        </w:rPr>
        <w:t xml:space="preserve">
  </w:t>
      </w:r>
    </w:p>
    <w:bookmarkEnd w:id="186"/>
    <w:bookmarkStart w:name="z195" w:id="187"/>
    <w:p>
      <w:pPr>
        <w:spacing w:after="0"/>
        <w:ind w:left="0"/>
        <w:jc w:val="both"/>
      </w:pPr>
      <w:r>
        <w:rPr>
          <w:rFonts w:ascii="Times New Roman"/>
          <w:b w:val="false"/>
          <w:i w:val="false"/>
          <w:color w:val="000000"/>
          <w:sz w:val="28"/>
        </w:rPr>
        <w:t xml:space="preserve">
      3) диспетчерлiк тренажерда және тиiстi диспетчерлiк пунктте (жұмыс орнында) ӘҚҰ бойынша "төрт" деген бағаға практикалық дағдысын тексеруден өтуi; </w:t>
      </w:r>
      <w:r>
        <w:br/>
      </w:r>
      <w:r>
        <w:rPr>
          <w:rFonts w:ascii="Times New Roman"/>
          <w:b w:val="false"/>
          <w:i w:val="false"/>
          <w:color w:val="000000"/>
          <w:sz w:val="28"/>
        </w:rPr>
        <w:t xml:space="preserve">
  </w:t>
      </w:r>
    </w:p>
    <w:bookmarkEnd w:id="187"/>
    <w:bookmarkStart w:name="z196" w:id="188"/>
    <w:p>
      <w:pPr>
        <w:spacing w:after="0"/>
        <w:ind w:left="0"/>
        <w:jc w:val="both"/>
      </w:pPr>
      <w:r>
        <w:rPr>
          <w:rFonts w:ascii="Times New Roman"/>
          <w:b w:val="false"/>
          <w:i w:val="false"/>
          <w:color w:val="000000"/>
          <w:sz w:val="28"/>
        </w:rPr>
        <w:t xml:space="preserve">
      4) бағалау парағының 2, 3, 4-тармақтарында көрсетiлген пәндер бойынша емтихандарды "бec" деген, ал қалған пәндер бойынша - "төрттен" кем емес (8-қосымша) бағаға тапсыру тиiс. </w:t>
      </w:r>
      <w:r>
        <w:br/>
      </w:r>
      <w:r>
        <w:rPr>
          <w:rFonts w:ascii="Times New Roman"/>
          <w:b w:val="false"/>
          <w:i w:val="false"/>
          <w:color w:val="000000"/>
          <w:sz w:val="28"/>
        </w:rPr>
        <w:t xml:space="preserve">
  </w:t>
      </w:r>
    </w:p>
    <w:bookmarkEnd w:id="188"/>
    <w:bookmarkStart w:name="z197" w:id="189"/>
    <w:p>
      <w:pPr>
        <w:spacing w:after="0"/>
        <w:ind w:left="0"/>
        <w:jc w:val="both"/>
      </w:pPr>
      <w:r>
        <w:rPr>
          <w:rFonts w:ascii="Times New Roman"/>
          <w:b w:val="false"/>
          <w:i w:val="false"/>
          <w:color w:val="000000"/>
          <w:sz w:val="28"/>
        </w:rPr>
        <w:t xml:space="preserve">
      73. ӘҚҰ қызметiнiң диспетчерi бiлiктiлiгiнiң бiрiншi сыныбын беру үшiн: </w:t>
      </w:r>
      <w:r>
        <w:br/>
      </w:r>
      <w:r>
        <w:rPr>
          <w:rFonts w:ascii="Times New Roman"/>
          <w:b w:val="false"/>
          <w:i w:val="false"/>
          <w:color w:val="000000"/>
          <w:sz w:val="28"/>
        </w:rPr>
        <w:t xml:space="preserve">
  </w:t>
      </w:r>
    </w:p>
    <w:bookmarkEnd w:id="189"/>
    <w:bookmarkStart w:name="z198" w:id="190"/>
    <w:p>
      <w:pPr>
        <w:spacing w:after="0"/>
        <w:ind w:left="0"/>
        <w:jc w:val="both"/>
      </w:pPr>
      <w:r>
        <w:rPr>
          <w:rFonts w:ascii="Times New Roman"/>
          <w:b w:val="false"/>
          <w:i w:val="false"/>
          <w:color w:val="000000"/>
          <w:sz w:val="28"/>
        </w:rPr>
        <w:t xml:space="preserve">
      1) ӘҚҰ қызметiнiң диспетчерi бiлiктiлiгiнiң екiншi сыныбы берiлгеннен кейiн ӘҚҰ қызметi диспетчерiнiң лауазымында кемiнде 3 жыл жұмыс өтiлi болуы; </w:t>
      </w:r>
      <w:r>
        <w:br/>
      </w:r>
      <w:r>
        <w:rPr>
          <w:rFonts w:ascii="Times New Roman"/>
          <w:b w:val="false"/>
          <w:i w:val="false"/>
          <w:color w:val="000000"/>
          <w:sz w:val="28"/>
        </w:rPr>
        <w:t xml:space="preserve">
  </w:t>
      </w:r>
    </w:p>
    <w:bookmarkEnd w:id="190"/>
    <w:bookmarkStart w:name="z199" w:id="191"/>
    <w:p>
      <w:pPr>
        <w:spacing w:after="0"/>
        <w:ind w:left="0"/>
        <w:jc w:val="both"/>
      </w:pPr>
      <w:r>
        <w:rPr>
          <w:rFonts w:ascii="Times New Roman"/>
          <w:b w:val="false"/>
          <w:i w:val="false"/>
          <w:color w:val="000000"/>
          <w:sz w:val="28"/>
        </w:rPr>
        <w:t xml:space="preserve">
      2) диспетчерлiк тренажерда және тиiстi диспетчерлiк пунктте (жұмыс орнында) ӘҚҰ бойынша "бес" деген бағаға практикалық дағдысын тексеруден өтуi; </w:t>
      </w:r>
      <w:r>
        <w:br/>
      </w:r>
      <w:r>
        <w:rPr>
          <w:rFonts w:ascii="Times New Roman"/>
          <w:b w:val="false"/>
          <w:i w:val="false"/>
          <w:color w:val="000000"/>
          <w:sz w:val="28"/>
        </w:rPr>
        <w:t xml:space="preserve">
  </w:t>
      </w:r>
    </w:p>
    <w:bookmarkEnd w:id="191"/>
    <w:bookmarkStart w:name="z200" w:id="192"/>
    <w:p>
      <w:pPr>
        <w:spacing w:after="0"/>
        <w:ind w:left="0"/>
        <w:jc w:val="both"/>
      </w:pPr>
      <w:r>
        <w:rPr>
          <w:rFonts w:ascii="Times New Roman"/>
          <w:b w:val="false"/>
          <w:i w:val="false"/>
          <w:color w:val="000000"/>
          <w:sz w:val="28"/>
        </w:rPr>
        <w:t xml:space="preserve">
      3) бағалау парағының 1, 2, 3, 4, 5, 6-тармақтарында көрсетiлген пәндер бойынша емтихандарды "бес" деген, ал қалған пәндер бойынша - "төрттен" кем емес (8-қосымша) бағаға тапсыру тиiс. </w:t>
      </w:r>
    </w:p>
    <w:bookmarkEnd w:id="192"/>
    <w:bookmarkStart w:name="z15" w:id="193"/>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1-қосымша </w:t>
      </w:r>
    </w:p>
    <w:bookmarkEnd w:id="193"/>
    <w:p>
      <w:pPr>
        <w:spacing w:after="0"/>
        <w:ind w:left="0"/>
        <w:jc w:val="left"/>
      </w:pPr>
      <w:r>
        <w:rPr>
          <w:rFonts w:ascii="Times New Roman"/>
          <w:b/>
          <w:i w:val="false"/>
          <w:color w:val="000000"/>
        </w:rPr>
        <w:t xml:space="preserve"> Әуесқой ұшқыштың және коммерциялық авиация ұшқышының </w:t>
      </w:r>
      <w:r>
        <w:br/>
      </w:r>
      <w:r>
        <w:rPr>
          <w:rFonts w:ascii="Times New Roman"/>
          <w:b/>
          <w:i w:val="false"/>
          <w:color w:val="000000"/>
        </w:rPr>
        <w:t xml:space="preserve">
куәлiгiн (сертификатын) алуға және қолданылу мерзiмiн ұзартуға арналған арнаулы пәндер бойынша бiлiмiн тексерудiң БАҒАЛАУ ПАРАҒЫ </w:t>
      </w:r>
    </w:p>
    <w:p>
      <w:pPr>
        <w:spacing w:after="0"/>
        <w:ind w:left="0"/>
        <w:jc w:val="both"/>
      </w:pPr>
      <w:r>
        <w:rPr>
          <w:rFonts w:ascii="Times New Roman"/>
          <w:b w:val="false"/>
          <w:i w:val="false"/>
          <w:color w:val="000000"/>
          <w:sz w:val="28"/>
        </w:rPr>
        <w:t xml:space="preserve">      Т.А.Ә.А.____________________________________________________ </w:t>
      </w:r>
      <w:r>
        <w:br/>
      </w:r>
      <w:r>
        <w:rPr>
          <w:rFonts w:ascii="Times New Roman"/>
          <w:b w:val="false"/>
          <w:i w:val="false"/>
          <w:color w:val="000000"/>
          <w:sz w:val="28"/>
        </w:rPr>
        <w:t xml:space="preserve">
      Ұйым   _____________________________________________________ </w:t>
      </w:r>
      <w:r>
        <w:br/>
      </w:r>
      <w:r>
        <w:rPr>
          <w:rFonts w:ascii="Times New Roman"/>
          <w:b w:val="false"/>
          <w:i w:val="false"/>
          <w:color w:val="000000"/>
          <w:sz w:val="28"/>
        </w:rPr>
        <w:t xml:space="preserve">
      ӘК үлгiсi, лауазымы_________________________________________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p/p </w:t>
      </w:r>
      <w:r>
        <w:br/>
      </w:r>
      <w:r>
        <w:rPr>
          <w:rFonts w:ascii="Times New Roman"/>
          <w:b w:val="false"/>
          <w:i w:val="false"/>
          <w:color w:val="000000"/>
          <w:sz w:val="28"/>
        </w:rPr>
        <w:t xml:space="preserve">
N            Пәндердiң атауы       Бағасы Емтихан алушының Қолы Күні </w:t>
      </w:r>
      <w:r>
        <w:br/>
      </w:r>
      <w:r>
        <w:rPr>
          <w:rFonts w:ascii="Times New Roman"/>
          <w:b w:val="false"/>
          <w:i w:val="false"/>
          <w:color w:val="000000"/>
          <w:sz w:val="28"/>
        </w:rPr>
        <w:t xml:space="preserve">
                                              Т.А.Ә.А.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"Азаматтық авиацияны мемлекеттiк </w:t>
      </w:r>
      <w:r>
        <w:br/>
      </w:r>
      <w:r>
        <w:rPr>
          <w:rFonts w:ascii="Times New Roman"/>
          <w:b w:val="false"/>
          <w:i w:val="false"/>
          <w:color w:val="000000"/>
          <w:sz w:val="28"/>
        </w:rPr>
        <w:t xml:space="preserve">
  реттеу туралы" Қазақстан Респуб. </w:t>
      </w:r>
      <w:r>
        <w:br/>
      </w:r>
      <w:r>
        <w:rPr>
          <w:rFonts w:ascii="Times New Roman"/>
          <w:b w:val="false"/>
          <w:i w:val="false"/>
          <w:color w:val="000000"/>
          <w:sz w:val="28"/>
        </w:rPr>
        <w:t xml:space="preserve">
  ликасының 15.12.2001 ж. Заңы </w:t>
      </w:r>
      <w:r>
        <w:br/>
      </w:r>
      <w:r>
        <w:rPr>
          <w:rFonts w:ascii="Times New Roman"/>
          <w:b w:val="false"/>
          <w:i w:val="false"/>
          <w:color w:val="000000"/>
          <w:sz w:val="28"/>
        </w:rPr>
        <w:t xml:space="preserve">
2 ҚР Президентiнiң "ҚР әуе кеңiс. </w:t>
      </w:r>
      <w:r>
        <w:br/>
      </w:r>
      <w:r>
        <w:rPr>
          <w:rFonts w:ascii="Times New Roman"/>
          <w:b w:val="false"/>
          <w:i w:val="false"/>
          <w:color w:val="000000"/>
          <w:sz w:val="28"/>
        </w:rPr>
        <w:t xml:space="preserve">
  тiгiн пайдалану және авиация </w:t>
      </w:r>
      <w:r>
        <w:br/>
      </w:r>
      <w:r>
        <w:rPr>
          <w:rFonts w:ascii="Times New Roman"/>
          <w:b w:val="false"/>
          <w:i w:val="false"/>
          <w:color w:val="000000"/>
          <w:sz w:val="28"/>
        </w:rPr>
        <w:t xml:space="preserve">
  қызметi туралы" 20.12.95 ж. </w:t>
      </w:r>
      <w:r>
        <w:br/>
      </w:r>
      <w:r>
        <w:rPr>
          <w:rFonts w:ascii="Times New Roman"/>
          <w:b w:val="false"/>
          <w:i w:val="false"/>
          <w:color w:val="000000"/>
          <w:sz w:val="28"/>
        </w:rPr>
        <w:t xml:space="preserve">
  N 2697 Жарлығы </w:t>
      </w:r>
      <w:r>
        <w:br/>
      </w:r>
      <w:r>
        <w:rPr>
          <w:rFonts w:ascii="Times New Roman"/>
          <w:b w:val="false"/>
          <w:i w:val="false"/>
          <w:color w:val="000000"/>
          <w:sz w:val="28"/>
        </w:rPr>
        <w:t xml:space="preserve">
3 ҚР-2000 ұшуының ережесi және </w:t>
      </w:r>
      <w:r>
        <w:br/>
      </w:r>
      <w:r>
        <w:rPr>
          <w:rFonts w:ascii="Times New Roman"/>
          <w:b w:val="false"/>
          <w:i w:val="false"/>
          <w:color w:val="000000"/>
          <w:sz w:val="28"/>
        </w:rPr>
        <w:t xml:space="preserve">
  AO себептері </w:t>
      </w:r>
      <w:r>
        <w:br/>
      </w:r>
      <w:r>
        <w:rPr>
          <w:rFonts w:ascii="Times New Roman"/>
          <w:b w:val="false"/>
          <w:i w:val="false"/>
          <w:color w:val="000000"/>
          <w:sz w:val="28"/>
        </w:rPr>
        <w:t xml:space="preserve">
4 Авиациялық техника </w:t>
      </w:r>
      <w:r>
        <w:br/>
      </w:r>
      <w:r>
        <w:rPr>
          <w:rFonts w:ascii="Times New Roman"/>
          <w:b w:val="false"/>
          <w:i w:val="false"/>
          <w:color w:val="000000"/>
          <w:sz w:val="28"/>
        </w:rPr>
        <w:t xml:space="preserve">
5 Аэродинамика негiздерi </w:t>
      </w:r>
      <w:r>
        <w:br/>
      </w:r>
      <w:r>
        <w:rPr>
          <w:rFonts w:ascii="Times New Roman"/>
          <w:b w:val="false"/>
          <w:i w:val="false"/>
          <w:color w:val="000000"/>
          <w:sz w:val="28"/>
        </w:rPr>
        <w:t xml:space="preserve">
6 Навигация </w:t>
      </w:r>
      <w:r>
        <w:br/>
      </w:r>
      <w:r>
        <w:rPr>
          <w:rFonts w:ascii="Times New Roman"/>
          <w:b w:val="false"/>
          <w:i w:val="false"/>
          <w:color w:val="000000"/>
          <w:sz w:val="28"/>
        </w:rPr>
        <w:t xml:space="preserve">
7 Авиациялық аэродинамика </w:t>
      </w:r>
      <w:r>
        <w:br/>
      </w:r>
      <w:r>
        <w:rPr>
          <w:rFonts w:ascii="Times New Roman"/>
          <w:b w:val="false"/>
          <w:i w:val="false"/>
          <w:color w:val="000000"/>
          <w:sz w:val="28"/>
        </w:rPr>
        <w:t xml:space="preserve">
8 Ерекше жағдайлардағы iс-қимылдар </w:t>
      </w:r>
      <w:r>
        <w:br/>
      </w:r>
      <w:r>
        <w:rPr>
          <w:rFonts w:ascii="Times New Roman"/>
          <w:b w:val="false"/>
          <w:i w:val="false"/>
          <w:color w:val="000000"/>
          <w:sz w:val="28"/>
        </w:rPr>
        <w:t xml:space="preserve">
9 Радиоалмасу фразеологиясы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Ұшуға дайындық (күнi, уақыты)______________________________ </w:t>
      </w:r>
      <w:r>
        <w:br/>
      </w:r>
      <w:r>
        <w:rPr>
          <w:rFonts w:ascii="Times New Roman"/>
          <w:b w:val="false"/>
          <w:i w:val="false"/>
          <w:color w:val="000000"/>
          <w:sz w:val="28"/>
        </w:rPr>
        <w:t xml:space="preserve">
      тексерушiнiң Т.А.Ә.А., лауазымы ___________________________ </w:t>
      </w:r>
      <w:r>
        <w:br/>
      </w:r>
      <w:r>
        <w:rPr>
          <w:rFonts w:ascii="Times New Roman"/>
          <w:b w:val="false"/>
          <w:i w:val="false"/>
          <w:color w:val="000000"/>
          <w:sz w:val="28"/>
        </w:rPr>
        <w:t xml:space="preserve">
      Тексеру бағасы_____________________________________________ </w:t>
      </w:r>
      <w:r>
        <w:br/>
      </w:r>
      <w:r>
        <w:rPr>
          <w:rFonts w:ascii="Times New Roman"/>
          <w:b w:val="false"/>
          <w:i w:val="false"/>
          <w:color w:val="000000"/>
          <w:sz w:val="28"/>
        </w:rPr>
        <w:t xml:space="preserve">
      Медициналық анықтама_________________________ дейiн жарамды </w:t>
      </w:r>
      <w:r>
        <w:br/>
      </w:r>
      <w:r>
        <w:rPr>
          <w:rFonts w:ascii="Times New Roman"/>
          <w:b w:val="false"/>
          <w:i w:val="false"/>
          <w:color w:val="000000"/>
          <w:sz w:val="28"/>
        </w:rPr>
        <w:t xml:space="preserve">
      Куәлiктiң (сертификаттың) қолданылу мерзiмi _______________ </w:t>
      </w:r>
      <w:r>
        <w:br/>
      </w:r>
      <w:r>
        <w:rPr>
          <w:rFonts w:ascii="Times New Roman"/>
          <w:b w:val="false"/>
          <w:i w:val="false"/>
          <w:color w:val="000000"/>
          <w:sz w:val="28"/>
        </w:rPr>
        <w:t xml:space="preserve">
      ________________ дейiн ұзартылсын </w:t>
      </w:r>
      <w:r>
        <w:br/>
      </w:r>
      <w:r>
        <w:rPr>
          <w:rFonts w:ascii="Times New Roman"/>
          <w:b w:val="false"/>
          <w:i w:val="false"/>
          <w:color w:val="000000"/>
          <w:sz w:val="28"/>
        </w:rPr>
        <w:t xml:space="preserve">
      Әуесқой ұшқыштың (коммерциялық авиация ұшқышының)                   бiлiктiлiгi___________________________________сәйкес келедi </w:t>
      </w:r>
    </w:p>
    <w:p>
      <w:pPr>
        <w:spacing w:after="0"/>
        <w:ind w:left="0"/>
        <w:jc w:val="both"/>
      </w:pPr>
      <w:r>
        <w:rPr>
          <w:rFonts w:ascii="Times New Roman"/>
          <w:b w:val="false"/>
          <w:i/>
          <w:color w:val="000000"/>
          <w:sz w:val="28"/>
        </w:rPr>
        <w:t xml:space="preserve">      Төраға (АК) </w:t>
      </w:r>
      <w:r>
        <w:rPr>
          <w:rFonts w:ascii="Times New Roman"/>
          <w:b w:val="false"/>
          <w:i w:val="false"/>
          <w:color w:val="000000"/>
          <w:sz w:val="28"/>
        </w:rPr>
        <w:t xml:space="preserve">_______________________________ </w:t>
      </w:r>
    </w:p>
    <w:bookmarkStart w:name="z16" w:id="194"/>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2-қосымша </w:t>
      </w:r>
    </w:p>
    <w:bookmarkEnd w:id="194"/>
    <w:p>
      <w:pPr>
        <w:spacing w:after="0"/>
        <w:ind w:left="0"/>
        <w:jc w:val="left"/>
      </w:pPr>
      <w:r>
        <w:rPr>
          <w:rFonts w:ascii="Times New Roman"/>
          <w:b/>
          <w:i w:val="false"/>
          <w:color w:val="000000"/>
        </w:rPr>
        <w:t xml:space="preserve"> ___________сыныпты желiлiк ұшқыштың сыныбын көтеруге </w:t>
      </w:r>
      <w:r>
        <w:br/>
      </w:r>
      <w:r>
        <w:rPr>
          <w:rFonts w:ascii="Times New Roman"/>
          <w:b/>
          <w:i w:val="false"/>
          <w:color w:val="000000"/>
        </w:rPr>
        <w:t xml:space="preserve">
(растауға) және куәлiгiнің (сертификатының) қолданылу мерзiмiн </w:t>
      </w:r>
      <w:r>
        <w:br/>
      </w:r>
      <w:r>
        <w:rPr>
          <w:rFonts w:ascii="Times New Roman"/>
          <w:b/>
          <w:i w:val="false"/>
          <w:color w:val="000000"/>
        </w:rPr>
        <w:t xml:space="preserve">
ұзартуға арналған арнаулы пәндер бойынша бiлiмiн тексерудiң </w:t>
      </w:r>
      <w:r>
        <w:br/>
      </w:r>
      <w:r>
        <w:rPr>
          <w:rFonts w:ascii="Times New Roman"/>
          <w:b/>
          <w:i w:val="false"/>
          <w:color w:val="000000"/>
        </w:rPr>
        <w:t xml:space="preserve">
БАҒАЛАУ ПАРАҒЫ </w:t>
      </w:r>
    </w:p>
    <w:p>
      <w:pPr>
        <w:spacing w:after="0"/>
        <w:ind w:left="0"/>
        <w:jc w:val="both"/>
      </w:pPr>
      <w:r>
        <w:rPr>
          <w:rFonts w:ascii="Times New Roman"/>
          <w:b w:val="false"/>
          <w:i w:val="false"/>
          <w:color w:val="000000"/>
          <w:sz w:val="28"/>
        </w:rPr>
        <w:t xml:space="preserve">      Т.А.Ә.А.____________________________________________________ </w:t>
      </w:r>
      <w:r>
        <w:br/>
      </w:r>
      <w:r>
        <w:rPr>
          <w:rFonts w:ascii="Times New Roman"/>
          <w:b w:val="false"/>
          <w:i w:val="false"/>
          <w:color w:val="000000"/>
          <w:sz w:val="28"/>
        </w:rPr>
        <w:t xml:space="preserve">
      Кәсіпорын___________________________________________________ </w:t>
      </w:r>
      <w:r>
        <w:br/>
      </w:r>
      <w:r>
        <w:rPr>
          <w:rFonts w:ascii="Times New Roman"/>
          <w:b w:val="false"/>
          <w:i w:val="false"/>
          <w:color w:val="000000"/>
          <w:sz w:val="28"/>
        </w:rPr>
        <w:t xml:space="preserve">
      ӘК үлгiсi, лауазымы_________________________________________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p/p </w:t>
      </w:r>
      <w:r>
        <w:br/>
      </w:r>
      <w:r>
        <w:rPr>
          <w:rFonts w:ascii="Times New Roman"/>
          <w:b w:val="false"/>
          <w:i w:val="false"/>
          <w:color w:val="000000"/>
          <w:sz w:val="28"/>
        </w:rPr>
        <w:t xml:space="preserve">
N            Пәндердiң атауы       Бағасы Емтихан алушының Қолы Күні </w:t>
      </w:r>
      <w:r>
        <w:br/>
      </w:r>
      <w:r>
        <w:rPr>
          <w:rFonts w:ascii="Times New Roman"/>
          <w:b w:val="false"/>
          <w:i w:val="false"/>
          <w:color w:val="000000"/>
          <w:sz w:val="28"/>
        </w:rPr>
        <w:t xml:space="preserve">
                                              Т.А.Ә.А.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"Азаматтық авиацияны мемлекеттiк </w:t>
      </w:r>
      <w:r>
        <w:br/>
      </w:r>
      <w:r>
        <w:rPr>
          <w:rFonts w:ascii="Times New Roman"/>
          <w:b w:val="false"/>
          <w:i w:val="false"/>
          <w:color w:val="000000"/>
          <w:sz w:val="28"/>
        </w:rPr>
        <w:t xml:space="preserve">
   реттеу туралы" Қазақстан Респуб. </w:t>
      </w:r>
      <w:r>
        <w:br/>
      </w:r>
      <w:r>
        <w:rPr>
          <w:rFonts w:ascii="Times New Roman"/>
          <w:b w:val="false"/>
          <w:i w:val="false"/>
          <w:color w:val="000000"/>
          <w:sz w:val="28"/>
        </w:rPr>
        <w:t xml:space="preserve">
   ликасының 15.12.2001 ж. Заңы </w:t>
      </w:r>
      <w:r>
        <w:br/>
      </w:r>
      <w:r>
        <w:rPr>
          <w:rFonts w:ascii="Times New Roman"/>
          <w:b w:val="false"/>
          <w:i w:val="false"/>
          <w:color w:val="000000"/>
          <w:sz w:val="28"/>
        </w:rPr>
        <w:t xml:space="preserve">
2  ҚР Президентiнiң "ҚР әуе кеңiс. </w:t>
      </w:r>
      <w:r>
        <w:br/>
      </w:r>
      <w:r>
        <w:rPr>
          <w:rFonts w:ascii="Times New Roman"/>
          <w:b w:val="false"/>
          <w:i w:val="false"/>
          <w:color w:val="000000"/>
          <w:sz w:val="28"/>
        </w:rPr>
        <w:t xml:space="preserve">
   тiгiн пайдалану және авиация </w:t>
      </w:r>
      <w:r>
        <w:br/>
      </w:r>
      <w:r>
        <w:rPr>
          <w:rFonts w:ascii="Times New Roman"/>
          <w:b w:val="false"/>
          <w:i w:val="false"/>
          <w:color w:val="000000"/>
          <w:sz w:val="28"/>
        </w:rPr>
        <w:t xml:space="preserve">
   қызметi туралы" 20.12.95 ж. </w:t>
      </w:r>
      <w:r>
        <w:br/>
      </w:r>
      <w:r>
        <w:rPr>
          <w:rFonts w:ascii="Times New Roman"/>
          <w:b w:val="false"/>
          <w:i w:val="false"/>
          <w:color w:val="000000"/>
          <w:sz w:val="28"/>
        </w:rPr>
        <w:t xml:space="preserve">
   N 2697 Жарлығы </w:t>
      </w:r>
      <w:r>
        <w:br/>
      </w:r>
      <w:r>
        <w:rPr>
          <w:rFonts w:ascii="Times New Roman"/>
          <w:b w:val="false"/>
          <w:i w:val="false"/>
          <w:color w:val="000000"/>
          <w:sz w:val="28"/>
        </w:rPr>
        <w:t xml:space="preserve">
3  ҚР-2000 ұшуының ережесi және </w:t>
      </w:r>
      <w:r>
        <w:br/>
      </w:r>
      <w:r>
        <w:rPr>
          <w:rFonts w:ascii="Times New Roman"/>
          <w:b w:val="false"/>
          <w:i w:val="false"/>
          <w:color w:val="000000"/>
          <w:sz w:val="28"/>
        </w:rPr>
        <w:t xml:space="preserve">
   AO себептері </w:t>
      </w:r>
      <w:r>
        <w:br/>
      </w:r>
      <w:r>
        <w:rPr>
          <w:rFonts w:ascii="Times New Roman"/>
          <w:b w:val="false"/>
          <w:i w:val="false"/>
          <w:color w:val="000000"/>
          <w:sz w:val="28"/>
        </w:rPr>
        <w:t xml:space="preserve">
4  Ұшуды пайдалануға басшылық жасау </w:t>
      </w:r>
      <w:r>
        <w:br/>
      </w:r>
      <w:r>
        <w:rPr>
          <w:rFonts w:ascii="Times New Roman"/>
          <w:b w:val="false"/>
          <w:i w:val="false"/>
          <w:color w:val="000000"/>
          <w:sz w:val="28"/>
        </w:rPr>
        <w:t xml:space="preserve">
5  Практикалық аэродинамика </w:t>
      </w:r>
      <w:r>
        <w:br/>
      </w:r>
      <w:r>
        <w:rPr>
          <w:rFonts w:ascii="Times New Roman"/>
          <w:b w:val="false"/>
          <w:i w:val="false"/>
          <w:color w:val="000000"/>
          <w:sz w:val="28"/>
        </w:rPr>
        <w:t xml:space="preserve">
6  Ұшақ жүргiзу және АА ШҚT </w:t>
      </w:r>
      <w:r>
        <w:br/>
      </w:r>
      <w:r>
        <w:rPr>
          <w:rFonts w:ascii="Times New Roman"/>
          <w:b w:val="false"/>
          <w:i w:val="false"/>
          <w:color w:val="000000"/>
          <w:sz w:val="28"/>
        </w:rPr>
        <w:t xml:space="preserve">
7  Авиациялық метеорология </w:t>
      </w:r>
      <w:r>
        <w:br/>
      </w:r>
      <w:r>
        <w:rPr>
          <w:rFonts w:ascii="Times New Roman"/>
          <w:b w:val="false"/>
          <w:i w:val="false"/>
          <w:color w:val="000000"/>
          <w:sz w:val="28"/>
        </w:rPr>
        <w:t xml:space="preserve">
8  ӘК-нің конструкциясы, пайдалану </w:t>
      </w:r>
      <w:r>
        <w:br/>
      </w:r>
      <w:r>
        <w:rPr>
          <w:rFonts w:ascii="Times New Roman"/>
          <w:b w:val="false"/>
          <w:i w:val="false"/>
          <w:color w:val="000000"/>
          <w:sz w:val="28"/>
        </w:rPr>
        <w:t xml:space="preserve">
9  Двигательдiң конструкциясы,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10 Аспаптық жабдықтар, пайдалану </w:t>
      </w:r>
      <w:r>
        <w:br/>
      </w:r>
      <w:r>
        <w:rPr>
          <w:rFonts w:ascii="Times New Roman"/>
          <w:b w:val="false"/>
          <w:i w:val="false"/>
          <w:color w:val="000000"/>
          <w:sz w:val="28"/>
        </w:rPr>
        <w:t xml:space="preserve">
11 Радио жабдықтары, пайдалану </w:t>
      </w:r>
      <w:r>
        <w:br/>
      </w:r>
      <w:r>
        <w:rPr>
          <w:rFonts w:ascii="Times New Roman"/>
          <w:b w:val="false"/>
          <w:i w:val="false"/>
          <w:color w:val="000000"/>
          <w:sz w:val="28"/>
        </w:rPr>
        <w:t xml:space="preserve">
12 Электр жабдықтары, пайдалану </w:t>
      </w:r>
      <w:r>
        <w:br/>
      </w:r>
      <w:r>
        <w:rPr>
          <w:rFonts w:ascii="Times New Roman"/>
          <w:b w:val="false"/>
          <w:i w:val="false"/>
          <w:color w:val="000000"/>
          <w:sz w:val="28"/>
        </w:rPr>
        <w:t xml:space="preserve">
13 Радиоалмасудың ағылшын тілін. </w:t>
      </w:r>
      <w:r>
        <w:br/>
      </w:r>
      <w:r>
        <w:rPr>
          <w:rFonts w:ascii="Times New Roman"/>
          <w:b w:val="false"/>
          <w:i w:val="false"/>
          <w:color w:val="000000"/>
          <w:sz w:val="28"/>
        </w:rPr>
        <w:t xml:space="preserve">
   дегі фразеологиясы </w:t>
      </w:r>
      <w:r>
        <w:br/>
      </w:r>
      <w:r>
        <w:rPr>
          <w:rFonts w:ascii="Times New Roman"/>
          <w:b w:val="false"/>
          <w:i w:val="false"/>
          <w:color w:val="000000"/>
          <w:sz w:val="28"/>
        </w:rPr>
        <w:t xml:space="preserve">
14 Халықаралық ұшулар eрежесi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Кешенді тренажердағы жаттығу ______________________________ </w:t>
      </w:r>
      <w:r>
        <w:br/>
      </w:r>
      <w:r>
        <w:rPr>
          <w:rFonts w:ascii="Times New Roman"/>
          <w:b w:val="false"/>
          <w:i w:val="false"/>
          <w:color w:val="000000"/>
          <w:sz w:val="28"/>
        </w:rPr>
        <w:t xml:space="preserve">
      Ұшақ жүргізудің техникасын тексеру_________________________ </w:t>
      </w:r>
      <w:r>
        <w:br/>
      </w:r>
      <w:r>
        <w:rPr>
          <w:rFonts w:ascii="Times New Roman"/>
          <w:b w:val="false"/>
          <w:i w:val="false"/>
          <w:color w:val="000000"/>
          <w:sz w:val="28"/>
        </w:rPr>
        <w:t xml:space="preserve">
                                       (күні, уақыты, күндіз/түн) </w:t>
      </w:r>
      <w:r>
        <w:br/>
      </w:r>
      <w:r>
        <w:rPr>
          <w:rFonts w:ascii="Times New Roman"/>
          <w:b w:val="false"/>
          <w:i w:val="false"/>
          <w:color w:val="000000"/>
          <w:sz w:val="28"/>
        </w:rPr>
        <w:t xml:space="preserve">
      тексерушiнiң Т.А.Ә.А., лауазымы ___________________________ </w:t>
      </w:r>
      <w:r>
        <w:br/>
      </w:r>
      <w:r>
        <w:rPr>
          <w:rFonts w:ascii="Times New Roman"/>
          <w:b w:val="false"/>
          <w:i w:val="false"/>
          <w:color w:val="000000"/>
          <w:sz w:val="28"/>
        </w:rPr>
        <w:t xml:space="preserve">
      Тексеру бағасы_____________________________________________ </w:t>
      </w:r>
      <w:r>
        <w:br/>
      </w:r>
      <w:r>
        <w:rPr>
          <w:rFonts w:ascii="Times New Roman"/>
          <w:b w:val="false"/>
          <w:i w:val="false"/>
          <w:color w:val="000000"/>
          <w:sz w:val="28"/>
        </w:rPr>
        <w:t xml:space="preserve">
      ДҰСК қорытынды жасаған күн ________________________________ </w:t>
      </w:r>
      <w:r>
        <w:br/>
      </w:r>
      <w:r>
        <w:rPr>
          <w:rFonts w:ascii="Times New Roman"/>
          <w:b w:val="false"/>
          <w:i w:val="false"/>
          <w:color w:val="000000"/>
          <w:sz w:val="28"/>
        </w:rPr>
        <w:t xml:space="preserve">
      Куәлiктiң (сертификаттың) қолданылу мерзiмi _______________ </w:t>
      </w:r>
      <w:r>
        <w:br/>
      </w:r>
      <w:r>
        <w:rPr>
          <w:rFonts w:ascii="Times New Roman"/>
          <w:b w:val="false"/>
          <w:i w:val="false"/>
          <w:color w:val="000000"/>
          <w:sz w:val="28"/>
        </w:rPr>
        <w:t xml:space="preserve">
      ________________ дейiн ұзартылды </w:t>
      </w:r>
      <w:r>
        <w:br/>
      </w:r>
      <w:r>
        <w:rPr>
          <w:rFonts w:ascii="Times New Roman"/>
          <w:b w:val="false"/>
          <w:i w:val="false"/>
          <w:color w:val="000000"/>
          <w:sz w:val="28"/>
        </w:rPr>
        <w:t xml:space="preserve">
      __________ сыныпты ұшқыштың бiлiктiлiгi мен лауазымы ______ </w:t>
      </w:r>
      <w:r>
        <w:br/>
      </w:r>
      <w:r>
        <w:rPr>
          <w:rFonts w:ascii="Times New Roman"/>
          <w:b w:val="false"/>
          <w:i w:val="false"/>
          <w:color w:val="000000"/>
          <w:sz w:val="28"/>
        </w:rPr>
        <w:t xml:space="preserve">
      ______________________________сәйкес келедi </w:t>
      </w:r>
    </w:p>
    <w:p>
      <w:pPr>
        <w:spacing w:after="0"/>
        <w:ind w:left="0"/>
        <w:jc w:val="both"/>
      </w:pPr>
      <w:r>
        <w:rPr>
          <w:rFonts w:ascii="Times New Roman"/>
          <w:b w:val="false"/>
          <w:i w:val="false"/>
          <w:color w:val="000000"/>
          <w:sz w:val="28"/>
        </w:rPr>
        <w:t xml:space="preserve">      Куәлiктi (сертификатты) ұзарту: 1-9; 13-14. </w:t>
      </w:r>
      <w:r>
        <w:br/>
      </w:r>
      <w:r>
        <w:rPr>
          <w:rFonts w:ascii="Times New Roman"/>
          <w:b w:val="false"/>
          <w:i w:val="false"/>
          <w:color w:val="000000"/>
          <w:sz w:val="28"/>
        </w:rPr>
        <w:t xml:space="preserve">
      Сыныпты көтеру: 1-14 </w:t>
      </w:r>
      <w:r>
        <w:br/>
      </w:r>
      <w:r>
        <w:rPr>
          <w:rFonts w:ascii="Times New Roman"/>
          <w:b w:val="false"/>
          <w:i w:val="false"/>
          <w:color w:val="000000"/>
          <w:sz w:val="28"/>
        </w:rPr>
        <w:t xml:space="preserve">
      Бағасы 5(бec): 1, 2, 3, 4, 5 (1-сынып); 3, 4 (2-сынып).             Қалған бағалары 4-тен (төрт) төмен емес. </w:t>
      </w:r>
    </w:p>
    <w:p>
      <w:pPr>
        <w:spacing w:after="0"/>
        <w:ind w:left="0"/>
        <w:jc w:val="both"/>
      </w:pPr>
      <w:r>
        <w:rPr>
          <w:rFonts w:ascii="Times New Roman"/>
          <w:b w:val="false"/>
          <w:i w:val="false"/>
          <w:color w:val="000000"/>
          <w:sz w:val="28"/>
        </w:rPr>
        <w:t xml:space="preserve">      ЖАК (АК) төрағасы                  ______________________ </w:t>
      </w:r>
    </w:p>
    <w:bookmarkStart w:name="z17" w:id="195"/>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3-қосымша </w:t>
      </w:r>
    </w:p>
    <w:bookmarkEnd w:id="195"/>
    <w:p>
      <w:pPr>
        <w:spacing w:after="0"/>
        <w:ind w:left="0"/>
        <w:jc w:val="left"/>
      </w:pPr>
      <w:r>
        <w:rPr>
          <w:rFonts w:ascii="Times New Roman"/>
          <w:b/>
          <w:i w:val="false"/>
          <w:color w:val="000000"/>
        </w:rPr>
        <w:t xml:space="preserve"> ____________сыныпты штурманның сыныбын көтеруге </w:t>
      </w:r>
      <w:r>
        <w:br/>
      </w:r>
      <w:r>
        <w:rPr>
          <w:rFonts w:ascii="Times New Roman"/>
          <w:b/>
          <w:i w:val="false"/>
          <w:color w:val="000000"/>
        </w:rPr>
        <w:t xml:space="preserve">
(растауға) және куәлiгiнiң (сертификатының) қолданылу </w:t>
      </w:r>
      <w:r>
        <w:br/>
      </w:r>
      <w:r>
        <w:rPr>
          <w:rFonts w:ascii="Times New Roman"/>
          <w:b/>
          <w:i w:val="false"/>
          <w:color w:val="000000"/>
        </w:rPr>
        <w:t xml:space="preserve">
мерзімін ұзартуға арналған арнаулы пәндер бойынша </w:t>
      </w:r>
      <w:r>
        <w:br/>
      </w:r>
      <w:r>
        <w:rPr>
          <w:rFonts w:ascii="Times New Roman"/>
          <w:b/>
          <w:i w:val="false"/>
          <w:color w:val="000000"/>
        </w:rPr>
        <w:t xml:space="preserve">
бiлiмiн тексерудiң </w:t>
      </w:r>
      <w:r>
        <w:br/>
      </w:r>
      <w:r>
        <w:rPr>
          <w:rFonts w:ascii="Times New Roman"/>
          <w:b/>
          <w:i w:val="false"/>
          <w:color w:val="000000"/>
        </w:rPr>
        <w:t xml:space="preserve">
БАҒАЛАУ ПАРАҒЫ </w:t>
      </w:r>
    </w:p>
    <w:p>
      <w:pPr>
        <w:spacing w:after="0"/>
        <w:ind w:left="0"/>
        <w:jc w:val="both"/>
      </w:pPr>
      <w:r>
        <w:rPr>
          <w:rFonts w:ascii="Times New Roman"/>
          <w:b w:val="false"/>
          <w:i w:val="false"/>
          <w:color w:val="000000"/>
          <w:sz w:val="28"/>
        </w:rPr>
        <w:t xml:space="preserve">      Т.А.Ә.А.____________________________________________________ </w:t>
      </w:r>
      <w:r>
        <w:br/>
      </w:r>
      <w:r>
        <w:rPr>
          <w:rFonts w:ascii="Times New Roman"/>
          <w:b w:val="false"/>
          <w:i w:val="false"/>
          <w:color w:val="000000"/>
          <w:sz w:val="28"/>
        </w:rPr>
        <w:t xml:space="preserve">
      Кәсіпорын___________________________________________________ </w:t>
      </w:r>
      <w:r>
        <w:br/>
      </w:r>
      <w:r>
        <w:rPr>
          <w:rFonts w:ascii="Times New Roman"/>
          <w:b w:val="false"/>
          <w:i w:val="false"/>
          <w:color w:val="000000"/>
          <w:sz w:val="28"/>
        </w:rPr>
        <w:t xml:space="preserve">
      ӘК үлгiсi, лауазымы_________________________________________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p/p </w:t>
      </w:r>
      <w:r>
        <w:br/>
      </w:r>
      <w:r>
        <w:rPr>
          <w:rFonts w:ascii="Times New Roman"/>
          <w:b w:val="false"/>
          <w:i w:val="false"/>
          <w:color w:val="000000"/>
          <w:sz w:val="28"/>
        </w:rPr>
        <w:t xml:space="preserve">
N            Пәндердiң атауы       Бағасы Емтихан алушының Қолы Күні </w:t>
      </w:r>
      <w:r>
        <w:br/>
      </w:r>
      <w:r>
        <w:rPr>
          <w:rFonts w:ascii="Times New Roman"/>
          <w:b w:val="false"/>
          <w:i w:val="false"/>
          <w:color w:val="000000"/>
          <w:sz w:val="28"/>
        </w:rPr>
        <w:t xml:space="preserve">
                                              Т.А.Ә.А.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"Азаматтық авиацияны мемлекеттiк </w:t>
      </w:r>
      <w:r>
        <w:br/>
      </w:r>
      <w:r>
        <w:rPr>
          <w:rFonts w:ascii="Times New Roman"/>
          <w:b w:val="false"/>
          <w:i w:val="false"/>
          <w:color w:val="000000"/>
          <w:sz w:val="28"/>
        </w:rPr>
        <w:t xml:space="preserve">
   реттеу туралы" Қазақстан Респуб. </w:t>
      </w:r>
      <w:r>
        <w:br/>
      </w:r>
      <w:r>
        <w:rPr>
          <w:rFonts w:ascii="Times New Roman"/>
          <w:b w:val="false"/>
          <w:i w:val="false"/>
          <w:color w:val="000000"/>
          <w:sz w:val="28"/>
        </w:rPr>
        <w:t xml:space="preserve">
   ликасының 15.12.2001 ж. Заңы </w:t>
      </w:r>
      <w:r>
        <w:br/>
      </w:r>
      <w:r>
        <w:rPr>
          <w:rFonts w:ascii="Times New Roman"/>
          <w:b w:val="false"/>
          <w:i w:val="false"/>
          <w:color w:val="000000"/>
          <w:sz w:val="28"/>
        </w:rPr>
        <w:t xml:space="preserve">
2  ҚР Президентiнiң "ҚР әуе кеңiс. </w:t>
      </w:r>
      <w:r>
        <w:br/>
      </w:r>
      <w:r>
        <w:rPr>
          <w:rFonts w:ascii="Times New Roman"/>
          <w:b w:val="false"/>
          <w:i w:val="false"/>
          <w:color w:val="000000"/>
          <w:sz w:val="28"/>
        </w:rPr>
        <w:t xml:space="preserve">
   тiгiн пайдалану және авиация </w:t>
      </w:r>
      <w:r>
        <w:br/>
      </w:r>
      <w:r>
        <w:rPr>
          <w:rFonts w:ascii="Times New Roman"/>
          <w:b w:val="false"/>
          <w:i w:val="false"/>
          <w:color w:val="000000"/>
          <w:sz w:val="28"/>
        </w:rPr>
        <w:t xml:space="preserve">
   қызметi туралы" 20.12.95 ж. </w:t>
      </w:r>
      <w:r>
        <w:br/>
      </w:r>
      <w:r>
        <w:rPr>
          <w:rFonts w:ascii="Times New Roman"/>
          <w:b w:val="false"/>
          <w:i w:val="false"/>
          <w:color w:val="000000"/>
          <w:sz w:val="28"/>
        </w:rPr>
        <w:t xml:space="preserve">
   N 2697 Жарлығы </w:t>
      </w:r>
      <w:r>
        <w:br/>
      </w:r>
      <w:r>
        <w:rPr>
          <w:rFonts w:ascii="Times New Roman"/>
          <w:b w:val="false"/>
          <w:i w:val="false"/>
          <w:color w:val="000000"/>
          <w:sz w:val="28"/>
        </w:rPr>
        <w:t xml:space="preserve">
3  ҚР-2000 ұшуының ережесi және </w:t>
      </w:r>
      <w:r>
        <w:br/>
      </w:r>
      <w:r>
        <w:rPr>
          <w:rFonts w:ascii="Times New Roman"/>
          <w:b w:val="false"/>
          <w:i w:val="false"/>
          <w:color w:val="000000"/>
          <w:sz w:val="28"/>
        </w:rPr>
        <w:t xml:space="preserve">
   AO себептері </w:t>
      </w:r>
      <w:r>
        <w:br/>
      </w:r>
      <w:r>
        <w:rPr>
          <w:rFonts w:ascii="Times New Roman"/>
          <w:b w:val="false"/>
          <w:i w:val="false"/>
          <w:color w:val="000000"/>
          <w:sz w:val="28"/>
        </w:rPr>
        <w:t xml:space="preserve">
4  Ұшуды пайдалануға басшылық жасау </w:t>
      </w:r>
      <w:r>
        <w:br/>
      </w:r>
      <w:r>
        <w:rPr>
          <w:rFonts w:ascii="Times New Roman"/>
          <w:b w:val="false"/>
          <w:i w:val="false"/>
          <w:color w:val="000000"/>
          <w:sz w:val="28"/>
        </w:rPr>
        <w:t xml:space="preserve">
5  Практикалық аэродинамика </w:t>
      </w:r>
      <w:r>
        <w:br/>
      </w:r>
      <w:r>
        <w:rPr>
          <w:rFonts w:ascii="Times New Roman"/>
          <w:b w:val="false"/>
          <w:i w:val="false"/>
          <w:color w:val="000000"/>
          <w:sz w:val="28"/>
        </w:rPr>
        <w:t xml:space="preserve">
6  Ұшақ жүргiзу және АА ШҚТ </w:t>
      </w:r>
      <w:r>
        <w:br/>
      </w:r>
      <w:r>
        <w:rPr>
          <w:rFonts w:ascii="Times New Roman"/>
          <w:b w:val="false"/>
          <w:i w:val="false"/>
          <w:color w:val="000000"/>
          <w:sz w:val="28"/>
        </w:rPr>
        <w:t xml:space="preserve">
7  Авиациялық метеорология </w:t>
      </w:r>
      <w:r>
        <w:br/>
      </w:r>
      <w:r>
        <w:rPr>
          <w:rFonts w:ascii="Times New Roman"/>
          <w:b w:val="false"/>
          <w:i w:val="false"/>
          <w:color w:val="000000"/>
          <w:sz w:val="28"/>
        </w:rPr>
        <w:t xml:space="preserve">
8  Аспаптық жабдықтар, пайдалану </w:t>
      </w:r>
      <w:r>
        <w:br/>
      </w:r>
      <w:r>
        <w:rPr>
          <w:rFonts w:ascii="Times New Roman"/>
          <w:b w:val="false"/>
          <w:i w:val="false"/>
          <w:color w:val="000000"/>
          <w:sz w:val="28"/>
        </w:rPr>
        <w:t xml:space="preserve">
9  Радио жабдықтары, пайдалану </w:t>
      </w:r>
      <w:r>
        <w:br/>
      </w:r>
      <w:r>
        <w:rPr>
          <w:rFonts w:ascii="Times New Roman"/>
          <w:b w:val="false"/>
          <w:i w:val="false"/>
          <w:color w:val="000000"/>
          <w:sz w:val="28"/>
        </w:rPr>
        <w:t xml:space="preserve">
10 Радиоалмасудың ағылшын </w:t>
      </w:r>
      <w:r>
        <w:br/>
      </w:r>
      <w:r>
        <w:rPr>
          <w:rFonts w:ascii="Times New Roman"/>
          <w:b w:val="false"/>
          <w:i w:val="false"/>
          <w:color w:val="000000"/>
          <w:sz w:val="28"/>
        </w:rPr>
        <w:t xml:space="preserve">
   тіліндегі фразеологиясы </w:t>
      </w:r>
      <w:r>
        <w:br/>
      </w:r>
      <w:r>
        <w:rPr>
          <w:rFonts w:ascii="Times New Roman"/>
          <w:b w:val="false"/>
          <w:i w:val="false"/>
          <w:color w:val="000000"/>
          <w:sz w:val="28"/>
        </w:rPr>
        <w:t xml:space="preserve">
11 Халықаралық ұшулар eрежесi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Кешенді тренажердағы жаттығу ______________________________ </w:t>
      </w:r>
      <w:r>
        <w:br/>
      </w:r>
      <w:r>
        <w:rPr>
          <w:rFonts w:ascii="Times New Roman"/>
          <w:b w:val="false"/>
          <w:i w:val="false"/>
          <w:color w:val="000000"/>
          <w:sz w:val="28"/>
        </w:rPr>
        <w:t xml:space="preserve">
      Ұшақ жүргізудің техникасын тексеру_________________________ </w:t>
      </w:r>
      <w:r>
        <w:br/>
      </w:r>
      <w:r>
        <w:rPr>
          <w:rFonts w:ascii="Times New Roman"/>
          <w:b w:val="false"/>
          <w:i w:val="false"/>
          <w:color w:val="000000"/>
          <w:sz w:val="28"/>
        </w:rPr>
        <w:t xml:space="preserve">
                                       (күні, уақыты, күндіз/түн) </w:t>
      </w:r>
      <w:r>
        <w:br/>
      </w:r>
      <w:r>
        <w:rPr>
          <w:rFonts w:ascii="Times New Roman"/>
          <w:b w:val="false"/>
          <w:i w:val="false"/>
          <w:color w:val="000000"/>
          <w:sz w:val="28"/>
        </w:rPr>
        <w:t xml:space="preserve">
      тексерушiнiң Т.А.Ә.А., лауазымы ___________________________ </w:t>
      </w:r>
      <w:r>
        <w:br/>
      </w:r>
      <w:r>
        <w:rPr>
          <w:rFonts w:ascii="Times New Roman"/>
          <w:b w:val="false"/>
          <w:i w:val="false"/>
          <w:color w:val="000000"/>
          <w:sz w:val="28"/>
        </w:rPr>
        <w:t xml:space="preserve">
      Тексерудің бағасы _________________________________________ </w:t>
      </w:r>
      <w:r>
        <w:br/>
      </w:r>
      <w:r>
        <w:rPr>
          <w:rFonts w:ascii="Times New Roman"/>
          <w:b w:val="false"/>
          <w:i w:val="false"/>
          <w:color w:val="000000"/>
          <w:sz w:val="28"/>
        </w:rPr>
        <w:t xml:space="preserve">
      ДҰСК қорытынды жасаған күн ________________________________ </w:t>
      </w:r>
      <w:r>
        <w:br/>
      </w:r>
      <w:r>
        <w:rPr>
          <w:rFonts w:ascii="Times New Roman"/>
          <w:b w:val="false"/>
          <w:i w:val="false"/>
          <w:color w:val="000000"/>
          <w:sz w:val="28"/>
        </w:rPr>
        <w:t xml:space="preserve">
      Куәлiктiң (сертификаттың) қолданылу мерзiмi _______________ </w:t>
      </w:r>
      <w:r>
        <w:br/>
      </w:r>
      <w:r>
        <w:rPr>
          <w:rFonts w:ascii="Times New Roman"/>
          <w:b w:val="false"/>
          <w:i w:val="false"/>
          <w:color w:val="000000"/>
          <w:sz w:val="28"/>
        </w:rPr>
        <w:t xml:space="preserve">
      ________________ дейiн ұзартылды </w:t>
      </w:r>
      <w:r>
        <w:br/>
      </w:r>
      <w:r>
        <w:rPr>
          <w:rFonts w:ascii="Times New Roman"/>
          <w:b w:val="false"/>
          <w:i w:val="false"/>
          <w:color w:val="000000"/>
          <w:sz w:val="28"/>
        </w:rPr>
        <w:t xml:space="preserve">
      __________ сыныпты штурманның бiлiктiлiгi мен лауазымы ______ </w:t>
      </w:r>
      <w:r>
        <w:br/>
      </w:r>
      <w:r>
        <w:rPr>
          <w:rFonts w:ascii="Times New Roman"/>
          <w:b w:val="false"/>
          <w:i w:val="false"/>
          <w:color w:val="000000"/>
          <w:sz w:val="28"/>
        </w:rPr>
        <w:t xml:space="preserve">
      ______________________________сәйкес келедi </w:t>
      </w:r>
    </w:p>
    <w:p>
      <w:pPr>
        <w:spacing w:after="0"/>
        <w:ind w:left="0"/>
        <w:jc w:val="both"/>
      </w:pPr>
      <w:r>
        <w:rPr>
          <w:rFonts w:ascii="Times New Roman"/>
          <w:b w:val="false"/>
          <w:i w:val="false"/>
          <w:color w:val="000000"/>
          <w:sz w:val="28"/>
        </w:rPr>
        <w:t xml:space="preserve">      Куәлiктi (сертификатты) ұзарту: 1-7; 10-11 </w:t>
      </w:r>
      <w:r>
        <w:br/>
      </w:r>
      <w:r>
        <w:rPr>
          <w:rFonts w:ascii="Times New Roman"/>
          <w:b w:val="false"/>
          <w:i w:val="false"/>
          <w:color w:val="000000"/>
          <w:sz w:val="28"/>
        </w:rPr>
        <w:t xml:space="preserve">
      Сыныпты көтеру: 1-11 </w:t>
      </w:r>
      <w:r>
        <w:br/>
      </w:r>
      <w:r>
        <w:rPr>
          <w:rFonts w:ascii="Times New Roman"/>
          <w:b w:val="false"/>
          <w:i w:val="false"/>
          <w:color w:val="000000"/>
          <w:sz w:val="28"/>
        </w:rPr>
        <w:t xml:space="preserve">
      Бағасы 5(бec): 1, 2, 6, 8, 9, 10, 11 (1-сынып); 6. (2-сынып). </w:t>
      </w:r>
      <w:r>
        <w:br/>
      </w:r>
      <w:r>
        <w:rPr>
          <w:rFonts w:ascii="Times New Roman"/>
          <w:b w:val="false"/>
          <w:i w:val="false"/>
          <w:color w:val="000000"/>
          <w:sz w:val="28"/>
        </w:rPr>
        <w:t xml:space="preserve">
      Қалған бағалары 4-тен (төрт) төмен емес. </w:t>
      </w:r>
    </w:p>
    <w:p>
      <w:pPr>
        <w:spacing w:after="0"/>
        <w:ind w:left="0"/>
        <w:jc w:val="both"/>
      </w:pPr>
      <w:r>
        <w:rPr>
          <w:rFonts w:ascii="Times New Roman"/>
          <w:b w:val="false"/>
          <w:i w:val="false"/>
          <w:color w:val="000000"/>
          <w:sz w:val="28"/>
        </w:rPr>
        <w:t xml:space="preserve">      ЖАК (АК) төрағасы                  ______________________ </w:t>
      </w:r>
    </w:p>
    <w:bookmarkStart w:name="z18" w:id="196"/>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4-қосымша </w:t>
      </w:r>
    </w:p>
    <w:bookmarkEnd w:id="196"/>
    <w:p>
      <w:pPr>
        <w:spacing w:after="0"/>
        <w:ind w:left="0"/>
        <w:jc w:val="left"/>
      </w:pPr>
      <w:r>
        <w:rPr>
          <w:rFonts w:ascii="Times New Roman"/>
          <w:b/>
          <w:i w:val="false"/>
          <w:color w:val="000000"/>
        </w:rPr>
        <w:t xml:space="preserve"> ________сыныпты бортинженердiң/бортмеханиктің сыныбын көтеруге (растауға) және куәлігiнің (сертификатының) қолданылу мерзімiн ұзартуға арналған арнаулы пәндер бойынша бiлiмiн тексерудiң </w:t>
      </w:r>
      <w:r>
        <w:br/>
      </w:r>
      <w:r>
        <w:rPr>
          <w:rFonts w:ascii="Times New Roman"/>
          <w:b/>
          <w:i w:val="false"/>
          <w:color w:val="000000"/>
        </w:rPr>
        <w:t xml:space="preserve">
БАҒАЛАУ ПАРАҒЫ </w:t>
      </w:r>
    </w:p>
    <w:p>
      <w:pPr>
        <w:spacing w:after="0"/>
        <w:ind w:left="0"/>
        <w:jc w:val="both"/>
      </w:pPr>
      <w:r>
        <w:rPr>
          <w:rFonts w:ascii="Times New Roman"/>
          <w:b w:val="false"/>
          <w:i w:val="false"/>
          <w:color w:val="000000"/>
          <w:sz w:val="28"/>
        </w:rPr>
        <w:t xml:space="preserve">      Т.А.Ә.А.____________________________________________________ </w:t>
      </w:r>
      <w:r>
        <w:br/>
      </w:r>
      <w:r>
        <w:rPr>
          <w:rFonts w:ascii="Times New Roman"/>
          <w:b w:val="false"/>
          <w:i w:val="false"/>
          <w:color w:val="000000"/>
          <w:sz w:val="28"/>
        </w:rPr>
        <w:t xml:space="preserve">
      Кәсіпорын___________________________________________________ </w:t>
      </w:r>
      <w:r>
        <w:br/>
      </w:r>
      <w:r>
        <w:rPr>
          <w:rFonts w:ascii="Times New Roman"/>
          <w:b w:val="false"/>
          <w:i w:val="false"/>
          <w:color w:val="000000"/>
          <w:sz w:val="28"/>
        </w:rPr>
        <w:t xml:space="preserve">
      ӘК үлгiсi, лауазымы_________________________________________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p/p </w:t>
      </w:r>
      <w:r>
        <w:br/>
      </w:r>
      <w:r>
        <w:rPr>
          <w:rFonts w:ascii="Times New Roman"/>
          <w:b w:val="false"/>
          <w:i w:val="false"/>
          <w:color w:val="000000"/>
          <w:sz w:val="28"/>
        </w:rPr>
        <w:t xml:space="preserve">
N            Пәндердiң атауы       Бағасы Емтихан алушының Қолы Күні </w:t>
      </w:r>
      <w:r>
        <w:br/>
      </w:r>
      <w:r>
        <w:rPr>
          <w:rFonts w:ascii="Times New Roman"/>
          <w:b w:val="false"/>
          <w:i w:val="false"/>
          <w:color w:val="000000"/>
          <w:sz w:val="28"/>
        </w:rPr>
        <w:t xml:space="preserve">
                                              Т.А.Ә.А.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"Азаматтық авиацияны мемлекеттiк </w:t>
      </w:r>
      <w:r>
        <w:br/>
      </w:r>
      <w:r>
        <w:rPr>
          <w:rFonts w:ascii="Times New Roman"/>
          <w:b w:val="false"/>
          <w:i w:val="false"/>
          <w:color w:val="000000"/>
          <w:sz w:val="28"/>
        </w:rPr>
        <w:t xml:space="preserve">
   реттеу туралы" Қазақстан Респуб. </w:t>
      </w:r>
      <w:r>
        <w:br/>
      </w:r>
      <w:r>
        <w:rPr>
          <w:rFonts w:ascii="Times New Roman"/>
          <w:b w:val="false"/>
          <w:i w:val="false"/>
          <w:color w:val="000000"/>
          <w:sz w:val="28"/>
        </w:rPr>
        <w:t xml:space="preserve">
   ликасының 15.12.2001 ж. Заңы </w:t>
      </w:r>
      <w:r>
        <w:br/>
      </w:r>
      <w:r>
        <w:rPr>
          <w:rFonts w:ascii="Times New Roman"/>
          <w:b w:val="false"/>
          <w:i w:val="false"/>
          <w:color w:val="000000"/>
          <w:sz w:val="28"/>
        </w:rPr>
        <w:t xml:space="preserve">
2  ҚР Президентiнiң "ҚР әуе кеңiс. </w:t>
      </w:r>
      <w:r>
        <w:br/>
      </w:r>
      <w:r>
        <w:rPr>
          <w:rFonts w:ascii="Times New Roman"/>
          <w:b w:val="false"/>
          <w:i w:val="false"/>
          <w:color w:val="000000"/>
          <w:sz w:val="28"/>
        </w:rPr>
        <w:t xml:space="preserve">
   тiгiн пайдалану және авиация </w:t>
      </w:r>
      <w:r>
        <w:br/>
      </w:r>
      <w:r>
        <w:rPr>
          <w:rFonts w:ascii="Times New Roman"/>
          <w:b w:val="false"/>
          <w:i w:val="false"/>
          <w:color w:val="000000"/>
          <w:sz w:val="28"/>
        </w:rPr>
        <w:t xml:space="preserve">
   қызметi туралы" 20.12.95 ж. </w:t>
      </w:r>
      <w:r>
        <w:br/>
      </w:r>
      <w:r>
        <w:rPr>
          <w:rFonts w:ascii="Times New Roman"/>
          <w:b w:val="false"/>
          <w:i w:val="false"/>
          <w:color w:val="000000"/>
          <w:sz w:val="28"/>
        </w:rPr>
        <w:t xml:space="preserve">
   N 2697 Жарлығы </w:t>
      </w:r>
      <w:r>
        <w:br/>
      </w:r>
      <w:r>
        <w:rPr>
          <w:rFonts w:ascii="Times New Roman"/>
          <w:b w:val="false"/>
          <w:i w:val="false"/>
          <w:color w:val="000000"/>
          <w:sz w:val="28"/>
        </w:rPr>
        <w:t xml:space="preserve">
3  ҚР-2000 ұшуының ережесi және </w:t>
      </w:r>
      <w:r>
        <w:br/>
      </w:r>
      <w:r>
        <w:rPr>
          <w:rFonts w:ascii="Times New Roman"/>
          <w:b w:val="false"/>
          <w:i w:val="false"/>
          <w:color w:val="000000"/>
          <w:sz w:val="28"/>
        </w:rPr>
        <w:t xml:space="preserve">
   AO себептері </w:t>
      </w:r>
      <w:r>
        <w:br/>
      </w:r>
      <w:r>
        <w:rPr>
          <w:rFonts w:ascii="Times New Roman"/>
          <w:b w:val="false"/>
          <w:i w:val="false"/>
          <w:color w:val="000000"/>
          <w:sz w:val="28"/>
        </w:rPr>
        <w:t xml:space="preserve">
4  Ұшуды пайдалануға басшылық жасау </w:t>
      </w:r>
      <w:r>
        <w:br/>
      </w:r>
      <w:r>
        <w:rPr>
          <w:rFonts w:ascii="Times New Roman"/>
          <w:b w:val="false"/>
          <w:i w:val="false"/>
          <w:color w:val="000000"/>
          <w:sz w:val="28"/>
        </w:rPr>
        <w:t xml:space="preserve">
5  Практикалық аэродинамика </w:t>
      </w:r>
      <w:r>
        <w:br/>
      </w:r>
      <w:r>
        <w:rPr>
          <w:rFonts w:ascii="Times New Roman"/>
          <w:b w:val="false"/>
          <w:i w:val="false"/>
          <w:color w:val="000000"/>
          <w:sz w:val="28"/>
        </w:rPr>
        <w:t xml:space="preserve">
6  ӘК-нің конструкциясы, пайдалану </w:t>
      </w:r>
      <w:r>
        <w:br/>
      </w:r>
      <w:r>
        <w:rPr>
          <w:rFonts w:ascii="Times New Roman"/>
          <w:b w:val="false"/>
          <w:i w:val="false"/>
          <w:color w:val="000000"/>
          <w:sz w:val="28"/>
        </w:rPr>
        <w:t xml:space="preserve">
7  Двигательдiң конструкциясы,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8  Аспаптық жабдықтар, пайдалану </w:t>
      </w:r>
      <w:r>
        <w:br/>
      </w:r>
      <w:r>
        <w:rPr>
          <w:rFonts w:ascii="Times New Roman"/>
          <w:b w:val="false"/>
          <w:i w:val="false"/>
          <w:color w:val="000000"/>
          <w:sz w:val="28"/>
        </w:rPr>
        <w:t xml:space="preserve">
9  Электр жабдықтары, пайдалану </w:t>
      </w:r>
      <w:r>
        <w:br/>
      </w:r>
      <w:r>
        <w:rPr>
          <w:rFonts w:ascii="Times New Roman"/>
          <w:b w:val="false"/>
          <w:i w:val="false"/>
          <w:color w:val="000000"/>
          <w:sz w:val="28"/>
        </w:rPr>
        <w:t xml:space="preserve">
10 АТТПЖТ </w:t>
      </w:r>
      <w:r>
        <w:br/>
      </w:r>
      <w:r>
        <w:rPr>
          <w:rFonts w:ascii="Times New Roman"/>
          <w:b w:val="false"/>
          <w:i w:val="false"/>
          <w:color w:val="000000"/>
          <w:sz w:val="28"/>
        </w:rPr>
        <w:t xml:space="preserve">
11 ЖЖМ </w:t>
      </w:r>
      <w:r>
        <w:br/>
      </w:r>
      <w:r>
        <w:rPr>
          <w:rFonts w:ascii="Times New Roman"/>
          <w:b w:val="false"/>
          <w:i w:val="false"/>
          <w:color w:val="000000"/>
          <w:sz w:val="28"/>
        </w:rPr>
        <w:t xml:space="preserve">
12 Халықаралық ұшулар eрежесi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Кешенді тренажердағы жаттығу ______________________________ </w:t>
      </w:r>
      <w:r>
        <w:br/>
      </w:r>
      <w:r>
        <w:rPr>
          <w:rFonts w:ascii="Times New Roman"/>
          <w:b w:val="false"/>
          <w:i w:val="false"/>
          <w:color w:val="000000"/>
          <w:sz w:val="28"/>
        </w:rPr>
        <w:t xml:space="preserve">
      Басқарып ұшу техникасын тексеру_________________________ </w:t>
      </w:r>
      <w:r>
        <w:br/>
      </w:r>
      <w:r>
        <w:rPr>
          <w:rFonts w:ascii="Times New Roman"/>
          <w:b w:val="false"/>
          <w:i w:val="false"/>
          <w:color w:val="000000"/>
          <w:sz w:val="28"/>
        </w:rPr>
        <w:t xml:space="preserve">
                                       (күні, уақыты, күндіз/түнде) </w:t>
      </w:r>
      <w:r>
        <w:br/>
      </w:r>
      <w:r>
        <w:rPr>
          <w:rFonts w:ascii="Times New Roman"/>
          <w:b w:val="false"/>
          <w:i w:val="false"/>
          <w:color w:val="000000"/>
          <w:sz w:val="28"/>
        </w:rPr>
        <w:t xml:space="preserve">
      тексерушiнiң Т.А.Ә.А., лауазымы ___________________________ </w:t>
      </w:r>
      <w:r>
        <w:br/>
      </w:r>
      <w:r>
        <w:rPr>
          <w:rFonts w:ascii="Times New Roman"/>
          <w:b w:val="false"/>
          <w:i w:val="false"/>
          <w:color w:val="000000"/>
          <w:sz w:val="28"/>
        </w:rPr>
        <w:t xml:space="preserve">
      Тексерудің бағасы _________________________________________ </w:t>
      </w:r>
      <w:r>
        <w:br/>
      </w:r>
      <w:r>
        <w:rPr>
          <w:rFonts w:ascii="Times New Roman"/>
          <w:b w:val="false"/>
          <w:i w:val="false"/>
          <w:color w:val="000000"/>
          <w:sz w:val="28"/>
        </w:rPr>
        <w:t xml:space="preserve">
      ДҰСК қорытынды жасаған күн ________________________________ </w:t>
      </w:r>
      <w:r>
        <w:br/>
      </w:r>
      <w:r>
        <w:rPr>
          <w:rFonts w:ascii="Times New Roman"/>
          <w:b w:val="false"/>
          <w:i w:val="false"/>
          <w:color w:val="000000"/>
          <w:sz w:val="28"/>
        </w:rPr>
        <w:t xml:space="preserve">
      Куәлiктiң (сертификаттың) қолданылу мерзiмi _______________ </w:t>
      </w:r>
      <w:r>
        <w:br/>
      </w:r>
      <w:r>
        <w:rPr>
          <w:rFonts w:ascii="Times New Roman"/>
          <w:b w:val="false"/>
          <w:i w:val="false"/>
          <w:color w:val="000000"/>
          <w:sz w:val="28"/>
        </w:rPr>
        <w:t xml:space="preserve">
      ________________ дейiн ұзартылды </w:t>
      </w:r>
      <w:r>
        <w:br/>
      </w:r>
      <w:r>
        <w:rPr>
          <w:rFonts w:ascii="Times New Roman"/>
          <w:b w:val="false"/>
          <w:i w:val="false"/>
          <w:color w:val="000000"/>
          <w:sz w:val="28"/>
        </w:rPr>
        <w:t xml:space="preserve">
      __________ сыныпты бортинженердiң бiлiктiлiгi мен лауазымы </w:t>
      </w:r>
      <w:r>
        <w:br/>
      </w:r>
      <w:r>
        <w:rPr>
          <w:rFonts w:ascii="Times New Roman"/>
          <w:b w:val="false"/>
          <w:i w:val="false"/>
          <w:color w:val="000000"/>
          <w:sz w:val="28"/>
        </w:rPr>
        <w:t xml:space="preserve">
      ______________________________сәйкес келедi </w:t>
      </w:r>
    </w:p>
    <w:p>
      <w:pPr>
        <w:spacing w:after="0"/>
        <w:ind w:left="0"/>
        <w:jc w:val="both"/>
      </w:pPr>
      <w:r>
        <w:rPr>
          <w:rFonts w:ascii="Times New Roman"/>
          <w:b w:val="false"/>
          <w:i w:val="false"/>
          <w:color w:val="000000"/>
          <w:sz w:val="28"/>
        </w:rPr>
        <w:t xml:space="preserve">      Куәлiктi (сертификатты) ұзарту және сыныпты көтеру: 1-12 </w:t>
      </w:r>
      <w:r>
        <w:br/>
      </w:r>
      <w:r>
        <w:rPr>
          <w:rFonts w:ascii="Times New Roman"/>
          <w:b w:val="false"/>
          <w:i w:val="false"/>
          <w:color w:val="000000"/>
          <w:sz w:val="28"/>
        </w:rPr>
        <w:t xml:space="preserve">
      Бағасы 5(бec): 1, 2, 4, 6, 7, 10, 11 (1-сынып); 4 (2-сынып). </w:t>
      </w:r>
      <w:r>
        <w:br/>
      </w:r>
      <w:r>
        <w:rPr>
          <w:rFonts w:ascii="Times New Roman"/>
          <w:b w:val="false"/>
          <w:i w:val="false"/>
          <w:color w:val="000000"/>
          <w:sz w:val="28"/>
        </w:rPr>
        <w:t xml:space="preserve">
      Қалған бағалары 4-тен (төрт) төмен емес. </w:t>
      </w:r>
    </w:p>
    <w:p>
      <w:pPr>
        <w:spacing w:after="0"/>
        <w:ind w:left="0"/>
        <w:jc w:val="both"/>
      </w:pPr>
      <w:r>
        <w:rPr>
          <w:rFonts w:ascii="Times New Roman"/>
          <w:b w:val="false"/>
          <w:i w:val="false"/>
          <w:color w:val="000000"/>
          <w:sz w:val="28"/>
        </w:rPr>
        <w:t xml:space="preserve">      ЖАК (АК) төрағасы                  ______________________ </w:t>
      </w:r>
    </w:p>
    <w:bookmarkStart w:name="z19" w:id="197"/>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5-қосымша </w:t>
      </w:r>
    </w:p>
    <w:bookmarkEnd w:id="197"/>
    <w:p>
      <w:pPr>
        <w:spacing w:after="0"/>
        <w:ind w:left="0"/>
        <w:jc w:val="left"/>
      </w:pPr>
      <w:r>
        <w:rPr>
          <w:rFonts w:ascii="Times New Roman"/>
          <w:b/>
          <w:i w:val="false"/>
          <w:color w:val="000000"/>
        </w:rPr>
        <w:t xml:space="preserve"> _________сыныпты бортрадистiң сыныбын көтеруге </w:t>
      </w:r>
      <w:r>
        <w:br/>
      </w:r>
      <w:r>
        <w:rPr>
          <w:rFonts w:ascii="Times New Roman"/>
          <w:b/>
          <w:i w:val="false"/>
          <w:color w:val="000000"/>
        </w:rPr>
        <w:t xml:space="preserve">
(растауға) және куәлiгінiң (сертификатының) қолданылу мерзімiн </w:t>
      </w:r>
      <w:r>
        <w:br/>
      </w:r>
      <w:r>
        <w:rPr>
          <w:rFonts w:ascii="Times New Roman"/>
          <w:b/>
          <w:i w:val="false"/>
          <w:color w:val="000000"/>
        </w:rPr>
        <w:t xml:space="preserve">
ұзартуға арналған арнаулы пәндер бойынша бiлiмiн тексерудiң </w:t>
      </w:r>
      <w:r>
        <w:br/>
      </w:r>
      <w:r>
        <w:rPr>
          <w:rFonts w:ascii="Times New Roman"/>
          <w:b/>
          <w:i w:val="false"/>
          <w:color w:val="000000"/>
        </w:rPr>
        <w:t xml:space="preserve">
БАҒАЛАУ ПАРАҒЫ </w:t>
      </w:r>
    </w:p>
    <w:p>
      <w:pPr>
        <w:spacing w:after="0"/>
        <w:ind w:left="0"/>
        <w:jc w:val="both"/>
      </w:pPr>
      <w:r>
        <w:rPr>
          <w:rFonts w:ascii="Times New Roman"/>
          <w:b w:val="false"/>
          <w:i w:val="false"/>
          <w:color w:val="000000"/>
          <w:sz w:val="28"/>
        </w:rPr>
        <w:t xml:space="preserve">      Т.А.Ә.А.____________________________________________________ </w:t>
      </w:r>
      <w:r>
        <w:br/>
      </w:r>
      <w:r>
        <w:rPr>
          <w:rFonts w:ascii="Times New Roman"/>
          <w:b w:val="false"/>
          <w:i w:val="false"/>
          <w:color w:val="000000"/>
          <w:sz w:val="28"/>
        </w:rPr>
        <w:t xml:space="preserve">
      Кәсіпорын___________________________________________________ </w:t>
      </w:r>
      <w:r>
        <w:br/>
      </w:r>
      <w:r>
        <w:rPr>
          <w:rFonts w:ascii="Times New Roman"/>
          <w:b w:val="false"/>
          <w:i w:val="false"/>
          <w:color w:val="000000"/>
          <w:sz w:val="28"/>
        </w:rPr>
        <w:t xml:space="preserve">
      ӘК үлгiсi, лауазымы_________________________________________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p/p </w:t>
      </w:r>
      <w:r>
        <w:br/>
      </w:r>
      <w:r>
        <w:rPr>
          <w:rFonts w:ascii="Times New Roman"/>
          <w:b w:val="false"/>
          <w:i w:val="false"/>
          <w:color w:val="000000"/>
          <w:sz w:val="28"/>
        </w:rPr>
        <w:t xml:space="preserve">
N            Пәндердiң атауы       Бағасы Емтихан алушының Қолы Күні </w:t>
      </w:r>
      <w:r>
        <w:br/>
      </w:r>
      <w:r>
        <w:rPr>
          <w:rFonts w:ascii="Times New Roman"/>
          <w:b w:val="false"/>
          <w:i w:val="false"/>
          <w:color w:val="000000"/>
          <w:sz w:val="28"/>
        </w:rPr>
        <w:t xml:space="preserve">
                                              Т.А.Ә.А.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"Азаматтық авиацияны мемлекеттiк </w:t>
      </w:r>
      <w:r>
        <w:br/>
      </w:r>
      <w:r>
        <w:rPr>
          <w:rFonts w:ascii="Times New Roman"/>
          <w:b w:val="false"/>
          <w:i w:val="false"/>
          <w:color w:val="000000"/>
          <w:sz w:val="28"/>
        </w:rPr>
        <w:t xml:space="preserve">
   реттеу туралы" Қазақстан Респуб. </w:t>
      </w:r>
      <w:r>
        <w:br/>
      </w:r>
      <w:r>
        <w:rPr>
          <w:rFonts w:ascii="Times New Roman"/>
          <w:b w:val="false"/>
          <w:i w:val="false"/>
          <w:color w:val="000000"/>
          <w:sz w:val="28"/>
        </w:rPr>
        <w:t xml:space="preserve">
   ликасының 15.12.2001 ж. Заңы </w:t>
      </w:r>
      <w:r>
        <w:br/>
      </w:r>
      <w:r>
        <w:rPr>
          <w:rFonts w:ascii="Times New Roman"/>
          <w:b w:val="false"/>
          <w:i w:val="false"/>
          <w:color w:val="000000"/>
          <w:sz w:val="28"/>
        </w:rPr>
        <w:t xml:space="preserve">
2  ҚР Президентiнiң "ҚР әуе кеңiс. </w:t>
      </w:r>
      <w:r>
        <w:br/>
      </w:r>
      <w:r>
        <w:rPr>
          <w:rFonts w:ascii="Times New Roman"/>
          <w:b w:val="false"/>
          <w:i w:val="false"/>
          <w:color w:val="000000"/>
          <w:sz w:val="28"/>
        </w:rPr>
        <w:t xml:space="preserve">
   тiгiн пайдалану және авиация </w:t>
      </w:r>
      <w:r>
        <w:br/>
      </w:r>
      <w:r>
        <w:rPr>
          <w:rFonts w:ascii="Times New Roman"/>
          <w:b w:val="false"/>
          <w:i w:val="false"/>
          <w:color w:val="000000"/>
          <w:sz w:val="28"/>
        </w:rPr>
        <w:t xml:space="preserve">
   қызметi туралы" 20.12.95 ж. </w:t>
      </w:r>
      <w:r>
        <w:br/>
      </w:r>
      <w:r>
        <w:rPr>
          <w:rFonts w:ascii="Times New Roman"/>
          <w:b w:val="false"/>
          <w:i w:val="false"/>
          <w:color w:val="000000"/>
          <w:sz w:val="28"/>
        </w:rPr>
        <w:t xml:space="preserve">
   N 2697 Жарлығы </w:t>
      </w:r>
      <w:r>
        <w:br/>
      </w:r>
      <w:r>
        <w:rPr>
          <w:rFonts w:ascii="Times New Roman"/>
          <w:b w:val="false"/>
          <w:i w:val="false"/>
          <w:color w:val="000000"/>
          <w:sz w:val="28"/>
        </w:rPr>
        <w:t xml:space="preserve">
3  ҚР-2000 ұшуының ережесi және </w:t>
      </w:r>
      <w:r>
        <w:br/>
      </w:r>
      <w:r>
        <w:rPr>
          <w:rFonts w:ascii="Times New Roman"/>
          <w:b w:val="false"/>
          <w:i w:val="false"/>
          <w:color w:val="000000"/>
          <w:sz w:val="28"/>
        </w:rPr>
        <w:t xml:space="preserve">
   AO себептері </w:t>
      </w:r>
      <w:r>
        <w:br/>
      </w:r>
      <w:r>
        <w:rPr>
          <w:rFonts w:ascii="Times New Roman"/>
          <w:b w:val="false"/>
          <w:i w:val="false"/>
          <w:color w:val="000000"/>
          <w:sz w:val="28"/>
        </w:rPr>
        <w:t xml:space="preserve">
4  Ұшуды пайдалануға басшылық жасау </w:t>
      </w:r>
      <w:r>
        <w:br/>
      </w:r>
      <w:r>
        <w:rPr>
          <w:rFonts w:ascii="Times New Roman"/>
          <w:b w:val="false"/>
          <w:i w:val="false"/>
          <w:color w:val="000000"/>
          <w:sz w:val="28"/>
        </w:rPr>
        <w:t xml:space="preserve">
5  Ұшақ жүгiзу және АА ШҚT </w:t>
      </w:r>
      <w:r>
        <w:br/>
      </w:r>
      <w:r>
        <w:rPr>
          <w:rFonts w:ascii="Times New Roman"/>
          <w:b w:val="false"/>
          <w:i w:val="false"/>
          <w:color w:val="000000"/>
          <w:sz w:val="28"/>
        </w:rPr>
        <w:t xml:space="preserve">
6  Радио жабдықтары, пайдалану </w:t>
      </w:r>
      <w:r>
        <w:br/>
      </w:r>
      <w:r>
        <w:rPr>
          <w:rFonts w:ascii="Times New Roman"/>
          <w:b w:val="false"/>
          <w:i w:val="false"/>
          <w:color w:val="000000"/>
          <w:sz w:val="28"/>
        </w:rPr>
        <w:t xml:space="preserve">
7  Электр жабдықтары, пайдалану </w:t>
      </w:r>
      <w:r>
        <w:br/>
      </w:r>
      <w:r>
        <w:rPr>
          <w:rFonts w:ascii="Times New Roman"/>
          <w:b w:val="false"/>
          <w:i w:val="false"/>
          <w:color w:val="000000"/>
          <w:sz w:val="28"/>
        </w:rPr>
        <w:t xml:space="preserve">
8  Сигналдарды морзе әлiппесiмен </w:t>
      </w:r>
      <w:r>
        <w:br/>
      </w:r>
      <w:r>
        <w:rPr>
          <w:rFonts w:ascii="Times New Roman"/>
          <w:b w:val="false"/>
          <w:i w:val="false"/>
          <w:color w:val="000000"/>
          <w:sz w:val="28"/>
        </w:rPr>
        <w:t xml:space="preserve">
   қабылдау </w:t>
      </w:r>
      <w:r>
        <w:br/>
      </w:r>
      <w:r>
        <w:rPr>
          <w:rFonts w:ascii="Times New Roman"/>
          <w:b w:val="false"/>
          <w:i w:val="false"/>
          <w:color w:val="000000"/>
          <w:sz w:val="28"/>
        </w:rPr>
        <w:t xml:space="preserve">
9  Байланыс жүргізу ережесі </w:t>
      </w:r>
      <w:r>
        <w:br/>
      </w:r>
      <w:r>
        <w:rPr>
          <w:rFonts w:ascii="Times New Roman"/>
          <w:b w:val="false"/>
          <w:i w:val="false"/>
          <w:color w:val="000000"/>
          <w:sz w:val="28"/>
        </w:rPr>
        <w:t xml:space="preserve">
10 ӘК-нің негiзгi ұшу-техникалық </w:t>
      </w:r>
      <w:r>
        <w:br/>
      </w:r>
      <w:r>
        <w:rPr>
          <w:rFonts w:ascii="Times New Roman"/>
          <w:b w:val="false"/>
          <w:i w:val="false"/>
          <w:color w:val="000000"/>
          <w:sz w:val="28"/>
        </w:rPr>
        <w:t xml:space="preserve">
   деректeрi      </w:t>
      </w:r>
      <w:r>
        <w:br/>
      </w:r>
      <w:r>
        <w:rPr>
          <w:rFonts w:ascii="Times New Roman"/>
          <w:b w:val="false"/>
          <w:i w:val="false"/>
          <w:color w:val="000000"/>
          <w:sz w:val="28"/>
        </w:rPr>
        <w:t xml:space="preserve">
11 Халықаралық ұшулар eрежесi </w:t>
      </w:r>
      <w:r>
        <w:br/>
      </w:r>
      <w:r>
        <w:rPr>
          <w:rFonts w:ascii="Times New Roman"/>
          <w:b w:val="false"/>
          <w:i w:val="false"/>
          <w:color w:val="000000"/>
          <w:sz w:val="28"/>
        </w:rPr>
        <w:t xml:space="preserve">
12 Радиоалмасудың ағылшын тілін. </w:t>
      </w:r>
      <w:r>
        <w:br/>
      </w:r>
      <w:r>
        <w:rPr>
          <w:rFonts w:ascii="Times New Roman"/>
          <w:b w:val="false"/>
          <w:i w:val="false"/>
          <w:color w:val="000000"/>
          <w:sz w:val="28"/>
        </w:rPr>
        <w:t xml:space="preserve">
   дегі фразеологиясы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Кешенді тренажердағы жаттығу ______________________________ </w:t>
      </w:r>
      <w:r>
        <w:br/>
      </w:r>
      <w:r>
        <w:rPr>
          <w:rFonts w:ascii="Times New Roman"/>
          <w:b w:val="false"/>
          <w:i w:val="false"/>
          <w:color w:val="000000"/>
          <w:sz w:val="28"/>
        </w:rPr>
        <w:t xml:space="preserve">
      Әуеде практикалық жұмысты тексеру _________________________ </w:t>
      </w:r>
      <w:r>
        <w:br/>
      </w:r>
      <w:r>
        <w:rPr>
          <w:rFonts w:ascii="Times New Roman"/>
          <w:b w:val="false"/>
          <w:i w:val="false"/>
          <w:color w:val="000000"/>
          <w:sz w:val="28"/>
        </w:rPr>
        <w:t xml:space="preserve">
                                       (күні, уақыты, күндіз/түнде) </w:t>
      </w:r>
      <w:r>
        <w:br/>
      </w:r>
      <w:r>
        <w:rPr>
          <w:rFonts w:ascii="Times New Roman"/>
          <w:b w:val="false"/>
          <w:i w:val="false"/>
          <w:color w:val="000000"/>
          <w:sz w:val="28"/>
        </w:rPr>
        <w:t xml:space="preserve">
      тексерушiнiң Т.А.Ә.А., лауазымы ___________________________ </w:t>
      </w:r>
      <w:r>
        <w:br/>
      </w:r>
      <w:r>
        <w:rPr>
          <w:rFonts w:ascii="Times New Roman"/>
          <w:b w:val="false"/>
          <w:i w:val="false"/>
          <w:color w:val="000000"/>
          <w:sz w:val="28"/>
        </w:rPr>
        <w:t xml:space="preserve">
      Тексерудің бағасы _________________________________________ </w:t>
      </w:r>
      <w:r>
        <w:br/>
      </w:r>
      <w:r>
        <w:rPr>
          <w:rFonts w:ascii="Times New Roman"/>
          <w:b w:val="false"/>
          <w:i w:val="false"/>
          <w:color w:val="000000"/>
          <w:sz w:val="28"/>
        </w:rPr>
        <w:t xml:space="preserve">
      ДҰСК қорытынды жасаған күн ________________________________ </w:t>
      </w:r>
      <w:r>
        <w:br/>
      </w:r>
      <w:r>
        <w:rPr>
          <w:rFonts w:ascii="Times New Roman"/>
          <w:b w:val="false"/>
          <w:i w:val="false"/>
          <w:color w:val="000000"/>
          <w:sz w:val="28"/>
        </w:rPr>
        <w:t xml:space="preserve">
      Куәлiктiң (сертификаттың) қолданылу мерзiмi _______________ </w:t>
      </w:r>
      <w:r>
        <w:br/>
      </w:r>
      <w:r>
        <w:rPr>
          <w:rFonts w:ascii="Times New Roman"/>
          <w:b w:val="false"/>
          <w:i w:val="false"/>
          <w:color w:val="000000"/>
          <w:sz w:val="28"/>
        </w:rPr>
        <w:t xml:space="preserve">
      ________________ дейiн ұзартылды </w:t>
      </w:r>
      <w:r>
        <w:br/>
      </w:r>
      <w:r>
        <w:rPr>
          <w:rFonts w:ascii="Times New Roman"/>
          <w:b w:val="false"/>
          <w:i w:val="false"/>
          <w:color w:val="000000"/>
          <w:sz w:val="28"/>
        </w:rPr>
        <w:t xml:space="preserve">
      __________ сыныпты бортрадистiң бiлiктiлiгi мен лауазымы </w:t>
      </w:r>
      <w:r>
        <w:br/>
      </w:r>
      <w:r>
        <w:rPr>
          <w:rFonts w:ascii="Times New Roman"/>
          <w:b w:val="false"/>
          <w:i w:val="false"/>
          <w:color w:val="000000"/>
          <w:sz w:val="28"/>
        </w:rPr>
        <w:t xml:space="preserve">
      ______________________________сәйкес келедi </w:t>
      </w:r>
    </w:p>
    <w:p>
      <w:pPr>
        <w:spacing w:after="0"/>
        <w:ind w:left="0"/>
        <w:jc w:val="both"/>
      </w:pPr>
      <w:r>
        <w:rPr>
          <w:rFonts w:ascii="Times New Roman"/>
          <w:b w:val="false"/>
          <w:i w:val="false"/>
          <w:color w:val="000000"/>
          <w:sz w:val="28"/>
        </w:rPr>
        <w:t xml:space="preserve">      Куәлiктi (сертификатты) ұзарту: 1-4, 6-9, 12. </w:t>
      </w:r>
      <w:r>
        <w:br/>
      </w:r>
      <w:r>
        <w:rPr>
          <w:rFonts w:ascii="Times New Roman"/>
          <w:b w:val="false"/>
          <w:i w:val="false"/>
          <w:color w:val="000000"/>
          <w:sz w:val="28"/>
        </w:rPr>
        <w:t xml:space="preserve">
      Сыныпты көтеру: 1-12 </w:t>
      </w:r>
      <w:r>
        <w:br/>
      </w:r>
      <w:r>
        <w:rPr>
          <w:rFonts w:ascii="Times New Roman"/>
          <w:b w:val="false"/>
          <w:i w:val="false"/>
          <w:color w:val="000000"/>
          <w:sz w:val="28"/>
        </w:rPr>
        <w:t xml:space="preserve">
      Бағасы 5(бec): 1, 2, 4, 6, 9, 12 (1-сынып); 6, 9, 12 </w:t>
      </w:r>
      <w:r>
        <w:br/>
      </w:r>
      <w:r>
        <w:rPr>
          <w:rFonts w:ascii="Times New Roman"/>
          <w:b w:val="false"/>
          <w:i w:val="false"/>
          <w:color w:val="000000"/>
          <w:sz w:val="28"/>
        </w:rPr>
        <w:t xml:space="preserve">
      (2-сынып). Қалған бағалары 4-тен (төрт) төмен емес. </w:t>
      </w:r>
    </w:p>
    <w:p>
      <w:pPr>
        <w:spacing w:after="0"/>
        <w:ind w:left="0"/>
        <w:jc w:val="both"/>
      </w:pPr>
      <w:r>
        <w:rPr>
          <w:rFonts w:ascii="Times New Roman"/>
          <w:b w:val="false"/>
          <w:i w:val="false"/>
          <w:color w:val="000000"/>
          <w:sz w:val="28"/>
        </w:rPr>
        <w:t xml:space="preserve">      ЖАК (АК) төрағасы                  ______________________ </w:t>
      </w:r>
    </w:p>
    <w:bookmarkStart w:name="z20" w:id="198"/>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6-қосымша </w:t>
      </w:r>
    </w:p>
    <w:bookmarkEnd w:id="198"/>
    <w:p>
      <w:pPr>
        <w:spacing w:after="0"/>
        <w:ind w:left="0"/>
        <w:jc w:val="left"/>
      </w:pPr>
      <w:r>
        <w:rPr>
          <w:rFonts w:ascii="Times New Roman"/>
          <w:b/>
          <w:i w:val="false"/>
          <w:color w:val="000000"/>
        </w:rPr>
        <w:t xml:space="preserve"> ___________сыныпты бортсерiктің сыныбын көтеруге </w:t>
      </w:r>
      <w:r>
        <w:br/>
      </w:r>
      <w:r>
        <w:rPr>
          <w:rFonts w:ascii="Times New Roman"/>
          <w:b/>
          <w:i w:val="false"/>
          <w:color w:val="000000"/>
        </w:rPr>
        <w:t xml:space="preserve">
(растауға) және куәлiгiнiң (сертификатының) қолданылу </w:t>
      </w:r>
      <w:r>
        <w:br/>
      </w:r>
      <w:r>
        <w:rPr>
          <w:rFonts w:ascii="Times New Roman"/>
          <w:b/>
          <w:i w:val="false"/>
          <w:color w:val="000000"/>
        </w:rPr>
        <w:t xml:space="preserve">
мерзiмiн ұзартуға арналған арнаулы пәндер бойынша </w:t>
      </w:r>
      <w:r>
        <w:br/>
      </w:r>
      <w:r>
        <w:rPr>
          <w:rFonts w:ascii="Times New Roman"/>
          <w:b/>
          <w:i w:val="false"/>
          <w:color w:val="000000"/>
        </w:rPr>
        <w:t xml:space="preserve">
бiлiмiн тексерудiң </w:t>
      </w:r>
      <w:r>
        <w:br/>
      </w:r>
      <w:r>
        <w:rPr>
          <w:rFonts w:ascii="Times New Roman"/>
          <w:b/>
          <w:i w:val="false"/>
          <w:color w:val="000000"/>
        </w:rPr>
        <w:t xml:space="preserve">
БАҒАЛАУ ПАРАҒЫ </w:t>
      </w:r>
    </w:p>
    <w:p>
      <w:pPr>
        <w:spacing w:after="0"/>
        <w:ind w:left="0"/>
        <w:jc w:val="both"/>
      </w:pPr>
      <w:r>
        <w:rPr>
          <w:rFonts w:ascii="Times New Roman"/>
          <w:b w:val="false"/>
          <w:i w:val="false"/>
          <w:color w:val="000000"/>
          <w:sz w:val="28"/>
        </w:rPr>
        <w:t xml:space="preserve">      Т.А.Ә.А.____________________________________________________ </w:t>
      </w:r>
      <w:r>
        <w:br/>
      </w:r>
      <w:r>
        <w:rPr>
          <w:rFonts w:ascii="Times New Roman"/>
          <w:b w:val="false"/>
          <w:i w:val="false"/>
          <w:color w:val="000000"/>
          <w:sz w:val="28"/>
        </w:rPr>
        <w:t xml:space="preserve">
      Кәсіпорын___________________________________________________ </w:t>
      </w:r>
      <w:r>
        <w:br/>
      </w:r>
      <w:r>
        <w:rPr>
          <w:rFonts w:ascii="Times New Roman"/>
          <w:b w:val="false"/>
          <w:i w:val="false"/>
          <w:color w:val="000000"/>
          <w:sz w:val="28"/>
        </w:rPr>
        <w:t xml:space="preserve">
      ӘК үлгiсi, лауазымы_________________________________________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p/p </w:t>
      </w:r>
      <w:r>
        <w:br/>
      </w:r>
      <w:r>
        <w:rPr>
          <w:rFonts w:ascii="Times New Roman"/>
          <w:b w:val="false"/>
          <w:i w:val="false"/>
          <w:color w:val="000000"/>
          <w:sz w:val="28"/>
        </w:rPr>
        <w:t xml:space="preserve">
N            Пәндердiң атауы       Бағасы Емтихан алушының Қолы Күні </w:t>
      </w:r>
      <w:r>
        <w:br/>
      </w:r>
      <w:r>
        <w:rPr>
          <w:rFonts w:ascii="Times New Roman"/>
          <w:b w:val="false"/>
          <w:i w:val="false"/>
          <w:color w:val="000000"/>
          <w:sz w:val="28"/>
        </w:rPr>
        <w:t xml:space="preserve">
                                              Т.А.Ә.А.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"Азаматтық авиацияны мемлекеттiк </w:t>
      </w:r>
      <w:r>
        <w:br/>
      </w:r>
      <w:r>
        <w:rPr>
          <w:rFonts w:ascii="Times New Roman"/>
          <w:b w:val="false"/>
          <w:i w:val="false"/>
          <w:color w:val="000000"/>
          <w:sz w:val="28"/>
        </w:rPr>
        <w:t xml:space="preserve">
   реттеу туралы" Қазақстан Респуб. </w:t>
      </w:r>
      <w:r>
        <w:br/>
      </w:r>
      <w:r>
        <w:rPr>
          <w:rFonts w:ascii="Times New Roman"/>
          <w:b w:val="false"/>
          <w:i w:val="false"/>
          <w:color w:val="000000"/>
          <w:sz w:val="28"/>
        </w:rPr>
        <w:t xml:space="preserve">
   ликасының 15.12.2001 ж. Заңы </w:t>
      </w:r>
      <w:r>
        <w:br/>
      </w:r>
      <w:r>
        <w:rPr>
          <w:rFonts w:ascii="Times New Roman"/>
          <w:b w:val="false"/>
          <w:i w:val="false"/>
          <w:color w:val="000000"/>
          <w:sz w:val="28"/>
        </w:rPr>
        <w:t xml:space="preserve">
2  ҚР Президентiнiң "ҚР әуе кеңiс. </w:t>
      </w:r>
      <w:r>
        <w:br/>
      </w:r>
      <w:r>
        <w:rPr>
          <w:rFonts w:ascii="Times New Roman"/>
          <w:b w:val="false"/>
          <w:i w:val="false"/>
          <w:color w:val="000000"/>
          <w:sz w:val="28"/>
        </w:rPr>
        <w:t xml:space="preserve">
   тiгiн пайдалану және авиация </w:t>
      </w:r>
      <w:r>
        <w:br/>
      </w:r>
      <w:r>
        <w:rPr>
          <w:rFonts w:ascii="Times New Roman"/>
          <w:b w:val="false"/>
          <w:i w:val="false"/>
          <w:color w:val="000000"/>
          <w:sz w:val="28"/>
        </w:rPr>
        <w:t xml:space="preserve">
   қызметi туралы" 20.12.95 ж. </w:t>
      </w:r>
      <w:r>
        <w:br/>
      </w:r>
      <w:r>
        <w:rPr>
          <w:rFonts w:ascii="Times New Roman"/>
          <w:b w:val="false"/>
          <w:i w:val="false"/>
          <w:color w:val="000000"/>
          <w:sz w:val="28"/>
        </w:rPr>
        <w:t xml:space="preserve">
   N 2697 Жарлығы </w:t>
      </w:r>
      <w:r>
        <w:br/>
      </w:r>
      <w:r>
        <w:rPr>
          <w:rFonts w:ascii="Times New Roman"/>
          <w:b w:val="false"/>
          <w:i w:val="false"/>
          <w:color w:val="000000"/>
          <w:sz w:val="28"/>
        </w:rPr>
        <w:t xml:space="preserve">
3  ҚР-2000 ұшуының ережесi және </w:t>
      </w:r>
      <w:r>
        <w:br/>
      </w:r>
      <w:r>
        <w:rPr>
          <w:rFonts w:ascii="Times New Roman"/>
          <w:b w:val="false"/>
          <w:i w:val="false"/>
          <w:color w:val="000000"/>
          <w:sz w:val="28"/>
        </w:rPr>
        <w:t xml:space="preserve">
   AO себептері </w:t>
      </w:r>
      <w:r>
        <w:br/>
      </w:r>
      <w:r>
        <w:rPr>
          <w:rFonts w:ascii="Times New Roman"/>
          <w:b w:val="false"/>
          <w:i w:val="false"/>
          <w:color w:val="000000"/>
          <w:sz w:val="28"/>
        </w:rPr>
        <w:t xml:space="preserve">
4  Ұшуды пайдалануға басшылық жасау </w:t>
      </w:r>
      <w:r>
        <w:br/>
      </w:r>
      <w:r>
        <w:rPr>
          <w:rFonts w:ascii="Times New Roman"/>
          <w:b w:val="false"/>
          <w:i w:val="false"/>
          <w:color w:val="000000"/>
          <w:sz w:val="28"/>
        </w:rPr>
        <w:t xml:space="preserve">
5  Борттағы авариялық-құтқару </w:t>
      </w:r>
      <w:r>
        <w:br/>
      </w:r>
      <w:r>
        <w:rPr>
          <w:rFonts w:ascii="Times New Roman"/>
          <w:b w:val="false"/>
          <w:i w:val="false"/>
          <w:color w:val="000000"/>
          <w:sz w:val="28"/>
        </w:rPr>
        <w:t xml:space="preserve">
   құралдары және оларды авария. </w:t>
      </w:r>
      <w:r>
        <w:br/>
      </w:r>
      <w:r>
        <w:rPr>
          <w:rFonts w:ascii="Times New Roman"/>
          <w:b w:val="false"/>
          <w:i w:val="false"/>
          <w:color w:val="000000"/>
          <w:sz w:val="28"/>
        </w:rPr>
        <w:t xml:space="preserve">
   лық жағдайда қолданудың eрежесi </w:t>
      </w:r>
      <w:r>
        <w:br/>
      </w:r>
      <w:r>
        <w:rPr>
          <w:rFonts w:ascii="Times New Roman"/>
          <w:b w:val="false"/>
          <w:i w:val="false"/>
          <w:color w:val="000000"/>
          <w:sz w:val="28"/>
        </w:rPr>
        <w:t xml:space="preserve">
6  Жолаушыларға медициналық қызмет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7  Жолаушыларды тамақтандыру </w:t>
      </w:r>
      <w:r>
        <w:br/>
      </w:r>
      <w:r>
        <w:rPr>
          <w:rFonts w:ascii="Times New Roman"/>
          <w:b w:val="false"/>
          <w:i w:val="false"/>
          <w:color w:val="000000"/>
          <w:sz w:val="28"/>
        </w:rPr>
        <w:t xml:space="preserve">
   қызметiн ұйымдастыру </w:t>
      </w:r>
      <w:r>
        <w:br/>
      </w:r>
      <w:r>
        <w:rPr>
          <w:rFonts w:ascii="Times New Roman"/>
          <w:b w:val="false"/>
          <w:i w:val="false"/>
          <w:color w:val="000000"/>
          <w:sz w:val="28"/>
        </w:rPr>
        <w:t xml:space="preserve">
8  Әуe кемесiнде тасымалдауды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9  Жолаушыларға қызмет көрсету </w:t>
      </w:r>
      <w:r>
        <w:br/>
      </w:r>
      <w:r>
        <w:rPr>
          <w:rFonts w:ascii="Times New Roman"/>
          <w:b w:val="false"/>
          <w:i w:val="false"/>
          <w:color w:val="000000"/>
          <w:sz w:val="28"/>
        </w:rPr>
        <w:t xml:space="preserve">
   технологиясы </w:t>
      </w:r>
      <w:r>
        <w:br/>
      </w:r>
      <w:r>
        <w:rPr>
          <w:rFonts w:ascii="Times New Roman"/>
          <w:b w:val="false"/>
          <w:i w:val="false"/>
          <w:color w:val="000000"/>
          <w:sz w:val="28"/>
        </w:rPr>
        <w:t xml:space="preserve">
10 ӘК-нiң борттық жабдықтары,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11 Шет тiлi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Ұшудағы практикалық жұмысты тексеру _________________________ </w:t>
      </w:r>
      <w:r>
        <w:br/>
      </w:r>
      <w:r>
        <w:rPr>
          <w:rFonts w:ascii="Times New Roman"/>
          <w:b w:val="false"/>
          <w:i w:val="false"/>
          <w:color w:val="000000"/>
          <w:sz w:val="28"/>
        </w:rPr>
        <w:t xml:space="preserve">
                                        (күні, уақыты, күндіз/түнде) </w:t>
      </w:r>
      <w:r>
        <w:br/>
      </w:r>
      <w:r>
        <w:rPr>
          <w:rFonts w:ascii="Times New Roman"/>
          <w:b w:val="false"/>
          <w:i w:val="false"/>
          <w:color w:val="000000"/>
          <w:sz w:val="28"/>
        </w:rPr>
        <w:t xml:space="preserve">
      тексерушiнiң Т.А.Ә.А., лауазымы ___________________________ </w:t>
      </w:r>
      <w:r>
        <w:br/>
      </w:r>
      <w:r>
        <w:rPr>
          <w:rFonts w:ascii="Times New Roman"/>
          <w:b w:val="false"/>
          <w:i w:val="false"/>
          <w:color w:val="000000"/>
          <w:sz w:val="28"/>
        </w:rPr>
        <w:t xml:space="preserve">
      Тексерудің бағасы _________________________________________ </w:t>
      </w:r>
      <w:r>
        <w:br/>
      </w:r>
      <w:r>
        <w:rPr>
          <w:rFonts w:ascii="Times New Roman"/>
          <w:b w:val="false"/>
          <w:i w:val="false"/>
          <w:color w:val="000000"/>
          <w:sz w:val="28"/>
        </w:rPr>
        <w:t xml:space="preserve">
      ДҰСК қорытынды жасаған күн ________________________________ </w:t>
      </w:r>
      <w:r>
        <w:br/>
      </w:r>
      <w:r>
        <w:rPr>
          <w:rFonts w:ascii="Times New Roman"/>
          <w:b w:val="false"/>
          <w:i w:val="false"/>
          <w:color w:val="000000"/>
          <w:sz w:val="28"/>
        </w:rPr>
        <w:t xml:space="preserve">
      Куәлiктiң (сертификаттың) қолданылу мерзiмi _______________ </w:t>
      </w:r>
      <w:r>
        <w:br/>
      </w:r>
      <w:r>
        <w:rPr>
          <w:rFonts w:ascii="Times New Roman"/>
          <w:b w:val="false"/>
          <w:i w:val="false"/>
          <w:color w:val="000000"/>
          <w:sz w:val="28"/>
        </w:rPr>
        <w:t xml:space="preserve">
      ________________ дейiн ұзартылды </w:t>
      </w:r>
      <w:r>
        <w:br/>
      </w:r>
      <w:r>
        <w:rPr>
          <w:rFonts w:ascii="Times New Roman"/>
          <w:b w:val="false"/>
          <w:i w:val="false"/>
          <w:color w:val="000000"/>
          <w:sz w:val="28"/>
        </w:rPr>
        <w:t xml:space="preserve">
      __________ сыныпты бортсеріктiң бiлiктiлiгi мен лауазымы </w:t>
      </w:r>
      <w:r>
        <w:br/>
      </w:r>
      <w:r>
        <w:rPr>
          <w:rFonts w:ascii="Times New Roman"/>
          <w:b w:val="false"/>
          <w:i w:val="false"/>
          <w:color w:val="000000"/>
          <w:sz w:val="28"/>
        </w:rPr>
        <w:t xml:space="preserve">
      ______________________________сәйкес келедi </w:t>
      </w:r>
    </w:p>
    <w:p>
      <w:pPr>
        <w:spacing w:after="0"/>
        <w:ind w:left="0"/>
        <w:jc w:val="both"/>
      </w:pPr>
      <w:r>
        <w:rPr>
          <w:rFonts w:ascii="Times New Roman"/>
          <w:b w:val="false"/>
          <w:i w:val="false"/>
          <w:color w:val="000000"/>
          <w:sz w:val="28"/>
        </w:rPr>
        <w:t xml:space="preserve">      Куәлiктi (сертификатты) ұзарту: 1-5, 7, 9-11. </w:t>
      </w:r>
      <w:r>
        <w:br/>
      </w:r>
      <w:r>
        <w:rPr>
          <w:rFonts w:ascii="Times New Roman"/>
          <w:b w:val="false"/>
          <w:i w:val="false"/>
          <w:color w:val="000000"/>
          <w:sz w:val="28"/>
        </w:rPr>
        <w:t xml:space="preserve">
      Сыныпты көтеру: 1-11 </w:t>
      </w:r>
      <w:r>
        <w:br/>
      </w:r>
      <w:r>
        <w:rPr>
          <w:rFonts w:ascii="Times New Roman"/>
          <w:b w:val="false"/>
          <w:i w:val="false"/>
          <w:color w:val="000000"/>
          <w:sz w:val="28"/>
        </w:rPr>
        <w:t xml:space="preserve">
      Бағасы 5(бec): 5, 7, 9 (1-сынып); 2-сынып - барлық бағалары </w:t>
      </w:r>
      <w:r>
        <w:br/>
      </w:r>
      <w:r>
        <w:rPr>
          <w:rFonts w:ascii="Times New Roman"/>
          <w:b w:val="false"/>
          <w:i w:val="false"/>
          <w:color w:val="000000"/>
          <w:sz w:val="28"/>
        </w:rPr>
        <w:t xml:space="preserve">
      4-тен (төрт) төмен емес. </w:t>
      </w:r>
    </w:p>
    <w:p>
      <w:pPr>
        <w:spacing w:after="0"/>
        <w:ind w:left="0"/>
        <w:jc w:val="both"/>
      </w:pPr>
      <w:r>
        <w:rPr>
          <w:rFonts w:ascii="Times New Roman"/>
          <w:b w:val="false"/>
          <w:i w:val="false"/>
          <w:color w:val="000000"/>
          <w:sz w:val="28"/>
        </w:rPr>
        <w:t xml:space="preserve">      ЖАК (АК) төрағасы                  ______________________ </w:t>
      </w:r>
    </w:p>
    <w:bookmarkStart w:name="z21" w:id="199"/>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7-қосымша </w:t>
      </w:r>
    </w:p>
    <w:bookmarkEnd w:id="199"/>
    <w:p>
      <w:pPr>
        <w:spacing w:after="0"/>
        <w:ind w:left="0"/>
        <w:jc w:val="left"/>
      </w:pPr>
      <w:r>
        <w:rPr>
          <w:rFonts w:ascii="Times New Roman"/>
          <w:b/>
          <w:i w:val="false"/>
          <w:color w:val="000000"/>
        </w:rPr>
        <w:t xml:space="preserve"> ________сыныпты бортоператордың сыныбын көтеруге </w:t>
      </w:r>
      <w:r>
        <w:br/>
      </w:r>
      <w:r>
        <w:rPr>
          <w:rFonts w:ascii="Times New Roman"/>
          <w:b/>
          <w:i w:val="false"/>
          <w:color w:val="000000"/>
        </w:rPr>
        <w:t xml:space="preserve">
(растауға) және куәлiгiнiң (сертификатының) қолданылу мерзімін </w:t>
      </w:r>
      <w:r>
        <w:br/>
      </w:r>
      <w:r>
        <w:rPr>
          <w:rFonts w:ascii="Times New Roman"/>
          <w:b/>
          <w:i w:val="false"/>
          <w:color w:val="000000"/>
        </w:rPr>
        <w:t xml:space="preserve">
ұзартуға арналған арнаулы пәндер бойынша бiлiмiн тексерудiң </w:t>
      </w:r>
      <w:r>
        <w:br/>
      </w:r>
      <w:r>
        <w:rPr>
          <w:rFonts w:ascii="Times New Roman"/>
          <w:b/>
          <w:i w:val="false"/>
          <w:color w:val="000000"/>
        </w:rPr>
        <w:t xml:space="preserve">
БАҒАЛАУ ПАРАҒЫ </w:t>
      </w:r>
    </w:p>
    <w:p>
      <w:pPr>
        <w:spacing w:after="0"/>
        <w:ind w:left="0"/>
        <w:jc w:val="both"/>
      </w:pPr>
      <w:r>
        <w:rPr>
          <w:rFonts w:ascii="Times New Roman"/>
          <w:b w:val="false"/>
          <w:i w:val="false"/>
          <w:color w:val="000000"/>
          <w:sz w:val="28"/>
        </w:rPr>
        <w:t xml:space="preserve">      Т.А.Ә.А.____________________________________________________ </w:t>
      </w:r>
      <w:r>
        <w:br/>
      </w:r>
      <w:r>
        <w:rPr>
          <w:rFonts w:ascii="Times New Roman"/>
          <w:b w:val="false"/>
          <w:i w:val="false"/>
          <w:color w:val="000000"/>
          <w:sz w:val="28"/>
        </w:rPr>
        <w:t xml:space="preserve">
      Кәсіпорын___________________________________________________ </w:t>
      </w:r>
      <w:r>
        <w:br/>
      </w:r>
      <w:r>
        <w:rPr>
          <w:rFonts w:ascii="Times New Roman"/>
          <w:b w:val="false"/>
          <w:i w:val="false"/>
          <w:color w:val="000000"/>
          <w:sz w:val="28"/>
        </w:rPr>
        <w:t xml:space="preserve">
      ӘК үлгiсi, лауазымы_________________________________________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p/p </w:t>
      </w:r>
      <w:r>
        <w:br/>
      </w:r>
      <w:r>
        <w:rPr>
          <w:rFonts w:ascii="Times New Roman"/>
          <w:b w:val="false"/>
          <w:i w:val="false"/>
          <w:color w:val="000000"/>
          <w:sz w:val="28"/>
        </w:rPr>
        <w:t xml:space="preserve">
N            Пәндердiң атауы      Бағасы Емтихан алушының Қолы Күні </w:t>
      </w:r>
      <w:r>
        <w:br/>
      </w:r>
      <w:r>
        <w:rPr>
          <w:rFonts w:ascii="Times New Roman"/>
          <w:b w:val="false"/>
          <w:i w:val="false"/>
          <w:color w:val="000000"/>
          <w:sz w:val="28"/>
        </w:rPr>
        <w:t xml:space="preserve">
                                              Т.А.Ә.А.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"Азаматтық авиацияны мемлекеттiк </w:t>
      </w:r>
      <w:r>
        <w:br/>
      </w:r>
      <w:r>
        <w:rPr>
          <w:rFonts w:ascii="Times New Roman"/>
          <w:b w:val="false"/>
          <w:i w:val="false"/>
          <w:color w:val="000000"/>
          <w:sz w:val="28"/>
        </w:rPr>
        <w:t xml:space="preserve">
   реттеу туралы" Қазақстан Респуб. </w:t>
      </w:r>
      <w:r>
        <w:br/>
      </w:r>
      <w:r>
        <w:rPr>
          <w:rFonts w:ascii="Times New Roman"/>
          <w:b w:val="false"/>
          <w:i w:val="false"/>
          <w:color w:val="000000"/>
          <w:sz w:val="28"/>
        </w:rPr>
        <w:t xml:space="preserve">
   ликасының 15.12.2001 ж. Заңы </w:t>
      </w:r>
      <w:r>
        <w:br/>
      </w:r>
      <w:r>
        <w:rPr>
          <w:rFonts w:ascii="Times New Roman"/>
          <w:b w:val="false"/>
          <w:i w:val="false"/>
          <w:color w:val="000000"/>
          <w:sz w:val="28"/>
        </w:rPr>
        <w:t xml:space="preserve">
2  ҚР Президентiнiң "ҚР әуе кеңiс. </w:t>
      </w:r>
      <w:r>
        <w:br/>
      </w:r>
      <w:r>
        <w:rPr>
          <w:rFonts w:ascii="Times New Roman"/>
          <w:b w:val="false"/>
          <w:i w:val="false"/>
          <w:color w:val="000000"/>
          <w:sz w:val="28"/>
        </w:rPr>
        <w:t xml:space="preserve">
   тiгiн пайдалану және авиация </w:t>
      </w:r>
      <w:r>
        <w:br/>
      </w:r>
      <w:r>
        <w:rPr>
          <w:rFonts w:ascii="Times New Roman"/>
          <w:b w:val="false"/>
          <w:i w:val="false"/>
          <w:color w:val="000000"/>
          <w:sz w:val="28"/>
        </w:rPr>
        <w:t xml:space="preserve">
   қызметi туралы" 20.12.95 ж. </w:t>
      </w:r>
      <w:r>
        <w:br/>
      </w:r>
      <w:r>
        <w:rPr>
          <w:rFonts w:ascii="Times New Roman"/>
          <w:b w:val="false"/>
          <w:i w:val="false"/>
          <w:color w:val="000000"/>
          <w:sz w:val="28"/>
        </w:rPr>
        <w:t xml:space="preserve">
   N 2697 Жарлығы </w:t>
      </w:r>
      <w:r>
        <w:br/>
      </w:r>
      <w:r>
        <w:rPr>
          <w:rFonts w:ascii="Times New Roman"/>
          <w:b w:val="false"/>
          <w:i w:val="false"/>
          <w:color w:val="000000"/>
          <w:sz w:val="28"/>
        </w:rPr>
        <w:t xml:space="preserve">
3  ҚР-2000 ұшуының ережесi және </w:t>
      </w:r>
      <w:r>
        <w:br/>
      </w:r>
      <w:r>
        <w:rPr>
          <w:rFonts w:ascii="Times New Roman"/>
          <w:b w:val="false"/>
          <w:i w:val="false"/>
          <w:color w:val="000000"/>
          <w:sz w:val="28"/>
        </w:rPr>
        <w:t xml:space="preserve">
   AO себептері </w:t>
      </w:r>
      <w:r>
        <w:br/>
      </w:r>
      <w:r>
        <w:rPr>
          <w:rFonts w:ascii="Times New Roman"/>
          <w:b w:val="false"/>
          <w:i w:val="false"/>
          <w:color w:val="000000"/>
          <w:sz w:val="28"/>
        </w:rPr>
        <w:t xml:space="preserve">
4  Ұшуды пайдалануға басшылық жасау </w:t>
      </w:r>
      <w:r>
        <w:br/>
      </w:r>
      <w:r>
        <w:rPr>
          <w:rFonts w:ascii="Times New Roman"/>
          <w:b w:val="false"/>
          <w:i w:val="false"/>
          <w:color w:val="000000"/>
          <w:sz w:val="28"/>
        </w:rPr>
        <w:t xml:space="preserve">
5  ӘК-нің конструкциясы, пайдалану </w:t>
      </w:r>
      <w:r>
        <w:br/>
      </w:r>
      <w:r>
        <w:rPr>
          <w:rFonts w:ascii="Times New Roman"/>
          <w:b w:val="false"/>
          <w:i w:val="false"/>
          <w:color w:val="000000"/>
          <w:sz w:val="28"/>
        </w:rPr>
        <w:t xml:space="preserve">
6  Электр жабдықтары, пайдалану </w:t>
      </w:r>
      <w:r>
        <w:br/>
      </w:r>
      <w:r>
        <w:rPr>
          <w:rFonts w:ascii="Times New Roman"/>
          <w:b w:val="false"/>
          <w:i w:val="false"/>
          <w:color w:val="000000"/>
          <w:sz w:val="28"/>
        </w:rPr>
        <w:t xml:space="preserve">
7  Борттағы авариялық-құтқару </w:t>
      </w:r>
      <w:r>
        <w:br/>
      </w:r>
      <w:r>
        <w:rPr>
          <w:rFonts w:ascii="Times New Roman"/>
          <w:b w:val="false"/>
          <w:i w:val="false"/>
          <w:color w:val="000000"/>
          <w:sz w:val="28"/>
        </w:rPr>
        <w:t xml:space="preserve">
   құралдары және оларды авария. </w:t>
      </w:r>
      <w:r>
        <w:br/>
      </w:r>
      <w:r>
        <w:rPr>
          <w:rFonts w:ascii="Times New Roman"/>
          <w:b w:val="false"/>
          <w:i w:val="false"/>
          <w:color w:val="000000"/>
          <w:sz w:val="28"/>
        </w:rPr>
        <w:t xml:space="preserve">
   лық жағдайда қолданудың eрежесi </w:t>
      </w:r>
      <w:r>
        <w:br/>
      </w:r>
      <w:r>
        <w:rPr>
          <w:rFonts w:ascii="Times New Roman"/>
          <w:b w:val="false"/>
          <w:i w:val="false"/>
          <w:color w:val="000000"/>
          <w:sz w:val="28"/>
        </w:rPr>
        <w:t xml:space="preserve">
8  Жүкке қойылатын талаптар. </w:t>
      </w:r>
      <w:r>
        <w:br/>
      </w:r>
      <w:r>
        <w:rPr>
          <w:rFonts w:ascii="Times New Roman"/>
          <w:b w:val="false"/>
          <w:i w:val="false"/>
          <w:color w:val="000000"/>
          <w:sz w:val="28"/>
        </w:rPr>
        <w:t xml:space="preserve">
   Жүктердi тиеу және түсiру </w:t>
      </w:r>
      <w:r>
        <w:br/>
      </w:r>
      <w:r>
        <w:rPr>
          <w:rFonts w:ascii="Times New Roman"/>
          <w:b w:val="false"/>
          <w:i w:val="false"/>
          <w:color w:val="000000"/>
          <w:sz w:val="28"/>
        </w:rPr>
        <w:t xml:space="preserve">
   жұмыстарының ережесi. </w:t>
      </w:r>
      <w:r>
        <w:br/>
      </w:r>
      <w:r>
        <w:rPr>
          <w:rFonts w:ascii="Times New Roman"/>
          <w:b w:val="false"/>
          <w:i w:val="false"/>
          <w:color w:val="000000"/>
          <w:sz w:val="28"/>
        </w:rPr>
        <w:t xml:space="preserve">
   Қауіпсiздiк техникасы. </w:t>
      </w:r>
      <w:r>
        <w:br/>
      </w:r>
      <w:r>
        <w:rPr>
          <w:rFonts w:ascii="Times New Roman"/>
          <w:b w:val="false"/>
          <w:i w:val="false"/>
          <w:color w:val="000000"/>
          <w:sz w:val="28"/>
        </w:rPr>
        <w:t xml:space="preserve">
9  Әуe кемесiнде тасымалдауды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10 ӘК-нiң борттық жабдықтары,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11 Халықаралық ұшулар eрежесi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Рейс жағдайында практикалық </w:t>
      </w:r>
      <w:r>
        <w:br/>
      </w:r>
      <w:r>
        <w:rPr>
          <w:rFonts w:ascii="Times New Roman"/>
          <w:b w:val="false"/>
          <w:i w:val="false"/>
          <w:color w:val="000000"/>
          <w:sz w:val="28"/>
        </w:rPr>
        <w:t xml:space="preserve">
      дағдыларды тексеру ________________________________________ </w:t>
      </w:r>
      <w:r>
        <w:br/>
      </w:r>
      <w:r>
        <w:rPr>
          <w:rFonts w:ascii="Times New Roman"/>
          <w:b w:val="false"/>
          <w:i w:val="false"/>
          <w:color w:val="000000"/>
          <w:sz w:val="28"/>
        </w:rPr>
        <w:t xml:space="preserve">
                                 (күні, уақыты, күндіз/түнде) </w:t>
      </w:r>
      <w:r>
        <w:br/>
      </w:r>
      <w:r>
        <w:rPr>
          <w:rFonts w:ascii="Times New Roman"/>
          <w:b w:val="false"/>
          <w:i w:val="false"/>
          <w:color w:val="000000"/>
          <w:sz w:val="28"/>
        </w:rPr>
        <w:t xml:space="preserve">
      тексерушiнiң Т.А.Ә.А., лауазымы ___________________________ </w:t>
      </w:r>
      <w:r>
        <w:br/>
      </w:r>
      <w:r>
        <w:rPr>
          <w:rFonts w:ascii="Times New Roman"/>
          <w:b w:val="false"/>
          <w:i w:val="false"/>
          <w:color w:val="000000"/>
          <w:sz w:val="28"/>
        </w:rPr>
        <w:t xml:space="preserve">
      Тексерудің бағасы _________________________________________ </w:t>
      </w:r>
      <w:r>
        <w:br/>
      </w:r>
      <w:r>
        <w:rPr>
          <w:rFonts w:ascii="Times New Roman"/>
          <w:b w:val="false"/>
          <w:i w:val="false"/>
          <w:color w:val="000000"/>
          <w:sz w:val="28"/>
        </w:rPr>
        <w:t xml:space="preserve">
      ДҰСК қорытынды жасаған күн ________________________________ </w:t>
      </w:r>
      <w:r>
        <w:br/>
      </w:r>
      <w:r>
        <w:rPr>
          <w:rFonts w:ascii="Times New Roman"/>
          <w:b w:val="false"/>
          <w:i w:val="false"/>
          <w:color w:val="000000"/>
          <w:sz w:val="28"/>
        </w:rPr>
        <w:t xml:space="preserve">
      Куәлiктiң (сертификаттың) қолданылу мерзiмi _______________ </w:t>
      </w:r>
      <w:r>
        <w:br/>
      </w:r>
      <w:r>
        <w:rPr>
          <w:rFonts w:ascii="Times New Roman"/>
          <w:b w:val="false"/>
          <w:i w:val="false"/>
          <w:color w:val="000000"/>
          <w:sz w:val="28"/>
        </w:rPr>
        <w:t xml:space="preserve">
      ________________ дейiн ұзартылды </w:t>
      </w:r>
      <w:r>
        <w:br/>
      </w:r>
      <w:r>
        <w:rPr>
          <w:rFonts w:ascii="Times New Roman"/>
          <w:b w:val="false"/>
          <w:i w:val="false"/>
          <w:color w:val="000000"/>
          <w:sz w:val="28"/>
        </w:rPr>
        <w:t xml:space="preserve">
      __________ сыныпты бортоператордың бiлiктiлiгi мен лауазымы </w:t>
      </w:r>
      <w:r>
        <w:br/>
      </w:r>
      <w:r>
        <w:rPr>
          <w:rFonts w:ascii="Times New Roman"/>
          <w:b w:val="false"/>
          <w:i w:val="false"/>
          <w:color w:val="000000"/>
          <w:sz w:val="28"/>
        </w:rPr>
        <w:t xml:space="preserve">
      ______________________________сай келедi </w:t>
      </w:r>
    </w:p>
    <w:p>
      <w:pPr>
        <w:spacing w:after="0"/>
        <w:ind w:left="0"/>
        <w:jc w:val="both"/>
      </w:pPr>
      <w:r>
        <w:rPr>
          <w:rFonts w:ascii="Times New Roman"/>
          <w:b w:val="false"/>
          <w:i w:val="false"/>
          <w:color w:val="000000"/>
          <w:sz w:val="28"/>
        </w:rPr>
        <w:t xml:space="preserve">      Куәлiктi (сертификатты) ұзарту: 1-4, 6-9. </w:t>
      </w:r>
      <w:r>
        <w:br/>
      </w:r>
      <w:r>
        <w:rPr>
          <w:rFonts w:ascii="Times New Roman"/>
          <w:b w:val="false"/>
          <w:i w:val="false"/>
          <w:color w:val="000000"/>
          <w:sz w:val="28"/>
        </w:rPr>
        <w:t xml:space="preserve">
      Сыныпты көтеру: 1-11 </w:t>
      </w:r>
      <w:r>
        <w:br/>
      </w:r>
      <w:r>
        <w:rPr>
          <w:rFonts w:ascii="Times New Roman"/>
          <w:b w:val="false"/>
          <w:i w:val="false"/>
          <w:color w:val="000000"/>
          <w:sz w:val="28"/>
        </w:rPr>
        <w:t xml:space="preserve">
      Бағасы 5(бec): 2, 4, 7 (1-сынып); 4, 7 (2-сынып). Қалған </w:t>
      </w:r>
      <w:r>
        <w:br/>
      </w:r>
      <w:r>
        <w:rPr>
          <w:rFonts w:ascii="Times New Roman"/>
          <w:b w:val="false"/>
          <w:i w:val="false"/>
          <w:color w:val="000000"/>
          <w:sz w:val="28"/>
        </w:rPr>
        <w:t xml:space="preserve">
      бағалары 4-тен (төрт) төмен емес. </w:t>
      </w:r>
    </w:p>
    <w:p>
      <w:pPr>
        <w:spacing w:after="0"/>
        <w:ind w:left="0"/>
        <w:jc w:val="both"/>
      </w:pPr>
      <w:r>
        <w:rPr>
          <w:rFonts w:ascii="Times New Roman"/>
          <w:b w:val="false"/>
          <w:i w:val="false"/>
          <w:color w:val="000000"/>
          <w:sz w:val="28"/>
        </w:rPr>
        <w:t xml:space="preserve">      ЖАК (АК) төрағасы                  ______________________ </w:t>
      </w:r>
    </w:p>
    <w:bookmarkStart w:name="z22" w:id="200"/>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8-қосымша </w:t>
      </w:r>
    </w:p>
    <w:bookmarkEnd w:id="200"/>
    <w:p>
      <w:pPr>
        <w:spacing w:after="0"/>
        <w:ind w:left="0"/>
        <w:jc w:val="left"/>
      </w:pPr>
      <w:r>
        <w:rPr>
          <w:rFonts w:ascii="Times New Roman"/>
          <w:b/>
          <w:i w:val="false"/>
          <w:color w:val="000000"/>
        </w:rPr>
        <w:t xml:space="preserve"> __________сыныпты ӘҚҰ диспетчерiнiң сыныбын көтеруге </w:t>
      </w:r>
      <w:r>
        <w:br/>
      </w:r>
      <w:r>
        <w:rPr>
          <w:rFonts w:ascii="Times New Roman"/>
          <w:b/>
          <w:i w:val="false"/>
          <w:color w:val="000000"/>
        </w:rPr>
        <w:t xml:space="preserve">
(растауға) және куәлiгiнiң (сертификаттың) қолданылу мерзiмiн ұзартуға арналған арнаулы пәндер бойынша бiлiмiн тексерудiң </w:t>
      </w:r>
      <w:r>
        <w:br/>
      </w:r>
      <w:r>
        <w:rPr>
          <w:rFonts w:ascii="Times New Roman"/>
          <w:b/>
          <w:i w:val="false"/>
          <w:color w:val="000000"/>
        </w:rPr>
        <w:t xml:space="preserve">
БАҒАЛАУ ПАРАҒЫ </w:t>
      </w:r>
    </w:p>
    <w:p>
      <w:pPr>
        <w:spacing w:after="0"/>
        <w:ind w:left="0"/>
        <w:jc w:val="both"/>
      </w:pPr>
      <w:r>
        <w:rPr>
          <w:rFonts w:ascii="Times New Roman"/>
          <w:b w:val="false"/>
          <w:i w:val="false"/>
          <w:color w:val="000000"/>
          <w:sz w:val="28"/>
        </w:rPr>
        <w:t xml:space="preserve">      Т.А.Ә.А.____________________________________________________ </w:t>
      </w:r>
      <w:r>
        <w:br/>
      </w:r>
      <w:r>
        <w:rPr>
          <w:rFonts w:ascii="Times New Roman"/>
          <w:b w:val="false"/>
          <w:i w:val="false"/>
          <w:color w:val="000000"/>
          <w:sz w:val="28"/>
        </w:rPr>
        <w:t xml:space="preserve">
      Кәсіпорын___________________________________________________ </w:t>
      </w:r>
      <w:r>
        <w:br/>
      </w:r>
      <w:r>
        <w:rPr>
          <w:rFonts w:ascii="Times New Roman"/>
          <w:b w:val="false"/>
          <w:i w:val="false"/>
          <w:color w:val="000000"/>
          <w:sz w:val="28"/>
        </w:rPr>
        <w:t xml:space="preserve">
      ӘК үлгiсi, лауазымы_________________________________________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p/p </w:t>
      </w:r>
      <w:r>
        <w:br/>
      </w:r>
      <w:r>
        <w:rPr>
          <w:rFonts w:ascii="Times New Roman"/>
          <w:b w:val="false"/>
          <w:i w:val="false"/>
          <w:color w:val="000000"/>
          <w:sz w:val="28"/>
        </w:rPr>
        <w:t xml:space="preserve">
N            Пәндердiң атауы        Баға Емтихан алушының Қолы Күні </w:t>
      </w:r>
      <w:r>
        <w:br/>
      </w:r>
      <w:r>
        <w:rPr>
          <w:rFonts w:ascii="Times New Roman"/>
          <w:b w:val="false"/>
          <w:i w:val="false"/>
          <w:color w:val="000000"/>
          <w:sz w:val="28"/>
        </w:rPr>
        <w:t xml:space="preserve">
                                              Т.А.Ә.А.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"Азаматтық авиацияны мемлекеттiк </w:t>
      </w:r>
      <w:r>
        <w:br/>
      </w:r>
      <w:r>
        <w:rPr>
          <w:rFonts w:ascii="Times New Roman"/>
          <w:b w:val="false"/>
          <w:i w:val="false"/>
          <w:color w:val="000000"/>
          <w:sz w:val="28"/>
        </w:rPr>
        <w:t xml:space="preserve">
   реттеу туралы" Қазақстан Респуб. </w:t>
      </w:r>
      <w:r>
        <w:br/>
      </w:r>
      <w:r>
        <w:rPr>
          <w:rFonts w:ascii="Times New Roman"/>
          <w:b w:val="false"/>
          <w:i w:val="false"/>
          <w:color w:val="000000"/>
          <w:sz w:val="28"/>
        </w:rPr>
        <w:t xml:space="preserve">
   ликасының 15.12.2001 ж. Заңы </w:t>
      </w:r>
      <w:r>
        <w:br/>
      </w:r>
      <w:r>
        <w:rPr>
          <w:rFonts w:ascii="Times New Roman"/>
          <w:b w:val="false"/>
          <w:i w:val="false"/>
          <w:color w:val="000000"/>
          <w:sz w:val="28"/>
        </w:rPr>
        <w:t xml:space="preserve">
2  ҚР Президентiнiң "ҚР әуе кеңiс. </w:t>
      </w:r>
      <w:r>
        <w:br/>
      </w:r>
      <w:r>
        <w:rPr>
          <w:rFonts w:ascii="Times New Roman"/>
          <w:b w:val="false"/>
          <w:i w:val="false"/>
          <w:color w:val="000000"/>
          <w:sz w:val="28"/>
        </w:rPr>
        <w:t xml:space="preserve">
   тiгiн пайдалану және авиация </w:t>
      </w:r>
      <w:r>
        <w:br/>
      </w:r>
      <w:r>
        <w:rPr>
          <w:rFonts w:ascii="Times New Roman"/>
          <w:b w:val="false"/>
          <w:i w:val="false"/>
          <w:color w:val="000000"/>
          <w:sz w:val="28"/>
        </w:rPr>
        <w:t xml:space="preserve">
   қызметi туралы" 20.12.95 ж. </w:t>
      </w:r>
      <w:r>
        <w:br/>
      </w:r>
      <w:r>
        <w:rPr>
          <w:rFonts w:ascii="Times New Roman"/>
          <w:b w:val="false"/>
          <w:i w:val="false"/>
          <w:color w:val="000000"/>
          <w:sz w:val="28"/>
        </w:rPr>
        <w:t xml:space="preserve">
   N 2697 Жарлығы </w:t>
      </w:r>
      <w:r>
        <w:br/>
      </w:r>
      <w:r>
        <w:rPr>
          <w:rFonts w:ascii="Times New Roman"/>
          <w:b w:val="false"/>
          <w:i w:val="false"/>
          <w:color w:val="000000"/>
          <w:sz w:val="28"/>
        </w:rPr>
        <w:t xml:space="preserve">
3  ҚР-2000 ұшуының ережесi және </w:t>
      </w:r>
      <w:r>
        <w:br/>
      </w:r>
      <w:r>
        <w:rPr>
          <w:rFonts w:ascii="Times New Roman"/>
          <w:b w:val="false"/>
          <w:i w:val="false"/>
          <w:color w:val="000000"/>
          <w:sz w:val="28"/>
        </w:rPr>
        <w:t xml:space="preserve">
   AO себептері </w:t>
      </w:r>
      <w:r>
        <w:br/>
      </w:r>
      <w:r>
        <w:rPr>
          <w:rFonts w:ascii="Times New Roman"/>
          <w:b w:val="false"/>
          <w:i w:val="false"/>
          <w:color w:val="000000"/>
          <w:sz w:val="28"/>
        </w:rPr>
        <w:t xml:space="preserve">
4  Жұмыс технологиясы </w:t>
      </w:r>
      <w:r>
        <w:br/>
      </w:r>
      <w:r>
        <w:rPr>
          <w:rFonts w:ascii="Times New Roman"/>
          <w:b w:val="false"/>
          <w:i w:val="false"/>
          <w:color w:val="000000"/>
          <w:sz w:val="28"/>
        </w:rPr>
        <w:t xml:space="preserve">
5  ӘҚ-ны ұйымдастыру, жоспарлау </w:t>
      </w:r>
      <w:r>
        <w:br/>
      </w:r>
      <w:r>
        <w:rPr>
          <w:rFonts w:ascii="Times New Roman"/>
          <w:b w:val="false"/>
          <w:i w:val="false"/>
          <w:color w:val="000000"/>
          <w:sz w:val="28"/>
        </w:rPr>
        <w:t xml:space="preserve">
   және қызмет көрсету </w:t>
      </w:r>
      <w:r>
        <w:br/>
      </w:r>
      <w:r>
        <w:rPr>
          <w:rFonts w:ascii="Times New Roman"/>
          <w:b w:val="false"/>
          <w:i w:val="false"/>
          <w:color w:val="000000"/>
          <w:sz w:val="28"/>
        </w:rPr>
        <w:t xml:space="preserve">
6  Радиоалмасудың ережесі және </w:t>
      </w:r>
      <w:r>
        <w:br/>
      </w:r>
      <w:r>
        <w:rPr>
          <w:rFonts w:ascii="Times New Roman"/>
          <w:b w:val="false"/>
          <w:i w:val="false"/>
          <w:color w:val="000000"/>
          <w:sz w:val="28"/>
        </w:rPr>
        <w:t xml:space="preserve">
    фразеологиясы </w:t>
      </w:r>
      <w:r>
        <w:br/>
      </w:r>
      <w:r>
        <w:rPr>
          <w:rFonts w:ascii="Times New Roman"/>
          <w:b w:val="false"/>
          <w:i w:val="false"/>
          <w:color w:val="000000"/>
          <w:sz w:val="28"/>
        </w:rPr>
        <w:t xml:space="preserve">
7  Авиациялық метеорология </w:t>
      </w:r>
      <w:r>
        <w:br/>
      </w:r>
      <w:r>
        <w:rPr>
          <w:rFonts w:ascii="Times New Roman"/>
          <w:b w:val="false"/>
          <w:i w:val="false"/>
          <w:color w:val="000000"/>
          <w:sz w:val="28"/>
        </w:rPr>
        <w:t xml:space="preserve">
8  Әуе навигациясы </w:t>
      </w:r>
      <w:r>
        <w:br/>
      </w:r>
      <w:r>
        <w:rPr>
          <w:rFonts w:ascii="Times New Roman"/>
          <w:b w:val="false"/>
          <w:i w:val="false"/>
          <w:color w:val="000000"/>
          <w:sz w:val="28"/>
        </w:rPr>
        <w:t xml:space="preserve">
9  Әуе кемесінде тасымалдауды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10 ӘК-нің ұшу-техникалық сипат. </w:t>
      </w:r>
      <w:r>
        <w:br/>
      </w:r>
      <w:r>
        <w:rPr>
          <w:rFonts w:ascii="Times New Roman"/>
          <w:b w:val="false"/>
          <w:i w:val="false"/>
          <w:color w:val="000000"/>
          <w:sz w:val="28"/>
        </w:rPr>
        <w:t xml:space="preserve">
   тамасы және аэродинамикасы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Жұмыс орнындағы практикалық дағдыларды тексеру_______________ </w:t>
      </w:r>
      <w:r>
        <w:br/>
      </w:r>
      <w:r>
        <w:rPr>
          <w:rFonts w:ascii="Times New Roman"/>
          <w:b w:val="false"/>
          <w:i w:val="false"/>
          <w:color w:val="000000"/>
          <w:sz w:val="28"/>
        </w:rPr>
        <w:t xml:space="preserve">
                                       (күні, уақыты, күндіз/түнде) </w:t>
      </w:r>
      <w:r>
        <w:br/>
      </w:r>
      <w:r>
        <w:rPr>
          <w:rFonts w:ascii="Times New Roman"/>
          <w:b w:val="false"/>
          <w:i w:val="false"/>
          <w:color w:val="000000"/>
          <w:sz w:val="28"/>
        </w:rPr>
        <w:t xml:space="preserve">
      тексерушiнiң Т.А.Ә.А., лауазымы ___________________________ </w:t>
      </w:r>
      <w:r>
        <w:br/>
      </w:r>
      <w:r>
        <w:rPr>
          <w:rFonts w:ascii="Times New Roman"/>
          <w:b w:val="false"/>
          <w:i w:val="false"/>
          <w:color w:val="000000"/>
          <w:sz w:val="28"/>
        </w:rPr>
        <w:t xml:space="preserve">
      Тексерудің бағасы _________________________________________ </w:t>
      </w:r>
      <w:r>
        <w:br/>
      </w:r>
      <w:r>
        <w:rPr>
          <w:rFonts w:ascii="Times New Roman"/>
          <w:b w:val="false"/>
          <w:i w:val="false"/>
          <w:color w:val="000000"/>
          <w:sz w:val="28"/>
        </w:rPr>
        <w:t xml:space="preserve">
      ДҰСК қорытынды жасаған күн ________________________________ </w:t>
      </w:r>
      <w:r>
        <w:br/>
      </w:r>
      <w:r>
        <w:rPr>
          <w:rFonts w:ascii="Times New Roman"/>
          <w:b w:val="false"/>
          <w:i w:val="false"/>
          <w:color w:val="000000"/>
          <w:sz w:val="28"/>
        </w:rPr>
        <w:t xml:space="preserve">
      Куәлiктiң (сертификаттың) қолданылу мерзiмi _______________ </w:t>
      </w:r>
      <w:r>
        <w:br/>
      </w:r>
      <w:r>
        <w:rPr>
          <w:rFonts w:ascii="Times New Roman"/>
          <w:b w:val="false"/>
          <w:i w:val="false"/>
          <w:color w:val="000000"/>
          <w:sz w:val="28"/>
        </w:rPr>
        <w:t xml:space="preserve">
      ________________ дейiн ұзартылды </w:t>
      </w:r>
      <w:r>
        <w:br/>
      </w:r>
      <w:r>
        <w:rPr>
          <w:rFonts w:ascii="Times New Roman"/>
          <w:b w:val="false"/>
          <w:i w:val="false"/>
          <w:color w:val="000000"/>
          <w:sz w:val="28"/>
        </w:rPr>
        <w:t xml:space="preserve">
      __________ сыныпты диспетчердiң бiлiктiлiгi мен лауазымы </w:t>
      </w:r>
      <w:r>
        <w:br/>
      </w:r>
      <w:r>
        <w:rPr>
          <w:rFonts w:ascii="Times New Roman"/>
          <w:b w:val="false"/>
          <w:i w:val="false"/>
          <w:color w:val="000000"/>
          <w:sz w:val="28"/>
        </w:rPr>
        <w:t xml:space="preserve">
      ______________________________сәйкес келедi </w:t>
      </w:r>
    </w:p>
    <w:p>
      <w:pPr>
        <w:spacing w:after="0"/>
        <w:ind w:left="0"/>
        <w:jc w:val="both"/>
      </w:pPr>
      <w:r>
        <w:rPr>
          <w:rFonts w:ascii="Times New Roman"/>
          <w:b w:val="false"/>
          <w:i w:val="false"/>
          <w:color w:val="000000"/>
          <w:sz w:val="28"/>
        </w:rPr>
        <w:t xml:space="preserve">      Бағасы 5(бec): 1, 2, 3, 4, 5, 6 (1-сынып); 2, 3,4 (2-сынып).        Қалған бағалары 4-тен (төрт) төмен емес. </w:t>
      </w:r>
    </w:p>
    <w:p>
      <w:pPr>
        <w:spacing w:after="0"/>
        <w:ind w:left="0"/>
        <w:jc w:val="both"/>
      </w:pPr>
      <w:r>
        <w:rPr>
          <w:rFonts w:ascii="Times New Roman"/>
          <w:b w:val="false"/>
          <w:i w:val="false"/>
          <w:color w:val="000000"/>
          <w:sz w:val="28"/>
        </w:rPr>
        <w:t xml:space="preserve">      ЖАК (АК) төрағасы                  ______________________ </w:t>
      </w:r>
    </w:p>
    <w:p>
      <w:pPr>
        <w:spacing w:after="0"/>
        <w:ind w:left="0"/>
        <w:jc w:val="left"/>
      </w:pPr>
      <w:r>
        <w:rPr>
          <w:rFonts w:ascii="Times New Roman"/>
          <w:b/>
          <w:i w:val="false"/>
          <w:color w:val="000000"/>
        </w:rPr>
        <w:t xml:space="preserve">       Қысқартулар: </w:t>
      </w:r>
    </w:p>
    <w:p>
      <w:pPr>
        <w:spacing w:after="0"/>
        <w:ind w:left="0"/>
        <w:jc w:val="both"/>
      </w:pPr>
      <w:r>
        <w:rPr>
          <w:rFonts w:ascii="Times New Roman"/>
          <w:b w:val="false"/>
          <w:i w:val="false"/>
          <w:color w:val="000000"/>
          <w:sz w:val="28"/>
        </w:rPr>
        <w:t xml:space="preserve">      1.  AO - авиациялық оқиға. </w:t>
      </w:r>
      <w:r>
        <w:br/>
      </w:r>
      <w:r>
        <w:rPr>
          <w:rFonts w:ascii="Times New Roman"/>
          <w:b w:val="false"/>
          <w:i w:val="false"/>
          <w:color w:val="000000"/>
          <w:sz w:val="28"/>
        </w:rPr>
        <w:t xml:space="preserve">
      2.  ДҰСК - дәрiгерлiк-ұшқыштық сараптама комиссиясы. </w:t>
      </w:r>
      <w:r>
        <w:br/>
      </w:r>
      <w:r>
        <w:rPr>
          <w:rFonts w:ascii="Times New Roman"/>
          <w:b w:val="false"/>
          <w:i w:val="false"/>
          <w:color w:val="000000"/>
          <w:sz w:val="28"/>
        </w:rPr>
        <w:t xml:space="preserve">
      3.  ӘК - әуе кемесi. </w:t>
      </w:r>
      <w:r>
        <w:br/>
      </w:r>
      <w:r>
        <w:rPr>
          <w:rFonts w:ascii="Times New Roman"/>
          <w:b w:val="false"/>
          <w:i w:val="false"/>
          <w:color w:val="000000"/>
          <w:sz w:val="28"/>
        </w:rPr>
        <w:t xml:space="preserve">
      4.  АА - азаматтық авиация. </w:t>
      </w:r>
      <w:r>
        <w:br/>
      </w:r>
      <w:r>
        <w:rPr>
          <w:rFonts w:ascii="Times New Roman"/>
          <w:b w:val="false"/>
          <w:i w:val="false"/>
          <w:color w:val="000000"/>
          <w:sz w:val="28"/>
        </w:rPr>
        <w:t xml:space="preserve">
      5.  ЖЖМ - жанар-жағар материалдар. </w:t>
      </w:r>
      <w:r>
        <w:br/>
      </w:r>
      <w:r>
        <w:rPr>
          <w:rFonts w:ascii="Times New Roman"/>
          <w:b w:val="false"/>
          <w:i w:val="false"/>
          <w:color w:val="000000"/>
          <w:sz w:val="28"/>
        </w:rPr>
        <w:t xml:space="preserve">
      6.  ӘҚЖ БО - әye қозғалысын жоспарлаудың бас орталығы. </w:t>
      </w:r>
      <w:r>
        <w:br/>
      </w:r>
      <w:r>
        <w:rPr>
          <w:rFonts w:ascii="Times New Roman"/>
          <w:b w:val="false"/>
          <w:i w:val="false"/>
          <w:color w:val="000000"/>
          <w:sz w:val="28"/>
        </w:rPr>
        <w:t xml:space="preserve">
      7.  ИКАО - халықаралық азаматтық авиация ұйымы. </w:t>
      </w:r>
      <w:r>
        <w:br/>
      </w:r>
      <w:r>
        <w:rPr>
          <w:rFonts w:ascii="Times New Roman"/>
          <w:b w:val="false"/>
          <w:i w:val="false"/>
          <w:color w:val="000000"/>
          <w:sz w:val="28"/>
        </w:rPr>
        <w:t xml:space="preserve">
      8.  ӘКК - әуе кемесiнiң командирi. </w:t>
      </w:r>
      <w:r>
        <w:br/>
      </w:r>
      <w:r>
        <w:rPr>
          <w:rFonts w:ascii="Times New Roman"/>
          <w:b w:val="false"/>
          <w:i w:val="false"/>
          <w:color w:val="000000"/>
          <w:sz w:val="28"/>
        </w:rPr>
        <w:t xml:space="preserve">
      9.  АА АТТПЖТ - азаматтық авиацияның авиациялық техникасын </w:t>
      </w:r>
      <w:r>
        <w:br/>
      </w:r>
      <w:r>
        <w:rPr>
          <w:rFonts w:ascii="Times New Roman"/>
          <w:b w:val="false"/>
          <w:i w:val="false"/>
          <w:color w:val="000000"/>
          <w:sz w:val="28"/>
        </w:rPr>
        <w:t xml:space="preserve">
          техникалық пайдалану және жөндеу жөнiндегi тәлiмдеме. </w:t>
      </w:r>
      <w:r>
        <w:br/>
      </w:r>
      <w:r>
        <w:rPr>
          <w:rFonts w:ascii="Times New Roman"/>
          <w:b w:val="false"/>
          <w:i w:val="false"/>
          <w:color w:val="000000"/>
          <w:sz w:val="28"/>
        </w:rPr>
        <w:t xml:space="preserve">
      10. АА ШҚТ - азаматтық авиацияның штурмандық қызмет </w:t>
      </w:r>
      <w:r>
        <w:br/>
      </w:r>
      <w:r>
        <w:rPr>
          <w:rFonts w:ascii="Times New Roman"/>
          <w:b w:val="false"/>
          <w:i w:val="false"/>
          <w:color w:val="000000"/>
          <w:sz w:val="28"/>
        </w:rPr>
        <w:t xml:space="preserve">
          жөнiндегi тәлiмдемесi. </w:t>
      </w:r>
      <w:r>
        <w:br/>
      </w:r>
      <w:r>
        <w:rPr>
          <w:rFonts w:ascii="Times New Roman"/>
          <w:b w:val="false"/>
          <w:i w:val="false"/>
          <w:color w:val="000000"/>
          <w:sz w:val="28"/>
        </w:rPr>
        <w:t xml:space="preserve">
      11. ӘҚҚ - әуе қозғалысына қызмет көрсету. </w:t>
      </w:r>
      <w:r>
        <w:br/>
      </w:r>
      <w:r>
        <w:rPr>
          <w:rFonts w:ascii="Times New Roman"/>
          <w:b w:val="false"/>
          <w:i w:val="false"/>
          <w:color w:val="000000"/>
          <w:sz w:val="28"/>
        </w:rPr>
        <w:t xml:space="preserve">
      12. 0579 мамандығы -- "Әуе кемесiн және авиадвигательдердi </w:t>
      </w:r>
      <w:r>
        <w:br/>
      </w:r>
      <w:r>
        <w:rPr>
          <w:rFonts w:ascii="Times New Roman"/>
          <w:b w:val="false"/>
          <w:i w:val="false"/>
          <w:color w:val="000000"/>
          <w:sz w:val="28"/>
        </w:rPr>
        <w:t xml:space="preserve">
          пайдалану жөнiндегi техник-механик мамандығы. </w:t>
      </w:r>
      <w:r>
        <w:br/>
      </w:r>
      <w:r>
        <w:rPr>
          <w:rFonts w:ascii="Times New Roman"/>
          <w:b w:val="false"/>
          <w:i w:val="false"/>
          <w:color w:val="000000"/>
          <w:sz w:val="28"/>
        </w:rPr>
        <w:t xml:space="preserve">
      13. 1610 мамандығы - "Әуе кемесiн және авиадвигательдердi </w:t>
      </w:r>
      <w:r>
        <w:br/>
      </w:r>
      <w:r>
        <w:rPr>
          <w:rFonts w:ascii="Times New Roman"/>
          <w:b w:val="false"/>
          <w:i w:val="false"/>
          <w:color w:val="000000"/>
          <w:sz w:val="28"/>
        </w:rPr>
        <w:t xml:space="preserve">
          пайдалану жөнiндегi инженер-механик мамандығы. </w:t>
      </w:r>
      <w:r>
        <w:br/>
      </w:r>
      <w:r>
        <w:rPr>
          <w:rFonts w:ascii="Times New Roman"/>
          <w:b w:val="false"/>
          <w:i w:val="false"/>
          <w:color w:val="000000"/>
          <w:sz w:val="28"/>
        </w:rPr>
        <w:t xml:space="preserve">
      14. ӘҚБ - әуе қозғалысын басқару.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