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9d33" w14:textId="3209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20 қараша N 1223. Күші жойылды - Қазақстан Республикасы Үкіметінің 2017 жылғы 27 наурыздағы № 140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ізгілік көмек мәселелері жөніндегі комиссия туралы" Қазақстан Республикасы Үкіметінің 1995 жылғы 29 желтоқсандағы N 1880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512-құжат)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Халықаралық ізгілік көмек мәселелері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Мұхаметжанов Бауыржан Әлімұлы - Қазақстан Республикасы Премьер-Министрінің орынбасары,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Белоног Анатолий Александрович - Қазақстан Республикасының Денсаулық сақтау вице-министрі,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Шәмшидинова Күләш Ноғатайқызы - Қазақстан Республикасының Білім және ғылым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Жақыпов Қабиболла Қабенұлы - Қазақстан Республикасының Көлік және коммуникациялар бірінші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Хамзин Рүстем Назымбекұлы - Қазақстан Республикасының Экономика және бюджеттік жоспарлау министрлігі Халықаралық экономикалық және қаржылық қатынастар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"Ержанов Аманияз Қасымұлы - Қазақстан Республикасы Мемлекеттік кіріс министрлігінің Кеден комитеті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Шығанбаев Ерғали Әбдімомынұлы - Қазақстан Республикасы Мемлекеттік кіріс министрлігінің Кеден комитеті Кеден режимдері мен кедендік ресімдеуді бақылауды ұйымдастыру бас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Оразбақов Ғалым Ізбасарұлы - Қазақстан Республикасының Экономика және сауда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Әбусейітов Қайрат Қуатұлы - Қазақстан Республикасының Сыртқы істер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Сармұрзина Раушан Ғайсақызы - Қазақстан Республикасының Энергетика және минералдық ресурстар министрлігі Мемлекеттік активтерді басқару департаментінің директоры"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"Ержанов Аманияз Қасымұлы - Қазақстан Республикасы Кедендік бақылау агенттігі төрағасының бірінші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Шығанбаев Ерғали Әбдімомынұлы - Қазақстан Республикасы Кедендік бақылау агенттігінің Кедендік бақылауды ұйымдастыру департаменті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Оразбақов Ғалым Ізбасарұлы - Қазақстан Республикасының Индустрия және сауда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Әбусейітов Қайрат Қуатұлы - Қазақстан Республикасының Сыртқы істер бірінші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Сармұрзина Раушан Ғайсақызы - Қазақстан Республикасының Энергетика және минералдық ресурстар министрлігі Мемлекеттік активтерді технологиялық дамыту және басқару департаментінің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Иманғали Нұрғалиұлы Тасмағамбетов, Арман Тергеуұлы Айдарханов, Бақытжан Тұрсынұлы Жұмағұлов, Болат Ахашбекұлы Жұмабеков, Вадим Павлович Зверьков, Сұлтанғали Қабденұлы Кесікбаев, Мұстафина Сабила Сапарқызы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