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f04f" w14:textId="748f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Атом Энергиясы жөнiндегі Еуропалық
Қоғамдастық арасында басқарылатын ядролық синтез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8 қараша N 1181</w:t>
      </w:r>
    </w:p>
    <w:p>
      <w:pPr>
        <w:spacing w:after="0"/>
        <w:ind w:left="0"/>
        <w:jc w:val="both"/>
      </w:pPr>
      <w:r>
        <w:rPr>
          <w:rFonts w:ascii="Times New Roman"/>
          <w:b w:val="false"/>
          <w:i w:val="false"/>
          <w:color w:val="000000"/>
          <w:sz w:val="28"/>
        </w:rPr>
        <w:t xml:space="preserve">      Қазақстан Республикасы мен Атом Энергиясы жөнiндегi Еуропалық Қоғамдастық арасында басқарылатын ядролық синтез саласындағы екi жақты ынтымақтастықты нығайту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Ауыл шаруашылығы министрi Ахметжан Смағұлұлы Есiмовке Қазақстан Республикасы Yкiметiнiң атынан Қазақстан Республикасының Үкiметi мен Атом Энергиясы жөнiндегi Еуропалық Қоғамдастық арасында басқарылатын ядролық синтез саласындағы ынтымақтастық туралы келiсiм жасасуға уәкілеттiк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ҮКІМЕТІ МЕН АТОМ ЭНЕРГИЯСЫ ЖӨНІНДЕГІ ЕУРОПАЛЫҚ ҚОҒАМДАСТЫҚ АРАСЫНДАҒЫ БАСҚАРЫЛАТЫН ЯДРОЛЫҚ СИНТЕЗ САЛАСЫНДАҒЫ ЫНТЫМАҚТАСТЫҚ ТУРАЛЫ КЕЛІСІМ </w:t>
      </w:r>
    </w:p>
    <w:p>
      <w:pPr>
        <w:spacing w:after="0"/>
        <w:ind w:left="0"/>
        <w:jc w:val="both"/>
      </w:pPr>
      <w:r>
        <w:rPr>
          <w:rFonts w:ascii="Times New Roman"/>
          <w:b w:val="false"/>
          <w:i w:val="false"/>
          <w:color w:val="000000"/>
          <w:sz w:val="28"/>
        </w:rPr>
        <w:t xml:space="preserve">      Контекске орай осында және сол сияқты бұдан әрi "Тарап" және "Тараптар" деп аталатын Қазақстан Республикасының Үкіметі бiр тараптан, және осында және сол сияқты бұдан әрi "ЕУРАТОМ" деп аталатын Атом энергиясы жөніндегі Еуропалық Қоғамдастық екiншi тараптан, </w:t>
      </w:r>
      <w:r>
        <w:br/>
      </w:r>
      <w:r>
        <w:rPr>
          <w:rFonts w:ascii="Times New Roman"/>
          <w:b w:val="false"/>
          <w:i w:val="false"/>
          <w:color w:val="000000"/>
          <w:sz w:val="28"/>
        </w:rPr>
        <w:t>
      1995 жылғы 23-қаңтарда қол қойылған Еуропалық қоғамдастық пен оның мүшелерi және Қазақстан Республикасы арасындағы ынтымақтастық пен әрiптестiк туралы </w:t>
      </w:r>
      <w:r>
        <w:rPr>
          <w:rFonts w:ascii="Times New Roman"/>
          <w:b w:val="false"/>
          <w:i w:val="false"/>
          <w:color w:val="000000"/>
          <w:sz w:val="28"/>
        </w:rPr>
        <w:t xml:space="preserve">келiсiм </w:t>
      </w:r>
      <w:r>
        <w:rPr>
          <w:rFonts w:ascii="Times New Roman"/>
          <w:b w:val="false"/>
          <w:i w:val="false"/>
          <w:color w:val="000000"/>
          <w:sz w:val="28"/>
        </w:rPr>
        <w:t xml:space="preserve"> туралы еске сала отырып; </w:t>
      </w:r>
      <w:r>
        <w:br/>
      </w:r>
      <w:r>
        <w:rPr>
          <w:rFonts w:ascii="Times New Roman"/>
          <w:b w:val="false"/>
          <w:i w:val="false"/>
          <w:color w:val="000000"/>
          <w:sz w:val="28"/>
        </w:rPr>
        <w:t xml:space="preserve">
      әлеуеттi экологиялық қолайлы, экономикалық тиiмді және шын мәнінде шектелмейтiн энергия көзi ретiнде ядролық синтез энергиясын алуға ықпал етудi қалай отырып; </w:t>
      </w:r>
      <w:r>
        <w:br/>
      </w:r>
      <w:r>
        <w:rPr>
          <w:rFonts w:ascii="Times New Roman"/>
          <w:b w:val="false"/>
          <w:i w:val="false"/>
          <w:color w:val="000000"/>
          <w:sz w:val="28"/>
        </w:rPr>
        <w:t xml:space="preserve">
      синтез жөнiндегі ЕУРАТОМ бағдарламасы тороидальдық магниттiк ұстауға негізделген кең әрi толық көлемдi бағдарлама болып табылатынын атап көрсете отырып; </w:t>
      </w:r>
      <w:r>
        <w:br/>
      </w:r>
      <w:r>
        <w:rPr>
          <w:rFonts w:ascii="Times New Roman"/>
          <w:b w:val="false"/>
          <w:i w:val="false"/>
          <w:color w:val="000000"/>
          <w:sz w:val="28"/>
        </w:rPr>
        <w:t xml:space="preserve">
      Қазақстанның ядролық синтез саласындағы бағдарламасы Қазақстандағы ғылым және синтез технологиясы саласындағы айрықша ғылыми жетiстiктермен байланысты мамандандырылған бағдарлама болып табылатындығын атап көрсете отырып; </w:t>
      </w:r>
      <w:r>
        <w:br/>
      </w:r>
      <w:r>
        <w:rPr>
          <w:rFonts w:ascii="Times New Roman"/>
          <w:b w:val="false"/>
          <w:i w:val="false"/>
          <w:color w:val="000000"/>
          <w:sz w:val="28"/>
        </w:rPr>
        <w:t xml:space="preserve">
      Тараптардың бақыланатын ядролық синтез саласында жұмыс iстейтiн ғылыми топтары арасында барынша тығыз байланыстар орнату кезiнде алынатын өзара артықшылықтарды түйсіне отырып; </w:t>
      </w:r>
      <w:r>
        <w:br/>
      </w:r>
      <w:r>
        <w:rPr>
          <w:rFonts w:ascii="Times New Roman"/>
          <w:b w:val="false"/>
          <w:i w:val="false"/>
          <w:color w:val="000000"/>
          <w:sz w:val="28"/>
        </w:rPr>
        <w:t xml:space="preserve">
      Тараптар арасында бақыланатын ядролық синтез саласындағы ынтымақтастықты тұрақты консультациялар арқылы нығайту туралы шешiм қабылдай отырып, </w:t>
      </w:r>
      <w:r>
        <w:br/>
      </w:r>
      <w:r>
        <w:rPr>
          <w:rFonts w:ascii="Times New Roman"/>
          <w:b w:val="false"/>
          <w:i w:val="false"/>
          <w:color w:val="000000"/>
          <w:sz w:val="28"/>
        </w:rPr>
        <w:t xml:space="preserve">
      төмендегілер туралы келісті: </w:t>
      </w:r>
    </w:p>
    <w:bookmarkStart w:name="z6"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Бұл Келiсiмнің мақсаты Тараптар арасындағы синтез реакциясы негізінде энергетикалық жүйелердiң ғылыми түсiнiгi мен технологиялық мүмкiндiктерiн дамыту үшін өзара тиімдi негізде синтез бойынша олардың бағдарламасына сәйкесiнше кiретiн салаларда ынтымақтастықты қолдау және күшейту болып табылады. </w:t>
      </w:r>
    </w:p>
    <w:bookmarkStart w:name="z7"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 бойынша ынтымақтастық мынадай салаларда жүзеге асырыла алады: </w:t>
      </w:r>
      <w:r>
        <w:br/>
      </w:r>
      <w:r>
        <w:rPr>
          <w:rFonts w:ascii="Times New Roman"/>
          <w:b w:val="false"/>
          <w:i w:val="false"/>
          <w:color w:val="000000"/>
          <w:sz w:val="28"/>
        </w:rPr>
        <w:t xml:space="preserve">
      (а) плазманы ұстап тұруды, токты тасымалдауды, қыздыруды және peттey жүйесiн (радиожиіліктi қыздырудың тиiстi жүйесін әзiрлеудi қоса алғанда) және магниттiк қондырғылардағы диагностика жүйесiн тәжiрибелiк және теориялық зерделеу; </w:t>
      </w:r>
      <w:r>
        <w:br/>
      </w:r>
      <w:r>
        <w:rPr>
          <w:rFonts w:ascii="Times New Roman"/>
          <w:b w:val="false"/>
          <w:i w:val="false"/>
          <w:color w:val="000000"/>
          <w:sz w:val="28"/>
        </w:rPr>
        <w:t xml:space="preserve">
      (б) синтез технологиялары; </w:t>
      </w:r>
      <w:r>
        <w:br/>
      </w:r>
      <w:r>
        <w:rPr>
          <w:rFonts w:ascii="Times New Roman"/>
          <w:b w:val="false"/>
          <w:i w:val="false"/>
          <w:color w:val="000000"/>
          <w:sz w:val="28"/>
        </w:rPr>
        <w:t xml:space="preserve">
      (в) қолданбалы плазма физикасы; </w:t>
      </w:r>
      <w:r>
        <w:br/>
      </w:r>
      <w:r>
        <w:rPr>
          <w:rFonts w:ascii="Times New Roman"/>
          <w:b w:val="false"/>
          <w:i w:val="false"/>
          <w:color w:val="000000"/>
          <w:sz w:val="28"/>
        </w:rPr>
        <w:t xml:space="preserve">
      (г) бағдарламаны жоспарлау және жүзеге асыру; </w:t>
      </w:r>
      <w:r>
        <w:br/>
      </w:r>
      <w:r>
        <w:rPr>
          <w:rFonts w:ascii="Times New Roman"/>
          <w:b w:val="false"/>
          <w:i w:val="false"/>
          <w:color w:val="000000"/>
          <w:sz w:val="28"/>
        </w:rPr>
        <w:t xml:space="preserve">
      (д) келiсiм бойынша басқа да салаларда. </w:t>
      </w:r>
    </w:p>
    <w:bookmarkStart w:name="z8"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2-бапта көрсетiлген салалардағы ынтымақтастық мынадай қызмет түрлерiн қамти алады: </w:t>
      </w:r>
      <w:r>
        <w:br/>
      </w:r>
      <w:r>
        <w:rPr>
          <w:rFonts w:ascii="Times New Roman"/>
          <w:b w:val="false"/>
          <w:i w:val="false"/>
          <w:color w:val="000000"/>
          <w:sz w:val="28"/>
        </w:rPr>
        <w:t xml:space="preserve">
      (а) ақпарат алмасу және беру; </w:t>
      </w:r>
      <w:r>
        <w:br/>
      </w:r>
      <w:r>
        <w:rPr>
          <w:rFonts w:ascii="Times New Roman"/>
          <w:b w:val="false"/>
          <w:i w:val="false"/>
          <w:color w:val="000000"/>
          <w:sz w:val="28"/>
        </w:rPr>
        <w:t xml:space="preserve">
      (б) персонал алмасу және беру; </w:t>
      </w:r>
      <w:r>
        <w:br/>
      </w:r>
      <w:r>
        <w:rPr>
          <w:rFonts w:ascii="Times New Roman"/>
          <w:b w:val="false"/>
          <w:i w:val="false"/>
          <w:color w:val="000000"/>
          <w:sz w:val="28"/>
        </w:rPr>
        <w:t xml:space="preserve">
      (в) әртүрлi деңгейлердегі кездесулер; </w:t>
      </w:r>
      <w:r>
        <w:br/>
      </w:r>
      <w:r>
        <w:rPr>
          <w:rFonts w:ascii="Times New Roman"/>
          <w:b w:val="false"/>
          <w:i w:val="false"/>
          <w:color w:val="000000"/>
          <w:sz w:val="28"/>
        </w:rPr>
        <w:t xml:space="preserve">
      (г) эксперименттер жасау мен баға беру үшін үлгiлер, құрал-саймандар және жабдықтар алмасу және беру; </w:t>
      </w:r>
      <w:r>
        <w:br/>
      </w:r>
      <w:r>
        <w:rPr>
          <w:rFonts w:ascii="Times New Roman"/>
          <w:b w:val="false"/>
          <w:i w:val="false"/>
          <w:color w:val="000000"/>
          <w:sz w:val="28"/>
        </w:rPr>
        <w:t xml:space="preserve">
      (д) бiрлескен зерттеулер мен қызметке қатысу; </w:t>
      </w:r>
      <w:r>
        <w:br/>
      </w:r>
      <w:r>
        <w:rPr>
          <w:rFonts w:ascii="Times New Roman"/>
          <w:b w:val="false"/>
          <w:i w:val="false"/>
          <w:color w:val="000000"/>
          <w:sz w:val="28"/>
        </w:rPr>
        <w:t xml:space="preserve">
      (е) қажет жағдайда, үшiншi Тарапты қамтитын термоядролық бағдарламаларға немесе жобаларға үшiншi Тараптың келiсуi шартымен кез келген Тарапты қатысуға тарту; </w:t>
      </w:r>
      <w:r>
        <w:br/>
      </w:r>
      <w:r>
        <w:rPr>
          <w:rFonts w:ascii="Times New Roman"/>
          <w:b w:val="false"/>
          <w:i w:val="false"/>
          <w:color w:val="000000"/>
          <w:sz w:val="28"/>
        </w:rPr>
        <w:t xml:space="preserve">
      (ж) келiсiм бойынша басқа да қызмет. </w:t>
      </w:r>
    </w:p>
    <w:bookmarkStart w:name="z9"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Қажет болған жағдайда, айрықша бiрлескен iс-қимылдар жөніндегi атқарушылық уағдаластықтар: </w:t>
      </w:r>
      <w:r>
        <w:br/>
      </w:r>
      <w:r>
        <w:rPr>
          <w:rFonts w:ascii="Times New Roman"/>
          <w:b w:val="false"/>
          <w:i w:val="false"/>
          <w:color w:val="000000"/>
          <w:sz w:val="28"/>
        </w:rPr>
        <w:t xml:space="preserve">
      Осы мақсат үшiн Қазақстан Республикасының Энергетика және минералдық ресурстар министрлiгi немесе Қазақстан Республикасының Үкiметi уәкiлеттiк берген кез келген басқа ұйым атқарушы органы болып табылатын Қазақстан Республикасының Үкiметі мен </w:t>
      </w:r>
      <w:r>
        <w:br/>
      </w:r>
      <w:r>
        <w:rPr>
          <w:rFonts w:ascii="Times New Roman"/>
          <w:b w:val="false"/>
          <w:i w:val="false"/>
          <w:color w:val="000000"/>
          <w:sz w:val="28"/>
        </w:rPr>
        <w:t xml:space="preserve">
      ЕУРАТОМ немесе осыған ЕУРАТОМ уәкiлеттiк берген синтез бағдарламасы бойынша ЕУРАТОМ бағдарламасы шеңберiнде онымен байланысты кез келген ұйым арасында жасалуы тиiс. </w:t>
      </w:r>
      <w:r>
        <w:br/>
      </w:r>
      <w:r>
        <w:rPr>
          <w:rFonts w:ascii="Times New Roman"/>
          <w:b w:val="false"/>
          <w:i w:val="false"/>
          <w:color w:val="000000"/>
          <w:sz w:val="28"/>
        </w:rPr>
        <w:t xml:space="preserve">
      2. 3-бапта аталған қызметтi орындау үшiн қажеттi қаулылар мен шарттар атқарушылық уағдаластықтарда айқындалуы тиiс және оларда: </w:t>
      </w:r>
      <w:r>
        <w:br/>
      </w:r>
      <w:r>
        <w:rPr>
          <w:rFonts w:ascii="Times New Roman"/>
          <w:b w:val="false"/>
          <w:i w:val="false"/>
          <w:color w:val="000000"/>
          <w:sz w:val="28"/>
        </w:rPr>
        <w:t xml:space="preserve">
      а) бiрлескен жеке iс-қимылдарға арналған айрықша бөлiктер, рәсімдер мен қаржылық ережелер; </w:t>
      </w:r>
      <w:r>
        <w:br/>
      </w:r>
      <w:r>
        <w:rPr>
          <w:rFonts w:ascii="Times New Roman"/>
          <w:b w:val="false"/>
          <w:i w:val="false"/>
          <w:color w:val="000000"/>
          <w:sz w:val="28"/>
        </w:rPr>
        <w:t xml:space="preserve">
      б) жеке ұйым немесе жұмыс iстеушi тұлға үшiн тиiстi қызметтi жедел басқару жөнiндегi міндеттердi белгiлеу; </w:t>
      </w:r>
      <w:r>
        <w:br/>
      </w:r>
      <w:r>
        <w:rPr>
          <w:rFonts w:ascii="Times New Roman"/>
          <w:b w:val="false"/>
          <w:i w:val="false"/>
          <w:color w:val="000000"/>
          <w:sz w:val="28"/>
        </w:rPr>
        <w:t xml:space="preserve">
      в) ақпараттың таратылуына және зияткерлiк меншiктi пайдалануға қатысты егжей-тегжейлi ережелер болуы тиiс. </w:t>
      </w:r>
      <w:r>
        <w:br/>
      </w:r>
      <w:r>
        <w:rPr>
          <w:rFonts w:ascii="Times New Roman"/>
          <w:b w:val="false"/>
          <w:i w:val="false"/>
          <w:color w:val="000000"/>
          <w:sz w:val="28"/>
        </w:rPr>
        <w:t xml:space="preserve">
      3. Әрбiр Тарап жұмыстың қайталануын азайту үшiн осы Келiсiм бойынша өзiнiң iс-қимылдарын екiншi Тарап қатысушы болып табылатын басқарылатын ядролық синтез саласындағы зерттеулерге және әзiрлемелерге байланысты басқа халықаралық қызметпен тиiстi түрде үйлестiруi тиiс. </w:t>
      </w:r>
    </w:p>
    <w:bookmarkStart w:name="z10"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Тараптар осы Келiсiмнің орындалуын үйлестіру және бақылау мақсатында Үйлестiру Комитетiн ұйымдастыруы тиiс. Тараптардың әрқайсысы Үйлестiру Комитетiне мүшелердiң бiрдей санын тағайындауы және олардың бiреуiн Делегация басшысы етiп тағайындауы тиiс. Үйлестiру Комитетi жыл сайын кезектесiп Еуропалық Қоғамдастықта және Қазақстан Республикасында немесе басқа кез келген келiсiлген мерзiм мен жерлерде бас қосуы тиiс. Қабылдаушы Тараптың Делегация басшысы кездесуде төрағалық етуi тиiс. </w:t>
      </w:r>
      <w:r>
        <w:br/>
      </w:r>
      <w:r>
        <w:rPr>
          <w:rFonts w:ascii="Times New Roman"/>
          <w:b w:val="false"/>
          <w:i w:val="false"/>
          <w:color w:val="000000"/>
          <w:sz w:val="28"/>
        </w:rPr>
        <w:t xml:space="preserve">
      2. Үйлестiру Комитетiнiң функциялары: </w:t>
      </w:r>
      <w:r>
        <w:br/>
      </w:r>
      <w:r>
        <w:rPr>
          <w:rFonts w:ascii="Times New Roman"/>
          <w:b w:val="false"/>
          <w:i w:val="false"/>
          <w:color w:val="000000"/>
          <w:sz w:val="28"/>
        </w:rPr>
        <w:t xml:space="preserve">
      а) осы Келiсiм бойынша ынтымақтастықтың жай-күйiне баға берудi; </w:t>
      </w:r>
      <w:r>
        <w:br/>
      </w:r>
      <w:r>
        <w:rPr>
          <w:rFonts w:ascii="Times New Roman"/>
          <w:b w:val="false"/>
          <w:i w:val="false"/>
          <w:color w:val="000000"/>
          <w:sz w:val="28"/>
        </w:rPr>
        <w:t xml:space="preserve">
      б) Тараптардың тиiстi бағдарламалары бойынша дербес шешiмдер қабылдауына нұқсан келтiрмей, осы Келiсiмнің 2-бабында келтiрiлген салаларда орындау үшiн арнайы тапсырмалар белгілеудi қамтуы тиiс. </w:t>
      </w:r>
      <w:r>
        <w:br/>
      </w:r>
      <w:r>
        <w:rPr>
          <w:rFonts w:ascii="Times New Roman"/>
          <w:b w:val="false"/>
          <w:i w:val="false"/>
          <w:color w:val="000000"/>
          <w:sz w:val="28"/>
        </w:rPr>
        <w:t xml:space="preserve">
      3. Yйлестiру Комитетiнiң барлық шешімдерi бiр ауыздан қабылдануы тиiс. </w:t>
      </w:r>
      <w:r>
        <w:br/>
      </w:r>
      <w:r>
        <w:rPr>
          <w:rFonts w:ascii="Times New Roman"/>
          <w:b w:val="false"/>
          <w:i w:val="false"/>
          <w:color w:val="000000"/>
          <w:sz w:val="28"/>
        </w:rPr>
        <w:t xml:space="preserve">
      4. Yйлестiру Комитетiнiң кездесулерi арасындағы кезеңге әрбiр Тарап осы Келiсiм бойынша ынтымақтастықпен байланысты барлық iстерде оның атынан әрекет ететiн Атқарушы Хатшыны тағайындауы тиiс. Атқарушы Хатшылар мұндай ынтымақтастықтың ағымдағы жүзеге асырылуы үшiн жауапты болуы тиiс. </w:t>
      </w:r>
    </w:p>
    <w:bookmarkStart w:name="z11"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Ынтымақтастық нәтижесінде пайда болатын барлық шығыстарды, егер де атқарушы органдар керiсiнше шарттаспаса, оларды туындатқан Тарап жабуы тиiс. </w:t>
      </w:r>
    </w:p>
    <w:bookmarkStart w:name="z12"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бойынша бiрлескен қызметпен байланысты өнеркәсiптiк меншiктi, патенттер мен авторлық құқықтарды қоса алғанда, ақпарат пен зияткерлiк меншiк құқықтарын пайдалану және тарату осы Келiсiмнiң ажырамас бөлiгiн құрайтын Қосымшаларға сәйкес жүргiзiлуi тиiс. </w:t>
      </w:r>
    </w:p>
    <w:bookmarkStart w:name="z13"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Келiсiмде ешнәрсе де Тараптар арасындағы ынтымақтастық туралы қазiргi бар немесе болашақ уағдаластықтарға зиян келетiндей етiп түсiндірiлмеуi тиiс. </w:t>
      </w:r>
    </w:p>
    <w:bookmarkStart w:name="z14"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Осы Келiсiм бойынша Тараптардың iс-қимылдары тиiстi қаржы қаражатының бар-жоғымен айқындалады. </w:t>
      </w:r>
      <w:r>
        <w:br/>
      </w:r>
      <w:r>
        <w:rPr>
          <w:rFonts w:ascii="Times New Roman"/>
          <w:b w:val="false"/>
          <w:i w:val="false"/>
          <w:color w:val="000000"/>
          <w:sz w:val="28"/>
        </w:rPr>
        <w:t xml:space="preserve">
      2. Осы Келiсiм бойынша ынтымақтастық қатысушы елде қолданылатын заңнамаға сәйкес болуы тиiс. </w:t>
      </w:r>
      <w:r>
        <w:br/>
      </w:r>
      <w:r>
        <w:rPr>
          <w:rFonts w:ascii="Times New Roman"/>
          <w:b w:val="false"/>
          <w:i w:val="false"/>
          <w:color w:val="000000"/>
          <w:sz w:val="28"/>
        </w:rPr>
        <w:t xml:space="preserve">
      3. Әрбiр Тарап қатысушы елдiң қолданылып жүрген заңнамасы шеңберiнде тұлғалардың жылжуына, ынтымақтастықты жүзеге асыру үшiн қажетті материалдар мен жабдықтарды тасымалдауға және ақшалай қаражатты аударуға байланысты рәсiмдердi орындауға ықпал етуге барынша күш салуы тиiс. </w:t>
      </w:r>
      <w:r>
        <w:br/>
      </w:r>
      <w:r>
        <w:rPr>
          <w:rFonts w:ascii="Times New Roman"/>
          <w:b w:val="false"/>
          <w:i w:val="false"/>
          <w:color w:val="000000"/>
          <w:sz w:val="28"/>
        </w:rPr>
        <w:t xml:space="preserve">
      4. Осы Келiсiмді орындау нәтижесiнде келтiрiлген залалдың орнын толтыру қолданылып жүрген заңдар мен нормаларға сәйкес жүргiзiлуі тиiс. </w:t>
      </w:r>
    </w:p>
    <w:bookmarkStart w:name="z15"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Қолданылып жүрген заңнамаға сәйкес осы Келiсiмге байланысты барлық мәселелердi Тараптар өзара консультациялар жолымен шешуге тырысулары тиiс. </w:t>
      </w:r>
    </w:p>
    <w:bookmarkStart w:name="z16"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Осы Келiсiм Тараптар дипломатиялық ноталармен алмасу арқылы оның күшiне енуi үшiн анықтаған сәттен бастап күшiне енедi және 10 жыл қолданыста болады. </w:t>
      </w:r>
      <w:r>
        <w:br/>
      </w:r>
      <w:r>
        <w:rPr>
          <w:rFonts w:ascii="Times New Roman"/>
          <w:b w:val="false"/>
          <w:i w:val="false"/>
          <w:color w:val="000000"/>
          <w:sz w:val="28"/>
        </w:rPr>
        <w:t xml:space="preserve">
      2. Осы Келiсiм, егер Тараптардың бipeyi кезектi кезең аяқталғанға дейiн алты ай қалғанда Келiсімнің қолданылуын тоқтату немесе оны қайта қарау ниетi туралы жазбаша мәлімдемесе, келесi бес жылдық кезеңге өздiгiнен ұзартылады. </w:t>
      </w:r>
      <w:r>
        <w:br/>
      </w:r>
      <w:r>
        <w:rPr>
          <w:rFonts w:ascii="Times New Roman"/>
          <w:b w:val="false"/>
          <w:i w:val="false"/>
          <w:color w:val="000000"/>
          <w:sz w:val="28"/>
        </w:rPr>
        <w:t xml:space="preserve">
      3. Бұзылған немесе қайта қаралған жағдайда осы Келiсiм бұзылу немесе қайта қарау туралы талап қою алдында орындалу күйіндегi бiрлескен қызметке қатысты және осы Келiсімнің 4-бабында көрсетілгендей атқарушылық уағдаластықтарға қатысты осындай қызмет пен уағдаластықтардың мерзiмi аяқталғанға дейiн бұрынғыдай түрде күшінде қалады. </w:t>
      </w:r>
      <w:r>
        <w:br/>
      </w:r>
      <w:r>
        <w:rPr>
          <w:rFonts w:ascii="Times New Roman"/>
          <w:b w:val="false"/>
          <w:i w:val="false"/>
          <w:color w:val="000000"/>
          <w:sz w:val="28"/>
        </w:rPr>
        <w:t xml:space="preserve">
      4. Осы Келiсiмнің бұзылуы осы Келiсімнің 7-бабында баяндалған құқықтар мен мiндеттерге әсерiн тигiзбейдi. </w:t>
      </w:r>
    </w:p>
    <w:bookmarkStart w:name="z17"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Егер сөз ЕУРАТОМ туралы болса, осы Келiсiм, Атом Энергиясы жөнiндегі Еуропалық Қоғамдастық құру туралы шарт қолданылатын аумақтарға және толық құқықты үшіншi мемлекет ретінде "Community Fusion Рrogram-ға" қатысатын елдердің аумақтарына қолданылады. </w:t>
      </w:r>
    </w:p>
    <w:bookmarkStart w:name="z18"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 қазақ, орыс, дат, голланд, ағылшын, фин, француз, немiс, грек, итальян, португал, испан және швед тілдерiнде екi данада жасалды, және де барлық мәтіндердің күшi бiрдей. </w:t>
      </w:r>
    </w:p>
    <w:p>
      <w:pPr>
        <w:spacing w:after="0"/>
        <w:ind w:left="0"/>
        <w:jc w:val="both"/>
      </w:pPr>
      <w:r>
        <w:rPr>
          <w:rFonts w:ascii="Times New Roman"/>
          <w:b w:val="false"/>
          <w:i w:val="false"/>
          <w:color w:val="000000"/>
          <w:sz w:val="28"/>
        </w:rPr>
        <w:t xml:space="preserve">      __________________  жылғы "___" _______________ </w:t>
      </w:r>
      <w:r>
        <w:br/>
      </w:r>
      <w:r>
        <w:rPr>
          <w:rFonts w:ascii="Times New Roman"/>
          <w:b w:val="false"/>
          <w:i w:val="false"/>
          <w:color w:val="000000"/>
          <w:sz w:val="28"/>
        </w:rPr>
        <w:t xml:space="preserve">
жасалды. </w:t>
      </w:r>
    </w:p>
    <w:p>
      <w:pPr>
        <w:spacing w:after="0"/>
        <w:ind w:left="0"/>
        <w:jc w:val="both"/>
      </w:pPr>
      <w:r>
        <w:rPr>
          <w:rFonts w:ascii="Times New Roman"/>
          <w:b w:val="false"/>
          <w:i w:val="false"/>
          <w:color w:val="000000"/>
          <w:sz w:val="28"/>
        </w:rPr>
        <w:t xml:space="preserve">      Қазақстан                     Атом Энергиясы жөнiндегi </w:t>
      </w:r>
      <w:r>
        <w:br/>
      </w:r>
      <w:r>
        <w:rPr>
          <w:rFonts w:ascii="Times New Roman"/>
          <w:b w:val="false"/>
          <w:i w:val="false"/>
          <w:color w:val="000000"/>
          <w:sz w:val="28"/>
        </w:rPr>
        <w:t xml:space="preserve">
      Республикасының               Еуропалық Қоғамдастық </w:t>
      </w:r>
      <w:r>
        <w:br/>
      </w:r>
      <w:r>
        <w:rPr>
          <w:rFonts w:ascii="Times New Roman"/>
          <w:b w:val="false"/>
          <w:i w:val="false"/>
          <w:color w:val="000000"/>
          <w:sz w:val="28"/>
        </w:rPr>
        <w:t xml:space="preserve">
      Yкiметi үшiн                  үшін </w:t>
      </w:r>
    </w:p>
    <w:bookmarkStart w:name="z19" w:id="17"/>
    <w:p>
      <w:pPr>
        <w:spacing w:after="0"/>
        <w:ind w:left="0"/>
        <w:jc w:val="both"/>
      </w:pPr>
      <w:r>
        <w:rPr>
          <w:rFonts w:ascii="Times New Roman"/>
          <w:b w:val="false"/>
          <w:i w:val="false"/>
          <w:color w:val="000000"/>
          <w:sz w:val="28"/>
        </w:rPr>
        <w:t xml:space="preserve">
1-ҚОСЫМША </w:t>
      </w:r>
    </w:p>
    <w:bookmarkEnd w:id="17"/>
    <w:p>
      <w:pPr>
        <w:spacing w:after="0"/>
        <w:ind w:left="0"/>
        <w:jc w:val="left"/>
      </w:pPr>
      <w:r>
        <w:rPr>
          <w:rFonts w:ascii="Times New Roman"/>
          <w:b/>
          <w:i w:val="false"/>
          <w:color w:val="000000"/>
        </w:rPr>
        <w:t xml:space="preserve"> 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 БОЙЫНША БIРЛЕСКЕН ЗЕРТТЕУЛЕРДЕН ТУЫНДАЙТЫН ЗИЯТКЕРЛIК МЕНШIК ҚҰҚЫҚТАРЫН БӨЛУ ТӘРТIБI ТУРАЛЫ БАСҚАРУШЫЛЫҚ ҚАҒИДАТТАР (*) </w:t>
      </w:r>
    </w:p>
    <w:p>
      <w:pPr>
        <w:spacing w:after="0"/>
        <w:ind w:left="0"/>
        <w:jc w:val="both"/>
      </w:pPr>
      <w:r>
        <w:rPr>
          <w:rFonts w:ascii="Times New Roman"/>
          <w:b/>
          <w:i w:val="false"/>
          <w:color w:val="000000"/>
          <w:sz w:val="28"/>
        </w:rPr>
        <w:t xml:space="preserve">      I. ҚҰҚЫҚТАРДЫ ИЕЛЕНУ, БӨЛУ ЖӘНЕ ПАЙДАЛАНУ </w:t>
      </w:r>
    </w:p>
    <w:p>
      <w:pPr>
        <w:spacing w:after="0"/>
        <w:ind w:left="0"/>
        <w:jc w:val="both"/>
      </w:pPr>
      <w:r>
        <w:rPr>
          <w:rFonts w:ascii="Times New Roman"/>
          <w:b w:val="false"/>
          <w:i w:val="false"/>
          <w:color w:val="000000"/>
          <w:sz w:val="28"/>
        </w:rPr>
        <w:t xml:space="preserve">      1. Осы Келiсiмге сәйкес жүргiзiлген барлық жұмыстар "бiрлескен зерттеулер" болып табылуы тиiс. Қатысушылар бiрлескен жұмыс процесiнде пайда болатын ақпарат пен зияткерлiк меншiктi (ЗМ) иеленуге және жариялауды қоса алғанда, пайдалануға қатысты бiрлескен "Технологиялық ұйымдастыру жоспарларын" (ТҰЖ)(**) бiрлесiп әзiрлеуi тиiс. Мұндай жоспарларды Тараптар өздерiне қатысты ЗӘ (зерттеу және әзірлеу) ынтымақтастығы жөнiндегi кез келген ерекше келiсiм-шарт жасасу алдында бекiтуi тиiс. ТҰЖ әзiрлеу кезiнде бiрлескен жұмыстардың мақсаттары, қатысушылардың тиiстi үлестерi, аумақ бойынша немесе пайдалану саласы бойынша лицензиялаудың артықшылықтары мен кемшiлiктерi, тиiстi заңдармен қойылатын талаптар және қатысушылардың пікiрi бойынша қаралуы тиiс басқа да факторлар назарға алынуы қажет. Бiрлескен ТҰЖ-да ЗМ-ге қатысы бойынша iссапарда болған зерттеушiлердің жүргiзген жұмыстарына қатысты құқықтар мен міндеттердi де қарау қажет.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w:t>
      </w:r>
      <w:r>
        <w:rPr>
          <w:rFonts w:ascii="Times New Roman"/>
          <w:b w:val="false"/>
          <w:i w:val="false"/>
          <w:color w:val="ff0000"/>
          <w:sz w:val="28"/>
        </w:rPr>
        <w:t xml:space="preserve">      (*) Осы жетекшi қағидаттарға жататын тұжырымдамалардың анықтамасы II қосымшада берiлген. </w:t>
      </w:r>
      <w:r>
        <w:br/>
      </w:r>
      <w:r>
        <w:rPr>
          <w:rFonts w:ascii="Times New Roman"/>
          <w:b w:val="false"/>
          <w:i w:val="false"/>
          <w:color w:val="000000"/>
          <w:sz w:val="28"/>
        </w:rPr>
        <w:t>
</w:t>
      </w:r>
      <w:r>
        <w:rPr>
          <w:rFonts w:ascii="Times New Roman"/>
          <w:b w:val="false"/>
          <w:i w:val="false"/>
          <w:color w:val="ff0000"/>
          <w:sz w:val="28"/>
        </w:rPr>
        <w:t xml:space="preserve">      (**) Әрбiр TҰЖ-ның айрықшаланған ерекшелiктерi III қосымшада берiлген. </w:t>
      </w:r>
    </w:p>
    <w:p>
      <w:pPr>
        <w:spacing w:after="0"/>
        <w:ind w:left="0"/>
        <w:jc w:val="both"/>
      </w:pPr>
      <w:r>
        <w:rPr>
          <w:rFonts w:ascii="Times New Roman"/>
          <w:b w:val="false"/>
          <w:i w:val="false"/>
          <w:color w:val="000000"/>
          <w:sz w:val="28"/>
        </w:rPr>
        <w:t xml:space="preserve">      2. Бiрлескен жұмыс процесінде туындаған, бiрақ ТҰЖ-да қамтылмаған ақпарат немесе ЗМ Тараптардың келiсiмiмен ТҰЖ-да белгiленген қағидаттарға сәйкес таратылуы тиiс. Келiспеушiлiк туындаған жағдайда мұндай ақпарат немесе ЗМ, нәтижесiнде осы ақпарат немесе ЗМ алынған бiрлескен зерттеулерге қатысқан барлық қатысушылардың бiрлескен меншiгi болуы тиiс. </w:t>
      </w:r>
      <w:r>
        <w:br/>
      </w:r>
      <w:r>
        <w:rPr>
          <w:rFonts w:ascii="Times New Roman"/>
          <w:b w:val="false"/>
          <w:i w:val="false"/>
          <w:color w:val="000000"/>
          <w:sz w:val="28"/>
        </w:rPr>
        <w:t xml:space="preserve">
      Осы ереже қолданылатын әрбiр қатысушы осы ақпаратты немесе ЗМ-дi географиялық шектеулерсiз өздерiнiң жеке коммерциялық мақсаттарына пайдалануға құқылы болуы тиiс. </w:t>
      </w:r>
      <w:r>
        <w:br/>
      </w:r>
      <w:r>
        <w:rPr>
          <w:rFonts w:ascii="Times New Roman"/>
          <w:b w:val="false"/>
          <w:i w:val="false"/>
          <w:color w:val="000000"/>
          <w:sz w:val="28"/>
        </w:rPr>
        <w:t xml:space="preserve">
      3. Әрбiр Тарап екiншi Тарап пен оның қатысушыларының осы принциптерге сәйкес оларға тиесiлi ЗМ құқығына ие болуын қамтамасыз етуi тиiс. </w:t>
      </w:r>
      <w:r>
        <w:br/>
      </w:r>
      <w:r>
        <w:rPr>
          <w:rFonts w:ascii="Times New Roman"/>
          <w:b w:val="false"/>
          <w:i w:val="false"/>
          <w:color w:val="000000"/>
          <w:sz w:val="28"/>
        </w:rPr>
        <w:t xml:space="preserve">
      4. Осы Келiсiм қамтитын салалардағы бәсекелестiк шарттарын қолдай отырып, әрбiр Тарап осы Келiсiмге сәйкес берiлген құқықтардың: </w:t>
      </w:r>
      <w:r>
        <w:br/>
      </w:r>
      <w:r>
        <w:rPr>
          <w:rFonts w:ascii="Times New Roman"/>
          <w:b w:val="false"/>
          <w:i w:val="false"/>
          <w:color w:val="000000"/>
          <w:sz w:val="28"/>
        </w:rPr>
        <w:t xml:space="preserve">
      (i) Келiсiм бойынша жасалған, жария етілген немесе қандай да бiр басқа тәсiлмен алынған ақпаратты таратуға және пайдалануға; </w:t>
      </w:r>
      <w:r>
        <w:br/>
      </w:r>
      <w:r>
        <w:rPr>
          <w:rFonts w:ascii="Times New Roman"/>
          <w:b w:val="false"/>
          <w:i w:val="false"/>
          <w:color w:val="000000"/>
          <w:sz w:val="28"/>
        </w:rPr>
        <w:t xml:space="preserve">
      (ii) халықаралық стандарттарды қабылдауға және орындауға көмектесуiн қамтамасыз етуге күш салуы тиiс. </w:t>
      </w:r>
    </w:p>
    <w:p>
      <w:pPr>
        <w:spacing w:after="0"/>
        <w:ind w:left="0"/>
        <w:jc w:val="both"/>
      </w:pPr>
      <w:r>
        <w:rPr>
          <w:rFonts w:ascii="Times New Roman"/>
          <w:b/>
          <w:i w:val="false"/>
          <w:color w:val="000000"/>
          <w:sz w:val="28"/>
        </w:rPr>
        <w:t xml:space="preserve">      II. АВТОРЛЫҚ ҚҰҚЫҚПЕН ҚОРҒАЛАТЫН ТУЫНДЫЛАР </w:t>
      </w:r>
    </w:p>
    <w:p>
      <w:pPr>
        <w:spacing w:after="0"/>
        <w:ind w:left="0"/>
        <w:jc w:val="both"/>
      </w:pPr>
      <w:r>
        <w:rPr>
          <w:rFonts w:ascii="Times New Roman"/>
          <w:b w:val="false"/>
          <w:i w:val="false"/>
          <w:color w:val="000000"/>
          <w:sz w:val="28"/>
        </w:rPr>
        <w:t>      Тараптарға немесе олардың қатысушыларына тиесiлi авторлық құқықтармен жұмыс "Әдеби шығармаларды қорғау туралы Берн </w:t>
      </w:r>
      <w:r>
        <w:rPr>
          <w:rFonts w:ascii="Times New Roman"/>
          <w:b w:val="false"/>
          <w:i w:val="false"/>
          <w:color w:val="000000"/>
          <w:sz w:val="28"/>
        </w:rPr>
        <w:t xml:space="preserve">Конвенциясына </w:t>
      </w:r>
      <w:r>
        <w:rPr>
          <w:rFonts w:ascii="Times New Roman"/>
          <w:b w:val="false"/>
          <w:i w:val="false"/>
          <w:color w:val="000000"/>
          <w:sz w:val="28"/>
        </w:rPr>
        <w:t xml:space="preserve">" (1971 жылғы Париж Актiсi) сәйкес келуi тиiс. </w:t>
      </w:r>
    </w:p>
    <w:p>
      <w:pPr>
        <w:spacing w:after="0"/>
        <w:ind w:left="0"/>
        <w:jc w:val="both"/>
      </w:pPr>
      <w:r>
        <w:rPr>
          <w:rFonts w:ascii="Times New Roman"/>
          <w:b/>
          <w:i w:val="false"/>
          <w:color w:val="000000"/>
          <w:sz w:val="28"/>
        </w:rPr>
        <w:t xml:space="preserve">      III. ҒЫЛЫМИ ӘДЕБИ ЖҰМЫСТАР </w:t>
      </w:r>
    </w:p>
    <w:p>
      <w:pPr>
        <w:spacing w:after="0"/>
        <w:ind w:left="0"/>
        <w:jc w:val="both"/>
      </w:pPr>
      <w:r>
        <w:rPr>
          <w:rFonts w:ascii="Times New Roman"/>
          <w:b w:val="false"/>
          <w:i w:val="false"/>
          <w:color w:val="000000"/>
          <w:sz w:val="28"/>
        </w:rPr>
        <w:t xml:space="preserve">      Егер ТҰЖ-да өзгеше келiсiлмесе, жұмыс нәтижелерiн жариялауды Тараптар бiрлесiп немесе осы бiрлескен зерттеулерге қатысушылар III параграфтың қолданылуына нұқсан келтiрмей орындауы тиiс. Бұрынғы жалпы тәртiпке бағына отырып, мынадай рәсiмдер қолданылуы тиiс: </w:t>
      </w:r>
      <w:r>
        <w:br/>
      </w:r>
      <w:r>
        <w:rPr>
          <w:rFonts w:ascii="Times New Roman"/>
          <w:b w:val="false"/>
          <w:i w:val="false"/>
          <w:color w:val="000000"/>
          <w:sz w:val="28"/>
        </w:rPr>
        <w:t xml:space="preserve">
      1. Бейнематериалдар мен бағдарламалық өнімдердi қоса алғанда, дерек көзi осы Келiсiмге сәйкес бiрлескен зерттеулер болып табылатын ғылыми немесе техникалық журналдарды, мақалаларды, баяндамаларды, кiтаптарды Тараптар немесе Тараптардың қоғамдық құрылымдары жариялаған жағдайда екiнші Тараптың бүкiл дүние жүзiне тарайтын, эксклюзивтік емес, бөлiп жаруға болмайтын, роялти төлеуден босатылған, мұндай бiрлескен зерттеулердi аударуға, жаңадан өндiруге, бейімдеуге, бepyгe және көпшiлікке таратуға арналған лицензияға құқығы болуы тиiс. </w:t>
      </w:r>
      <w:r>
        <w:br/>
      </w:r>
      <w:r>
        <w:rPr>
          <w:rFonts w:ascii="Times New Roman"/>
          <w:b w:val="false"/>
          <w:i w:val="false"/>
          <w:color w:val="000000"/>
          <w:sz w:val="28"/>
        </w:rPr>
        <w:t xml:space="preserve">
      2. Тараптар осы Келiсiмге сәйкес бiрлескен зерттеулер нәтижесiнде пайда болған және тәуелсiз баспагерлер жариялаған ғылыми сипаттағы әдеби жұмыстардың неғұрлым кең таралуын қамтамасыз етуге тиiс. </w:t>
      </w:r>
      <w:r>
        <w:br/>
      </w:r>
      <w:r>
        <w:rPr>
          <w:rFonts w:ascii="Times New Roman"/>
          <w:b w:val="false"/>
          <w:i w:val="false"/>
          <w:color w:val="000000"/>
          <w:sz w:val="28"/>
        </w:rPr>
        <w:t xml:space="preserve">
      3. Көпшiлiкке таратылатын және осы ережеге сәйкес дайындалған авторлық жұмыстардың барлық көшiрмелерiнде, егер автор аты аталуынан өзi әдейi бас тартпаса, жұмыс авторларының аты болуы тиiс. Онда сондай-ақ Тараптардың бiрлескен қолдауы анық көрсетiлген тануы болуы тиiс. </w:t>
      </w:r>
    </w:p>
    <w:p>
      <w:pPr>
        <w:spacing w:after="0"/>
        <w:ind w:left="0"/>
        <w:jc w:val="both"/>
      </w:pPr>
      <w:r>
        <w:rPr>
          <w:rFonts w:ascii="Times New Roman"/>
          <w:b/>
          <w:i w:val="false"/>
          <w:color w:val="000000"/>
          <w:sz w:val="28"/>
        </w:rPr>
        <w:t xml:space="preserve">      IV. ҚҰПИЯ АҚПАРАТ </w:t>
      </w:r>
    </w:p>
    <w:p>
      <w:pPr>
        <w:spacing w:after="0"/>
        <w:ind w:left="0"/>
        <w:jc w:val="both"/>
      </w:pPr>
      <w:r>
        <w:rPr>
          <w:rFonts w:ascii="Times New Roman"/>
          <w:b/>
          <w:i w:val="false"/>
          <w:color w:val="000000"/>
          <w:sz w:val="28"/>
        </w:rPr>
        <w:t xml:space="preserve">      А. Құжатталған құпия ақпарат </w:t>
      </w:r>
    </w:p>
    <w:p>
      <w:pPr>
        <w:spacing w:after="0"/>
        <w:ind w:left="0"/>
        <w:jc w:val="both"/>
      </w:pPr>
      <w:r>
        <w:rPr>
          <w:rFonts w:ascii="Times New Roman"/>
          <w:b w:val="false"/>
          <w:i w:val="false"/>
          <w:color w:val="000000"/>
          <w:sz w:val="28"/>
        </w:rPr>
        <w:t xml:space="preserve">      1. Әрбiр Тарап немесе оның қатысушылары жағдайлардың оңтайлы келуiне қарай, ол/олар осы Келiсiмге қатысты құпия сақтағысы келетiн ақпаратты мүмкіндiгінше ертерек және технологиялық ұйымдастырушылық тұрғыда, басқаларынан бөлек мынадай өлшемдердi назарға ала отырып анықтаулары тиiс: </w:t>
      </w:r>
      <w:r>
        <w:br/>
      </w:r>
      <w:r>
        <w:rPr>
          <w:rFonts w:ascii="Times New Roman"/>
          <w:b w:val="false"/>
          <w:i w:val="false"/>
          <w:color w:val="000000"/>
          <w:sz w:val="28"/>
        </w:rPr>
        <w:t xml:space="preserve">
      - ақпараттың тұтас алғанда да, кез келген бөлек құрамда да немесе бөлiктерiн бiрiктiргенде де жалпыға танымал немесе осы саланың мамандары үшiн заңды жолдармен қол жеткiзімдi болып табылатындай мәндегі құпиялылығы; </w:t>
      </w:r>
      <w:r>
        <w:br/>
      </w:r>
      <w:r>
        <w:rPr>
          <w:rFonts w:ascii="Times New Roman"/>
          <w:b w:val="false"/>
          <w:i w:val="false"/>
          <w:color w:val="000000"/>
          <w:sz w:val="28"/>
        </w:rPr>
        <w:t xml:space="preserve">
      - құпиялылығы арқасында ақпараттың көкейкесті немесе әлеуеттi коммерциялық құндылығы; </w:t>
      </w:r>
      <w:r>
        <w:br/>
      </w:r>
      <w:r>
        <w:rPr>
          <w:rFonts w:ascii="Times New Roman"/>
          <w:b w:val="false"/>
          <w:i w:val="false"/>
          <w:color w:val="000000"/>
          <w:sz w:val="28"/>
        </w:rPr>
        <w:t xml:space="preserve">
      - ақпаратты заңды жолмен бақылайтын тұлға оның құпиялылығын сақтау үшiн жағдайларға орайластырылған шаралар қолдану мәніндегi ақпаратты алдын ала қорғау. </w:t>
      </w:r>
      <w:r>
        <w:br/>
      </w:r>
      <w:r>
        <w:rPr>
          <w:rFonts w:ascii="Times New Roman"/>
          <w:b w:val="false"/>
          <w:i w:val="false"/>
          <w:color w:val="000000"/>
          <w:sz w:val="28"/>
        </w:rPr>
        <w:t xml:space="preserve">
      Белгiлi бiр жағдайларда Тараптар мен қатысушылар, егер өзгеше келiсiлмесе, осы Келiсiмге сәйкес бiрлескен зерттеулер процесiнде барлығы толықтай немесе iшiнара алынған, қайта алынған немесе жасалған ақпараттың халыққа жария етілуi мүмкiн еместiгiне уағдаласа алады. </w:t>
      </w:r>
      <w:r>
        <w:br/>
      </w:r>
      <w:r>
        <w:rPr>
          <w:rFonts w:ascii="Times New Roman"/>
          <w:b w:val="false"/>
          <w:i w:val="false"/>
          <w:color w:val="000000"/>
          <w:sz w:val="28"/>
        </w:rPr>
        <w:t xml:space="preserve">
      2. Әрбiр Тарап екiншi Тарап үшiн осы Келiсiм бойынша құпия ақпараттың және соған сай, оның ерекше артықшылықты құпиялы табиғатының тез танылуын, мысалы, тиiстi белгiлер немесе шектеу жазбалары арқылы танылуын қамтамасыз етуi тиiс. Мұның сондай-ақ аталған ақпаратты кез келген қайта жаңартуға, толығымен және бөліктер бойынша да, қатысы бар. </w:t>
      </w:r>
      <w:r>
        <w:br/>
      </w:r>
      <w:r>
        <w:rPr>
          <w:rFonts w:ascii="Times New Roman"/>
          <w:b w:val="false"/>
          <w:i w:val="false"/>
          <w:color w:val="000000"/>
          <w:sz w:val="28"/>
        </w:rPr>
        <w:t xml:space="preserve">
      Осы Келiсiмге сәйкес құпия ақпаратты алушы Тарап оның ерекше артықшылықты табиғатын назарға алуы тиiс. Бұл шектеулер осы ақпарат иесi осы саланың сарапшылары үшiн оны шектеулерсiз жария еткеннен кейiн өзiнен өзi алынады. </w:t>
      </w:r>
      <w:r>
        <w:br/>
      </w:r>
      <w:r>
        <w:rPr>
          <w:rFonts w:ascii="Times New Roman"/>
          <w:b w:val="false"/>
          <w:i w:val="false"/>
          <w:color w:val="000000"/>
          <w:sz w:val="28"/>
        </w:rPr>
        <w:t xml:space="preserve">
      3. Осы Келiсiм бойынша берiлетін құпия ақпарат алушы Тарапқа жататын немесе олар жалдаған және алушы Тараптың бiрлескен зерттеулерге қатысуға ерекше уәкілеттiк берiлген басқа тиiстi бөлiмдерiнiң және органдарының адамдары арасында, осылайша кез келген құпия ақпарат жоғарыда көрсетілгендей құпиялылығы және жеңiл танылуы туралы Келiсiмге бағынуы шартында таратылуы мүмкін. </w:t>
      </w:r>
      <w:r>
        <w:br/>
      </w:r>
      <w:r>
        <w:rPr>
          <w:rFonts w:ascii="Times New Roman"/>
          <w:b w:val="false"/>
          <w:i w:val="false"/>
          <w:color w:val="000000"/>
          <w:sz w:val="28"/>
        </w:rPr>
        <w:t xml:space="preserve">
      4. Осы Келiсiм бойынша құпия ақпараты берушi Тараптың алдын ала жазбаша келiсуiмен алушы Тарап мұндай құпия ақпаратты алдыңғы 3 параграфта рұқсат етiлгендегiден кеңiрек тарата алады. Тараптар мұндай кең таратылым үшiн сұрау салу мен алдын ала жазбаша рұқсат алу үшiн бiрлесе отырып рәсімдердi әзiрлеуi тиiс және әрбiр Тарап бұған оның ұлттық саясаты, құқық тәртiбi мен заңнамасы кедергі келтiрмейтiндіктен оған рұқсат бередi. </w:t>
      </w:r>
    </w:p>
    <w:p>
      <w:pPr>
        <w:spacing w:after="0"/>
        <w:ind w:left="0"/>
        <w:jc w:val="both"/>
      </w:pPr>
      <w:r>
        <w:rPr>
          <w:rFonts w:ascii="Times New Roman"/>
          <w:b/>
          <w:i w:val="false"/>
          <w:color w:val="000000"/>
          <w:sz w:val="28"/>
        </w:rPr>
        <w:t xml:space="preserve">      В. Құжатталмаған құпия ақпарат </w:t>
      </w:r>
    </w:p>
    <w:p>
      <w:pPr>
        <w:spacing w:after="0"/>
        <w:ind w:left="0"/>
        <w:jc w:val="both"/>
      </w:pPr>
      <w:r>
        <w:rPr>
          <w:rFonts w:ascii="Times New Roman"/>
          <w:b w:val="false"/>
          <w:i w:val="false"/>
          <w:color w:val="000000"/>
          <w:sz w:val="28"/>
        </w:rPr>
        <w:t xml:space="preserve">      Осы Келiсiм бойынша ұйымдастырылған семинарларда немесе басқа да кездесулерде берілетiн құжатталмаған құпия немесе басқа да құпия халыққа жария етiлмеген немесе ерекше артықшылықты ақпарат, немесе персоналды тағайындау, жабдықтарды пайдалану нәтижесiне немесе бiрлескен жобалар нәтижесінде туындаған ақпарат Тараптармен немесе олардың қатысушыларымен Келiсiм бойынша құжатталған ақпарат үшiн белгiленген қағидаттарға сәйкес, алайда, осындай құпия халыққа жария етiлмеген және ерекше артықшылықты ақпаратты тiкелей беру сәтiнде алушыны берiлетiн ақпараттың құпия сипаты туралы хабардар ету шартында қаралуы тиiс. </w:t>
      </w:r>
    </w:p>
    <w:p>
      <w:pPr>
        <w:spacing w:after="0"/>
        <w:ind w:left="0"/>
        <w:jc w:val="both"/>
      </w:pPr>
      <w:r>
        <w:rPr>
          <w:rFonts w:ascii="Times New Roman"/>
          <w:b/>
          <w:i w:val="false"/>
          <w:color w:val="000000"/>
          <w:sz w:val="28"/>
        </w:rPr>
        <w:t xml:space="preserve">      С. Бақылау </w:t>
      </w:r>
    </w:p>
    <w:p>
      <w:pPr>
        <w:spacing w:after="0"/>
        <w:ind w:left="0"/>
        <w:jc w:val="both"/>
      </w:pPr>
      <w:r>
        <w:rPr>
          <w:rFonts w:ascii="Times New Roman"/>
          <w:b w:val="false"/>
          <w:i w:val="false"/>
          <w:color w:val="000000"/>
          <w:sz w:val="28"/>
        </w:rPr>
        <w:t xml:space="preserve">      Әрбiр Тарап осы Келiсiмнің шеңберінде өзiнiң алған құпия ақпаратының онда көрсетiлгендей бақылануын қамтамасыз етуге тырысуы тиiс. Егер Тараптардың бiреуiне А және В параграфтарындағы таратпау туралы ереженi орындай алмайтындығы немесе орындай алмайтын жағдайда екендiгiн болжауға негiз бар екендiгi белгiлi болса, ол екiншi Тарапты тез арада хабардар етуi тиiс. Бұдан әрi Тараптар iс-әрекеттiң тиiстi бағытын анықтау жөнінде уағдаласуы тиiс. </w:t>
      </w:r>
    </w:p>
    <w:bookmarkStart w:name="z20" w:id="18"/>
    <w:p>
      <w:pPr>
        <w:spacing w:after="0"/>
        <w:ind w:left="0"/>
        <w:jc w:val="both"/>
      </w:pPr>
      <w:r>
        <w:rPr>
          <w:rFonts w:ascii="Times New Roman"/>
          <w:b w:val="false"/>
          <w:i w:val="false"/>
          <w:color w:val="000000"/>
          <w:sz w:val="28"/>
        </w:rPr>
        <w:t xml:space="preserve">
2-ҚОСЫМША  </w:t>
      </w:r>
    </w:p>
    <w:bookmarkEnd w:id="18"/>
    <w:p>
      <w:pPr>
        <w:spacing w:after="0"/>
        <w:ind w:left="0"/>
        <w:jc w:val="both"/>
      </w:pPr>
      <w:r>
        <w:rPr>
          <w:rFonts w:ascii="Times New Roman"/>
          <w:b/>
          <w:i w:val="false"/>
          <w:color w:val="000000"/>
          <w:sz w:val="28"/>
        </w:rPr>
        <w:t xml:space="preserve">      АНЫҚТАМАЛАР </w:t>
      </w:r>
    </w:p>
    <w:p>
      <w:pPr>
        <w:spacing w:after="0"/>
        <w:ind w:left="0"/>
        <w:jc w:val="both"/>
      </w:pPr>
      <w:r>
        <w:rPr>
          <w:rFonts w:ascii="Times New Roman"/>
          <w:b w:val="false"/>
          <w:i w:val="false"/>
          <w:color w:val="000000"/>
          <w:sz w:val="28"/>
        </w:rPr>
        <w:t xml:space="preserve">      1. Зияткерлік Меншік: 1967 жылғы 14 шілдеде Стокгольмде қол қойылған Зияткерлiк Меншiк жөнiндегi Дүниежүзiлiк Ұйымды құрған Конвенцияның 2-бабында берiлген анықтаманың мәніне ие. </w:t>
      </w:r>
      <w:r>
        <w:br/>
      </w:r>
      <w:r>
        <w:rPr>
          <w:rFonts w:ascii="Times New Roman"/>
          <w:b w:val="false"/>
          <w:i w:val="false"/>
          <w:color w:val="000000"/>
          <w:sz w:val="28"/>
        </w:rPr>
        <w:t xml:space="preserve">
      2. Қатысушы: Тараптардың өздерiн қоса алғанда, осы келiсiм бойынша жобаға қатысатын кез келген жеке немесе заңды тұлға. </w:t>
      </w:r>
      <w:r>
        <w:br/>
      </w:r>
      <w:r>
        <w:rPr>
          <w:rFonts w:ascii="Times New Roman"/>
          <w:b w:val="false"/>
          <w:i w:val="false"/>
          <w:color w:val="000000"/>
          <w:sz w:val="28"/>
        </w:rPr>
        <w:t xml:space="preserve">
      3. Бірлескен зерттеулер: Тараптардың бiрлескен жарналарымен және қажет жерде екi Тараптың қатысушыларымен ынтымақтастық жасасып орындалған және/немесе қор құрылып жүргiзiлген зерттеулер. </w:t>
      </w:r>
      <w:r>
        <w:br/>
      </w:r>
      <w:r>
        <w:rPr>
          <w:rFonts w:ascii="Times New Roman"/>
          <w:b w:val="false"/>
          <w:i w:val="false"/>
          <w:color w:val="000000"/>
          <w:sz w:val="28"/>
        </w:rPr>
        <w:t xml:space="preserve">
      4. Ақпарат: Бірлескен зерттеулер нәтижесiнде алынған ғылыми және техникалық деректер, зерттеулер мен әзiрленімдердiң нәтижелерi немесе әдiстерi, және осы Келiсiмге сәйкес жүзеге асырылған зерттеулер бойынша бірлескен зерттеулерге тартылған Тараптардың және/немесе қатысушылардың пiкiрлерi бойынша алмасу және қамтамасыз ету қажет деп саналатын кез келген ақпарат. </w:t>
      </w:r>
    </w:p>
    <w:bookmarkStart w:name="z21" w:id="19"/>
    <w:p>
      <w:pPr>
        <w:spacing w:after="0"/>
        <w:ind w:left="0"/>
        <w:jc w:val="both"/>
      </w:pP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ТЕХНОЛОГИЯЛЫҚ ҰЙЫМДАСТЫРУ ЖОСПАРЫНЫҢ (ТҰЖ) </w:t>
      </w:r>
      <w:r>
        <w:br/>
      </w:r>
      <w:r>
        <w:rPr>
          <w:rFonts w:ascii="Times New Roman"/>
          <w:b/>
          <w:i w:val="false"/>
          <w:color w:val="000000"/>
        </w:rPr>
        <w:t xml:space="preserve">
АЙЫРМАШЫЛЫҚТЫ ЕРЕКШЕЛIКТЕРI </w:t>
      </w:r>
    </w:p>
    <w:p>
      <w:pPr>
        <w:spacing w:after="0"/>
        <w:ind w:left="0"/>
        <w:jc w:val="both"/>
      </w:pPr>
      <w:r>
        <w:rPr>
          <w:rFonts w:ascii="Times New Roman"/>
          <w:b w:val="false"/>
          <w:i w:val="false"/>
          <w:color w:val="000000"/>
          <w:sz w:val="28"/>
        </w:rPr>
        <w:t xml:space="preserve">      ТҰЖ қатысушылар арасында бiрлескен зерттеулердi жүргізу және қатысушылардың тиiстi құқықтары мен міндеттерi жөнінде өзара жасалынатын ерекше Келiсiм болып табылады. ТҰЖ-да әдетте ЗМ-ге қатысты иелену, қорғау ЗӘ (зерттеу және әзiрлеу) бойынша мақсаттарға арналған пайдалану құқықтары, бiрлескен жарияланымдар жөнiндегi уағдаластықтарды қоса алғанда, пайдалану және тарату, iссапардағы қызметкерлердің құқықтары мен міндеттерi және келiспеушiлiктердi ретке келтiру рәсiмi қаралады. ТҰЖ-да сондай-ақ негiзгi және қосалқы ақпарат, лицензиялау және күтiлетiн нәтижелер қаралуы мүмкiн. </w:t>
      </w:r>
    </w:p>
    <w:p>
      <w:pPr>
        <w:spacing w:after="0"/>
        <w:ind w:left="0"/>
        <w:jc w:val="left"/>
      </w:pPr>
      <w:r>
        <w:rPr>
          <w:rFonts w:ascii="Times New Roman"/>
          <w:b/>
          <w:i w:val="false"/>
          <w:color w:val="000000"/>
        </w:rPr>
        <w:t xml:space="preserve"> Қазақстан Республикасының Үкiметi мен Атом Энергиясы жөнiндегі Еуропалық Қоғамдастық арасындағы басқарылатын ядролық синтез саласындағы ынтымақтастық туралы келiсiмге қол қоюдың келiсiлген хаттамасы </w:t>
      </w:r>
    </w:p>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келiсiмге Тараптар орындауға мақұлдаған рәсiмдердi өткiзудi бастау тәртiбiмен осы күнмен қол қойылды. </w:t>
      </w:r>
      <w:r>
        <w:br/>
      </w:r>
      <w:r>
        <w:rPr>
          <w:rFonts w:ascii="Times New Roman"/>
          <w:b w:val="false"/>
          <w:i w:val="false"/>
          <w:color w:val="000000"/>
          <w:sz w:val="28"/>
        </w:rPr>
        <w:t xml:space="preserve">
      2. Келiсiмге қол қою, ресми бақылау органдарының қайта қарауын қоса алғанда, Тараптар орындауы тиiс бұрын мақұлданған рәсімдер бойынша нәтижелерге әсер етпейдi. </w:t>
      </w:r>
    </w:p>
    <w:p>
      <w:pPr>
        <w:spacing w:after="0"/>
        <w:ind w:left="0"/>
        <w:jc w:val="both"/>
      </w:pPr>
      <w:r>
        <w:rPr>
          <w:rFonts w:ascii="Times New Roman"/>
          <w:b w:val="false"/>
          <w:i w:val="false"/>
          <w:color w:val="000000"/>
          <w:sz w:val="28"/>
        </w:rPr>
        <w:t xml:space="preserve">      2000 жылғы 27 маусымда Брюссель қаласында жасалды. </w:t>
      </w:r>
    </w:p>
    <w:p>
      <w:pPr>
        <w:spacing w:after="0"/>
        <w:ind w:left="0"/>
        <w:jc w:val="both"/>
      </w:pPr>
      <w:r>
        <w:rPr>
          <w:rFonts w:ascii="Times New Roman"/>
          <w:b w:val="false"/>
          <w:i w:val="false"/>
          <w:color w:val="000000"/>
          <w:sz w:val="28"/>
        </w:rPr>
        <w:t xml:space="preserve">Еуропалық Комиссияның               Қазақстан Республикасының </w:t>
      </w:r>
      <w:r>
        <w:br/>
      </w:r>
      <w:r>
        <w:rPr>
          <w:rFonts w:ascii="Times New Roman"/>
          <w:b w:val="false"/>
          <w:i w:val="false"/>
          <w:color w:val="000000"/>
          <w:sz w:val="28"/>
        </w:rPr>
        <w:t xml:space="preserve">
Вице-Президентi                     Энергетика, индустрия және </w:t>
      </w:r>
      <w:r>
        <w:br/>
      </w:r>
      <w:r>
        <w:rPr>
          <w:rFonts w:ascii="Times New Roman"/>
          <w:b w:val="false"/>
          <w:i w:val="false"/>
          <w:color w:val="000000"/>
          <w:sz w:val="28"/>
        </w:rPr>
        <w:t xml:space="preserve">
Лойола Паласио ханым                сауда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