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a79f1" w14:textId="7ba79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жұмыстарды және көрсетiлетiн қызметтердi мемлекеттік сатып
алуды ұйымдастыру мен жүргізудің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31 қазан N 1158. Күші жойылды - Қазақстан Республикасы Үкіметінің 2007 жылғы 27 желтоқсандағы N 1301 Қаулысымен</w:t>
      </w:r>
    </w:p>
    <w:p>
      <w:pPr>
        <w:spacing w:after="0"/>
        <w:ind w:left="0"/>
        <w:jc w:val="both"/>
      </w:pPr>
      <w:bookmarkStart w:name="z1" w:id="0"/>
      <w:r>
        <w:rPr>
          <w:rFonts w:ascii="Times New Roman"/>
          <w:b w:val="false"/>
          <w:i w:val="false"/>
          <w:color w:val="ff0000"/>
          <w:sz w:val="28"/>
        </w:rPr>
        <w:t xml:space="preserve">
       Күші жойылды - Қазақстан Республикасы Үкіметінің 2007.12.27.  </w:t>
      </w:r>
      <w:r>
        <w:rPr>
          <w:rFonts w:ascii="Times New Roman"/>
          <w:b w:val="false"/>
          <w:i w:val="false"/>
          <w:color w:val="ff0000"/>
          <w:sz w:val="28"/>
        </w:rPr>
        <w:t xml:space="preserve">N 1301 </w:t>
      </w:r>
      <w:r>
        <w:rPr>
          <w:rFonts w:ascii="Times New Roman"/>
          <w:b w:val="false"/>
          <w:i w:val="false"/>
          <w:color w:val="ff0000"/>
          <w:sz w:val="28"/>
        </w:rPr>
        <w:t xml:space="preserve"> (2008 жылғы 1 қаңтардан бастап қолданысқа енгізіледі) Қаулысымен. </w:t>
      </w:r>
    </w:p>
    <w:bookmarkEnd w:id="0"/>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w:t>
      </w:r>
      <w:r>
        <w:rPr>
          <w:rFonts w:ascii="Times New Roman"/>
          <w:b w:val="false"/>
          <w:i w:val="false"/>
          <w:color w:val="ff0000"/>
          <w:sz w:val="28"/>
        </w:rPr>
        <w:t>Өзгертулер</w:t>
      </w:r>
      <w:r>
        <w:rPr>
          <w:rFonts w:ascii="Times New Roman"/>
          <w:b w:val="false"/>
          <w:i w:val="false"/>
          <w:color w:val="ff0000"/>
          <w:sz w:val="28"/>
        </w:rPr>
        <w:t xml:space="preserve"> қабылданған - ҚР Үкіметінің </w:t>
      </w:r>
      <w:r>
        <w:rPr>
          <w:rFonts w:ascii="Times New Roman"/>
          <w:b w:val="false"/>
          <w:i w:val="false"/>
          <w:color w:val="ff0000"/>
          <w:sz w:val="28"/>
        </w:rPr>
        <w:t xml:space="preserve">N 352 </w:t>
      </w:r>
      <w:r>
        <w:rPr>
          <w:rFonts w:ascii="Times New Roman"/>
          <w:b w:val="false"/>
          <w:i w:val="false"/>
          <w:color w:val="ff0000"/>
          <w:sz w:val="28"/>
        </w:rPr>
        <w:t>(2010 жылғы 13 тамыздан бастап қолданысқа енгізіледі) Қаулысымен.</w:t>
      </w:r>
    </w:p>
    <w:p>
      <w:pPr>
        <w:spacing w:after="0"/>
        <w:ind w:left="0"/>
        <w:jc w:val="both"/>
      </w:pPr>
      <w:r>
        <w:rPr>
          <w:rFonts w:ascii="Times New Roman"/>
          <w:b w:val="false"/>
          <w:i w:val="false"/>
          <w:color w:val="000000"/>
          <w:sz w:val="28"/>
        </w:rPr>
        <w:t xml:space="preserve">      "Мемлекеттiк сатып алу туралы" Қазақстан Республикасының 2002 жылғы 16 мамырдағы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Үкiметi қаулы етеді: </w:t>
      </w:r>
    </w:p>
    <w:bookmarkStart w:name="z2" w:id="1"/>
    <w:p>
      <w:pPr>
        <w:spacing w:after="0"/>
        <w:ind w:left="0"/>
        <w:jc w:val="both"/>
      </w:pPr>
      <w:r>
        <w:rPr>
          <w:rFonts w:ascii="Times New Roman"/>
          <w:b w:val="false"/>
          <w:i w:val="false"/>
          <w:color w:val="000000"/>
          <w:sz w:val="28"/>
        </w:rPr>
        <w:t xml:space="preserve">
      1. Қоса берiліп отырған Тауарларды, жұмыстарды және көрсетілетін қызметтердi мемлекеттiк сатып алуды ұйымдастыру мен жүргiзудiң ережесi бекiтiлсiн. </w:t>
      </w:r>
    </w:p>
    <w:bookmarkEnd w:id="1"/>
    <w:bookmarkStart w:name="z3" w:id="2"/>
    <w:p>
      <w:pPr>
        <w:spacing w:after="0"/>
        <w:ind w:left="0"/>
        <w:jc w:val="both"/>
      </w:pPr>
      <w:r>
        <w:rPr>
          <w:rFonts w:ascii="Times New Roman"/>
          <w:b w:val="false"/>
          <w:i w:val="false"/>
          <w:color w:val="000000"/>
          <w:sz w:val="28"/>
        </w:rPr>
        <w:t xml:space="preserve">
      2. Қосымшаға сәйкес Қазақстан Республикасы Yкiметінің кейбiр шешiмдерiнің күшi жойылды деп танылсын. </w:t>
      </w:r>
    </w:p>
    <w:bookmarkEnd w:id="2"/>
    <w:bookmarkStart w:name="z147" w:id="3"/>
    <w:p>
      <w:pPr>
        <w:spacing w:after="0"/>
        <w:ind w:left="0"/>
        <w:jc w:val="both"/>
      </w:pPr>
      <w:r>
        <w:rPr>
          <w:rFonts w:ascii="Times New Roman"/>
          <w:b w:val="false"/>
          <w:i w:val="false"/>
          <w:color w:val="000000"/>
          <w:sz w:val="28"/>
        </w:rPr>
        <w:t xml:space="preserve">
      3. Осы қаулы қол қойылған күнiнен бастап күшiне енедi және жариялануға тиiс.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Үкiметiнiң   </w:t>
      </w:r>
      <w:r>
        <w:br/>
      </w:r>
      <w:r>
        <w:rPr>
          <w:rFonts w:ascii="Times New Roman"/>
          <w:b w:val="false"/>
          <w:i w:val="false"/>
          <w:color w:val="000000"/>
          <w:sz w:val="28"/>
        </w:rPr>
        <w:t xml:space="preserve">
2002 жылғы 31 қазандағы        </w:t>
      </w:r>
      <w:r>
        <w:br/>
      </w:r>
      <w:r>
        <w:rPr>
          <w:rFonts w:ascii="Times New Roman"/>
          <w:b w:val="false"/>
          <w:i w:val="false"/>
          <w:color w:val="000000"/>
          <w:sz w:val="28"/>
        </w:rPr>
        <w:t xml:space="preserve">
N 1158 қаулысымен           </w:t>
      </w:r>
      <w:r>
        <w:br/>
      </w:r>
      <w:r>
        <w:rPr>
          <w:rFonts w:ascii="Times New Roman"/>
          <w:b w:val="false"/>
          <w:i w:val="false"/>
          <w:color w:val="000000"/>
          <w:sz w:val="28"/>
        </w:rPr>
        <w:t xml:space="preserve">
бекiтiлген              </w:t>
      </w:r>
    </w:p>
    <w:bookmarkStart w:name="z4" w:id="4"/>
    <w:p>
      <w:pPr>
        <w:spacing w:after="0"/>
        <w:ind w:left="0"/>
        <w:jc w:val="left"/>
      </w:pPr>
      <w:r>
        <w:rPr>
          <w:rFonts w:ascii="Times New Roman"/>
          <w:b/>
          <w:i w:val="false"/>
          <w:color w:val="000000"/>
        </w:rPr>
        <w:t xml:space="preserve"> 
  Тауарларды, жұмыстар мен көрсетiлетiн қызметтердi мемлекеттiк сатып алуды ұйымдастыру мен өткiзу ережесi </w:t>
      </w:r>
    </w:p>
    <w:bookmarkEnd w:id="4"/>
    <w:bookmarkStart w:name="z5" w:id="5"/>
    <w:p>
      <w:pPr>
        <w:spacing w:after="0"/>
        <w:ind w:left="0"/>
        <w:jc w:val="left"/>
      </w:pPr>
      <w:r>
        <w:rPr>
          <w:rFonts w:ascii="Times New Roman"/>
          <w:b/>
          <w:i w:val="false"/>
          <w:color w:val="000000"/>
        </w:rPr>
        <w:t xml:space="preserve"> 
  1-тарау. Жалпы ережелер </w:t>
      </w:r>
    </w:p>
    <w:bookmarkEnd w:id="5"/>
    <w:bookmarkStart w:name="z6" w:id="6"/>
    <w:p>
      <w:pPr>
        <w:spacing w:after="0"/>
        <w:ind w:left="0"/>
        <w:jc w:val="both"/>
      </w:pPr>
      <w:r>
        <w:rPr>
          <w:rFonts w:ascii="Times New Roman"/>
          <w:b w:val="false"/>
          <w:i w:val="false"/>
          <w:color w:val="000000"/>
          <w:sz w:val="28"/>
        </w:rPr>
        <w:t xml:space="preserve">
      1. Осы Ереже Қазақстан Республикасының "Мемлекеттiк сатып алу туралы" 2002 жылғы 16 мамырдағы  </w:t>
      </w:r>
      <w:r>
        <w:rPr>
          <w:rFonts w:ascii="Times New Roman"/>
          <w:b w:val="false"/>
          <w:i w:val="false"/>
          <w:color w:val="000000"/>
          <w:sz w:val="28"/>
        </w:rPr>
        <w:t xml:space="preserve">Заңына </w:t>
      </w:r>
      <w:r>
        <w:rPr>
          <w:rFonts w:ascii="Times New Roman"/>
          <w:b w:val="false"/>
          <w:i w:val="false"/>
          <w:color w:val="000000"/>
          <w:sz w:val="28"/>
        </w:rPr>
        <w:t xml:space="preserve"> (бұдан әрi - Заң) сәйкес әзiрлендi және мемлекеттiк сатып алуды ұйымдастыру мен өткiзу, конкурстық комиссияны құру мен оның қызметiнiң тәртiбiн, сондай-ақ тауарларды, жұмыстар мен көрсетiлетiн қызметтердi сатып алудың салалық ерекшелiктерiн және солар бойынша шарттар жасау мерзiмдерiн белгiлейдi. </w:t>
      </w:r>
    </w:p>
    <w:bookmarkEnd w:id="6"/>
    <w:bookmarkStart w:name="z7" w:id="7"/>
    <w:p>
      <w:pPr>
        <w:spacing w:after="0"/>
        <w:ind w:left="0"/>
        <w:jc w:val="left"/>
      </w:pPr>
      <w:r>
        <w:rPr>
          <w:rFonts w:ascii="Times New Roman"/>
          <w:b/>
          <w:i w:val="false"/>
          <w:color w:val="000000"/>
        </w:rPr>
        <w:t xml:space="preserve"> 
  2-тарау. Мемлекеттiк сатып алу процесiн ұйымдастыру мен </w:t>
      </w:r>
      <w:r>
        <w:br/>
      </w:r>
      <w:r>
        <w:rPr>
          <w:rFonts w:ascii="Times New Roman"/>
          <w:b/>
          <w:i w:val="false"/>
          <w:color w:val="000000"/>
        </w:rPr>
        <w:t xml:space="preserve">
өткiзу </w:t>
      </w:r>
    </w:p>
    <w:bookmarkEnd w:id="7"/>
    <w:bookmarkStart w:name="z8" w:id="8"/>
    <w:p>
      <w:pPr>
        <w:spacing w:after="0"/>
        <w:ind w:left="0"/>
        <w:jc w:val="left"/>
      </w:pPr>
      <w:r>
        <w:rPr>
          <w:rFonts w:ascii="Times New Roman"/>
          <w:b/>
          <w:i w:val="false"/>
          <w:color w:val="000000"/>
        </w:rPr>
        <w:t xml:space="preserve"> 
   Параграф1. Конкурстық комиссия құру мен оның </w:t>
      </w:r>
      <w:r>
        <w:br/>
      </w:r>
      <w:r>
        <w:rPr>
          <w:rFonts w:ascii="Times New Roman"/>
          <w:b/>
          <w:i w:val="false"/>
          <w:color w:val="000000"/>
        </w:rPr>
        <w:t xml:space="preserve">
 қызметiнiң тәртiбi </w:t>
      </w:r>
    </w:p>
    <w:bookmarkEnd w:id="8"/>
    <w:bookmarkStart w:name="z9" w:id="9"/>
    <w:p>
      <w:pPr>
        <w:spacing w:after="0"/>
        <w:ind w:left="0"/>
        <w:jc w:val="both"/>
      </w:pPr>
      <w:r>
        <w:rPr>
          <w:rFonts w:ascii="Times New Roman"/>
          <w:b w:val="false"/>
          <w:i w:val="false"/>
          <w:color w:val="000000"/>
          <w:sz w:val="28"/>
        </w:rPr>
        <w:t xml:space="preserve">
      2. Заңның 9-бабы 1-тармағының 1), 2) және 4) тармақшаларында көрсетiлген тәсiлдермен мемлекеттiк сатып алуды жүзеге асыру үшiн конкурсты ұйымдастырушы конкурстық комиссия құрады. </w:t>
      </w:r>
    </w:p>
    <w:bookmarkEnd w:id="9"/>
    <w:bookmarkStart w:name="z10" w:id="10"/>
    <w:p>
      <w:pPr>
        <w:spacing w:after="0"/>
        <w:ind w:left="0"/>
        <w:jc w:val="both"/>
      </w:pPr>
      <w:r>
        <w:rPr>
          <w:rFonts w:ascii="Times New Roman"/>
          <w:b w:val="false"/>
          <w:i w:val="false"/>
          <w:color w:val="000000"/>
          <w:sz w:val="28"/>
        </w:rPr>
        <w:t xml:space="preserve">
      3. Конкурстық комиссияны конкурсты ұйымдастырушы әрбiр конкурсқа арнап құрады. </w:t>
      </w:r>
    </w:p>
    <w:bookmarkEnd w:id="10"/>
    <w:bookmarkStart w:name="z11" w:id="11"/>
    <w:p>
      <w:pPr>
        <w:spacing w:after="0"/>
        <w:ind w:left="0"/>
        <w:jc w:val="both"/>
      </w:pPr>
      <w:r>
        <w:rPr>
          <w:rFonts w:ascii="Times New Roman"/>
          <w:b w:val="false"/>
          <w:i w:val="false"/>
          <w:color w:val="000000"/>
          <w:sz w:val="28"/>
        </w:rPr>
        <w:t xml:space="preserve">
      4. Конкурстық комиссияның құрамына төраға, төрағаның орынбасары және конкурстық комиссияның мүшелерi кiредi. Конкурстық комиссия мүшелерiнiң жалпы саны тақ саннан тұруға және онда кемiнде үш адам болуға тиiс. Конкурстық комиссияның хатшысы конкурстық комиссияның мүшесi бола алмайды және конкурстық комиссия шешiмдер қабылдаған кезде дауысқа ие болуға құқығы жоқ. </w:t>
      </w:r>
      <w:r>
        <w:br/>
      </w:r>
      <w:r>
        <w:rPr>
          <w:rFonts w:ascii="Times New Roman"/>
          <w:b w:val="false"/>
          <w:i w:val="false"/>
          <w:color w:val="000000"/>
          <w:sz w:val="28"/>
        </w:rPr>
        <w:t xml:space="preserve">
      Конкурстық комиссия конкурсты ұйымдастырушы конкурсты ұйымдастыру және өткiзу туралы конкурстық комиссия құру туралы шешiмдi бекiткен немесе мемлекеттiк сатып алу туралы шарт күшiне енгенге дейiн бiр көзден сатып алу тәсiлi жүзеге асырылған сәттен бастап жұмыс iстейдi. </w:t>
      </w:r>
      <w:r>
        <w:br/>
      </w:r>
      <w:r>
        <w:rPr>
          <w:rFonts w:ascii="Times New Roman"/>
          <w:b w:val="false"/>
          <w:i w:val="false"/>
          <w:color w:val="000000"/>
          <w:sz w:val="28"/>
        </w:rPr>
        <w:t xml:space="preserve">
      Егер конкурс өтпеді деп танылған немесе оның қорытындылары жойылған жағдайда, конкурстық комиссия өзiнiң қызметiн тоқтатады.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2004.05.06. N 508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1"/>
    <w:bookmarkStart w:name="z12" w:id="12"/>
    <w:p>
      <w:pPr>
        <w:spacing w:after="0"/>
        <w:ind w:left="0"/>
        <w:jc w:val="both"/>
      </w:pPr>
      <w:r>
        <w:rPr>
          <w:rFonts w:ascii="Times New Roman"/>
          <w:b w:val="false"/>
          <w:i w:val="false"/>
          <w:color w:val="000000"/>
          <w:sz w:val="28"/>
        </w:rPr>
        <w:t xml:space="preserve">
      5. Конкурстық комиссиялардың құрамына конкурсты ұйымдастырушының бiрiншi басшылары немесе олардың орынбасарлары, тапсырысшының басшылары немесе олардың орынбасарлары, конкурсты ұйымдастырушының және/немесе тапсырысшының мамандары мiндеттi түрде енгiзiледi, сондай-ақ Заңда ескертiлгендердi қоспағанда, конкурсты ұйымдастырушының және/немесе тапсырысшының оқшауланған құрылымдық бөлiмшелерiнiң басшылары мен мамандары енгiзiлуi мүмкiн. </w:t>
      </w:r>
    </w:p>
    <w:bookmarkEnd w:id="12"/>
    <w:bookmarkStart w:name="z13" w:id="13"/>
    <w:p>
      <w:pPr>
        <w:spacing w:after="0"/>
        <w:ind w:left="0"/>
        <w:jc w:val="both"/>
      </w:pPr>
      <w:r>
        <w:rPr>
          <w:rFonts w:ascii="Times New Roman"/>
          <w:b w:val="false"/>
          <w:i w:val="false"/>
          <w:color w:val="000000"/>
          <w:sz w:val="28"/>
        </w:rPr>
        <w:t xml:space="preserve">
      6. Мемлекеттiк органдар мен мемлекеттiк мекемелер жүзеге асыратын мемлекеттiк сатып алу мәнi объектiлердi салу және/немесе күрделi жөндеу болса, конкурстық комиссиялардың құрамына сәулет, қала құрылысы және құрылыс iстерi жөнiндегi уәкiлеттi органның өкiлдерi, солардың келiсiмi бойынша енгiзiлуi мүмкiн. </w:t>
      </w:r>
    </w:p>
    <w:bookmarkEnd w:id="13"/>
    <w:bookmarkStart w:name="z14" w:id="14"/>
    <w:p>
      <w:pPr>
        <w:spacing w:after="0"/>
        <w:ind w:left="0"/>
        <w:jc w:val="both"/>
      </w:pPr>
      <w:r>
        <w:rPr>
          <w:rFonts w:ascii="Times New Roman"/>
          <w:b w:val="false"/>
          <w:i w:val="false"/>
          <w:color w:val="000000"/>
          <w:sz w:val="28"/>
        </w:rPr>
        <w:t xml:space="preserve">
      7. Конкурстық комиссияның төрағасы конкурсты ұйымдастырушының бiрiншi басшысының орынбасарынан төмен емес тұлға болып табылады, ол комиссияның қызметiне басшылық жасайды, комиссияның отырыстарына төрағалық етедi, жұмысты жоспарлайды және оның шешiмдерiнiң iске асырылуына жалпы бақылауды жүзеге асырады. </w:t>
      </w:r>
      <w:r>
        <w:br/>
      </w:r>
      <w:r>
        <w:rPr>
          <w:rFonts w:ascii="Times New Roman"/>
          <w:b w:val="false"/>
          <w:i w:val="false"/>
          <w:color w:val="000000"/>
          <w:sz w:val="28"/>
        </w:rPr>
        <w:t xml:space="preserve">
      Төраға болмаған кезде оның функциясын орынбасары атқарады. </w:t>
      </w:r>
    </w:p>
    <w:bookmarkEnd w:id="14"/>
    <w:bookmarkStart w:name="z15" w:id="15"/>
    <w:p>
      <w:pPr>
        <w:spacing w:after="0"/>
        <w:ind w:left="0"/>
        <w:jc w:val="both"/>
      </w:pPr>
      <w:r>
        <w:rPr>
          <w:rFonts w:ascii="Times New Roman"/>
          <w:b w:val="false"/>
          <w:i w:val="false"/>
          <w:color w:val="000000"/>
          <w:sz w:val="28"/>
        </w:rPr>
        <w:t xml:space="preserve">
      8. Конкурстық комиссияның хатшысы мемлекеттiк, сатып алуды ұйымдастыру мен өткiзуге жауапты конкурсты ұйымдастырушының тиiстi бөлiмшесiнiң маманы болып табылады. Конкурстық комиссияның хатшысы ықтимал өнiм берушiлерге конкурстық құжаттаманы ұсынады, ықтимал өнiм берушiлерден конкурстық өтiнiм салынған конверттердi қабылдайды, конкурстық комиссия отырысының күн тәртібi бойынша ұсыныстар, қажеттi құжаттар, материалдар дайындайды және отырыс өткiзiлгеннен кейiн оның хаттамаларын ресiмдейдi, келiп түскен конкурстық өтiнiмдердi және конверттердi ашу рәсiмiне қатысуға тiлек бiлдiрген ықтимал өнiм берушiлердi тiркеу журналын жүргiзедi, оларда конкурстық өтінiмдер салынған конверттердi ықтимал өнiм берушiнiң ұсынған уақыты мен күнi және ықтимал өнiм берушiнiң уәкiлеттi өкiлiнiң (конкурстық өтiнiмдер салынған конверттердi ұсынушы тұлғаның және конкурсқа қатысушының) тегі, есiмi, әкесiнiң есiмi көрсетiледi. Келiп түскен конкурстық өтiнiмдердi және конверттердi ашу рәсiмiне қатысуға тiлек бiлдiрген ықтимал өнiм берушiлердi тiркеу журналдары тiгiлуге, беттерi нөмiрленуге тиiс, соңғы бетi конкурсты ұйымдастырушының мөрiмен куәландырылуға тиiс. Сатып алу түрлерi бойынша бiрыңғай журналдар жүргiзуге жол берiледi. </w:t>
      </w:r>
      <w:r>
        <w:br/>
      </w:r>
      <w:r>
        <w:rPr>
          <w:rFonts w:ascii="Times New Roman"/>
          <w:b w:val="false"/>
          <w:i w:val="false"/>
          <w:color w:val="000000"/>
          <w:sz w:val="28"/>
        </w:rPr>
        <w:t xml:space="preserve">
      Санкция берiлмеген қол жеткiзiлiмнен қорғаудың жеткiлiктi элементтерi болған кезде тiркеу журналы оны конкурс нәтижелерi бойынша кейiннен қағазға түсiре отырып электронды түрде ресiмделуi мүмкiн. Келiп түскен конкурстық өтiнiмдер мен ықтимал өнiм берушiлерді тiркеу журналдарын жүргiзу және сақтау конкурсты ұйымдастырушының iс жүргiзуiнде белгiлеген тәртiппен жүзеге асырылады. </w:t>
      </w:r>
      <w:r>
        <w:br/>
      </w:r>
      <w:r>
        <w:rPr>
          <w:rFonts w:ascii="Times New Roman"/>
          <w:b w:val="false"/>
          <w:i w:val="false"/>
          <w:color w:val="000000"/>
          <w:sz w:val="28"/>
        </w:rPr>
        <w:t xml:space="preserve">
      Қажет болған кезде конкурсты ұйымдастырушы хатшының жұмысын орындау үшiн хатшылық белгiлей алады, бұл конкурсты ұйымдастырушының осы Ережеде белгiленген жағдайларда құжаттарға қол қоюға хатшылық атынан уәкiлеттi жауапты тұлғаны көрсете отырып, конкурстық комиссия құру туралы бұйрығында көрiнiс табуға тиiс. </w:t>
      </w:r>
    </w:p>
    <w:bookmarkEnd w:id="15"/>
    <w:bookmarkStart w:name="z16" w:id="16"/>
    <w:p>
      <w:pPr>
        <w:spacing w:after="0"/>
        <w:ind w:left="0"/>
        <w:jc w:val="both"/>
      </w:pPr>
      <w:r>
        <w:rPr>
          <w:rFonts w:ascii="Times New Roman"/>
          <w:b w:val="false"/>
          <w:i w:val="false"/>
          <w:color w:val="000000"/>
          <w:sz w:val="28"/>
        </w:rPr>
        <w:t xml:space="preserve">
      9. Конкурсты ұйымдастырушыда тиiстi бейiндегi мамандар болмаған жағдайда ол мемлекеттiк қызметшiлердi өтеусiз негiзде, ал бейiнi сатып алынатын тауарларға, жұмыстар мен көрсетiлетiн қызметтерге сәйкес келетiн өзге мамандарды тараптардың уағдаластықтары бойынша ақылы, сонымен бiрге өтеусiз негiзде, техникалық сарапшы ретiндегi жұмыс үшiн тарта алады. </w:t>
      </w:r>
      <w:r>
        <w:br/>
      </w:r>
      <w:r>
        <w:rPr>
          <w:rFonts w:ascii="Times New Roman"/>
          <w:b w:val="false"/>
          <w:i w:val="false"/>
          <w:color w:val="000000"/>
          <w:sz w:val="28"/>
        </w:rPr>
        <w:t xml:space="preserve">
      Қажет болған кезде конкурсты ұйымдастырушы техникалық сарапшылардан тұратын сарапшылар комиссиясын құра алады. </w:t>
      </w:r>
      <w:r>
        <w:br/>
      </w:r>
      <w:r>
        <w:rPr>
          <w:rFonts w:ascii="Times New Roman"/>
          <w:b w:val="false"/>
          <w:i w:val="false"/>
          <w:color w:val="000000"/>
          <w:sz w:val="28"/>
        </w:rPr>
        <w:t xml:space="preserve">
      Ақылы негiздегi техникалық сарапшылар ретiнде тартылатын тұлғаларды таңдау Қазақстан Республикасының мемлекеттiк сатып алу туралы заңнамасына сәйкес жүзеге асырылады. </w:t>
      </w:r>
    </w:p>
    <w:bookmarkEnd w:id="16"/>
    <w:bookmarkStart w:name="z17" w:id="17"/>
    <w:p>
      <w:pPr>
        <w:spacing w:after="0"/>
        <w:ind w:left="0"/>
        <w:jc w:val="both"/>
      </w:pPr>
      <w:r>
        <w:rPr>
          <w:rFonts w:ascii="Times New Roman"/>
          <w:b w:val="false"/>
          <w:i w:val="false"/>
          <w:color w:val="000000"/>
          <w:sz w:val="28"/>
        </w:rPr>
        <w:t xml:space="preserve">
      10. Техникалық сарапшылар (сарапшылар комиссиясы) ықтимал өнiм берушiлер ұсынған тауарлардың, жұмыстар мен көрсетiлетiн қызметтердiң конкурстық құжаттаманың талаптарына сәйкестiгi жөнiнде сараптамалық қорытынды бередi және конкурстық комиссия шешiм қабылдаған кезде дауысқа ие болуға құқығы жоқ. Техникалық сарапшылардың (сарапшылар комиссиясының) қорытындысы конкурсқа ұсынылған конкурстық өтiнiмдердi бағалау мен салыстыру және конкурс жеңiмпазын анықтау кезiнде, егер ол конкурстық құжаттамада көзделген талаптар шегiнде жасалған жағдайда ғана ескерiледi. Сараптамалық қорытынды жазбаша түрде ресiмделедi, оған техникалық сарапшылар (сарапшылар комиссиясының мүшелерi) қол қояды және ол конкурстық комиссия отырысының хаттамасына қоса берiледi. </w:t>
      </w:r>
    </w:p>
    <w:bookmarkEnd w:id="17"/>
    <w:bookmarkStart w:name="z18" w:id="18"/>
    <w:p>
      <w:pPr>
        <w:spacing w:after="0"/>
        <w:ind w:left="0"/>
        <w:jc w:val="both"/>
      </w:pPr>
      <w:r>
        <w:rPr>
          <w:rFonts w:ascii="Times New Roman"/>
          <w:b w:val="false"/>
          <w:i w:val="false"/>
          <w:color w:val="000000"/>
          <w:sz w:val="28"/>
        </w:rPr>
        <w:t xml:space="preserve">
      11. Осы Ережеге 2-қосымшаға сәйкес ашық конкурс өткiзу туралы нысан бойынша жарияланатын хабарландыру жарияланғанға немесе осы Ережеге 3-қосымшаға сәйкес жасалатын жабық конкурс өткiзу кезiнде ықтимал өнiм берушiлерге хабарлама жiберiлгенге дейiн конкурсты ұйымдастырушы конкурстық комиссияның құрамын, конкурстық комиссияның хатшысын бекiтедi, қажет болған кезде техникалық сарапшыларды (сарапшылар комиссиясының құрамын) белгiлейдi, конкурстық құжаттаманы дайындайды және бекiтедi. </w:t>
      </w:r>
      <w:r>
        <w:br/>
      </w:r>
      <w:r>
        <w:rPr>
          <w:rFonts w:ascii="Times New Roman"/>
          <w:b w:val="false"/>
          <w:i w:val="false"/>
          <w:color w:val="000000"/>
          <w:sz w:val="28"/>
        </w:rPr>
        <w:t xml:space="preserve">
      Осы тармақ бойынша барлық шешiмдер конкурсты ұйымдастырушының бiрiншi басшысының немесе оны алмастыратын тұлғаның шешiмiмен немесе бұйрығымен (бұйрықтарымен) қабылданады. </w:t>
      </w:r>
    </w:p>
    <w:bookmarkEnd w:id="18"/>
    <w:bookmarkStart w:name="z19" w:id="19"/>
    <w:p>
      <w:pPr>
        <w:spacing w:after="0"/>
        <w:ind w:left="0"/>
        <w:jc w:val="both"/>
      </w:pPr>
      <w:r>
        <w:rPr>
          <w:rFonts w:ascii="Times New Roman"/>
          <w:b w:val="false"/>
          <w:i w:val="false"/>
          <w:color w:val="000000"/>
          <w:sz w:val="28"/>
        </w:rPr>
        <w:t xml:space="preserve">
      12. Конкурс өткiзу басталғанға дейiн конкурстық комиссия конкурсты ұйымдастырушы дайындаған конкурстық құжаттамамен танысуға тиiс. </w:t>
      </w:r>
    </w:p>
    <w:bookmarkEnd w:id="19"/>
    <w:bookmarkStart w:name="z20" w:id="20"/>
    <w:p>
      <w:pPr>
        <w:spacing w:after="0"/>
        <w:ind w:left="0"/>
        <w:jc w:val="both"/>
      </w:pPr>
      <w:r>
        <w:rPr>
          <w:rFonts w:ascii="Times New Roman"/>
          <w:b w:val="false"/>
          <w:i w:val="false"/>
          <w:color w:val="000000"/>
          <w:sz w:val="28"/>
        </w:rPr>
        <w:t xml:space="preserve">
      13. Конкурстық комиссияның отырысы конкурстық комиссия мүшелерi жалпы санының кемiнде үштен екiсi қатысқан кезде өткiзiледi. Конкурстық комиссияның шешiмi ашық дауыспен қабылданады және егер ол үшiн конкурстық комиссияның қатысушы мүшелерi жалпы санының көпшiлiгі дауыс берсе, қабылданды деп саналады. Дауыстар тең болған жағдайда, конкурстық комиссияның төрағасы немесе ол болмаған жағдайда, осы Ереженiң 7-тармағына сәйкес төрағаның функциясы жүктелген төрағаның орынбасары дауыс берген шешiм қабылданды деп саналады. </w:t>
      </w:r>
      <w:r>
        <w:br/>
      </w:r>
      <w:r>
        <w:rPr>
          <w:rFonts w:ascii="Times New Roman"/>
          <w:b w:val="false"/>
          <w:i w:val="false"/>
          <w:color w:val="000000"/>
          <w:sz w:val="28"/>
        </w:rPr>
        <w:t xml:space="preserve">
      Конкурстық комиссияның шешiмiмен келiспеген жағдайда, осы конкурстық комиссияның кез келген мүшесi айрықша пiкiр айту құқығына ие, ол жазбаша түрде жазылуға және конкурстық комиссия отырысының хаттамасына тiркелуге тиiс. Конкурстық комиссияның қайсыбiр мүшесi өндiрiстiк немесе басқа себеппен болмаған жағдайда конкурстық комиссия отырысының хаттамасында оның болмау себебi және осы фактiнi растайтын құжатқа сiлтеме көрсетiледi. </w:t>
      </w:r>
      <w:r>
        <w:br/>
      </w:r>
      <w:r>
        <w:rPr>
          <w:rFonts w:ascii="Times New Roman"/>
          <w:b w:val="false"/>
          <w:i w:val="false"/>
          <w:color w:val="000000"/>
          <w:sz w:val="28"/>
        </w:rPr>
        <w:t xml:space="preserve">
      Егер конкурстық комиссия мүшелерiнiң қажеттi саны болмауы себебiнен конкурстық өтiнiмдер салынған конверттердi ашу жөнiндегi конкурстық комиссияның отырысы белгiленген күн мен уақытта өтпеген жағдайда, конкурстық комиссияның хатшысы конкурсқа ұсынылған конкурстық өтiнiмдер салынған конверттердiң сақталуын қамтамасыз етедi және жарияланған мерзiмнен 24 сағаттан кешiктiрмей, конверттердi ашуды жүргiзу күнi мен уақыты туралы жариялайды. Бұл ретте жаңадан берiлген өтiнiмдер қабылданбайды. </w:t>
      </w:r>
      <w:r>
        <w:br/>
      </w:r>
      <w:r>
        <w:rPr>
          <w:rFonts w:ascii="Times New Roman"/>
          <w:b w:val="false"/>
          <w:i w:val="false"/>
          <w:color w:val="000000"/>
          <w:sz w:val="28"/>
        </w:rPr>
        <w:t xml:space="preserve">
      Егер хатшы жариялаған уақытта конкурстық комиссия мүшелерiнiң қажеттi саны болмаған жағдайда, 24 сағат өткеннен кейiн конкурсты ұйымдастырушы тиiстi шешiммен конкурстық комиссияның жоқ мүшелерiн ауыстыру бөлiгiне осындай ауыстырудың себептерiн көрсете отырып, конкурстық комиссияның құрамына өзгерiстер енгізедi. &lt;*&gt;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Үкіметінің 2004.05.06. N 508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20"/>
    <w:bookmarkStart w:name="z21" w:id="21"/>
    <w:p>
      <w:pPr>
        <w:spacing w:after="0"/>
        <w:ind w:left="0"/>
        <w:jc w:val="both"/>
      </w:pPr>
      <w:r>
        <w:rPr>
          <w:rFonts w:ascii="Times New Roman"/>
          <w:b w:val="false"/>
          <w:i w:val="false"/>
          <w:color w:val="000000"/>
          <w:sz w:val="28"/>
        </w:rPr>
        <w:t xml:space="preserve">
      14. Конкурстық комиссия отырысының хаттамасына конкурстық комиссияның барлық қатысушы мүшелерi, оның төрағасы, оның орынбасары мен хатшысы қол қояды. </w:t>
      </w:r>
    </w:p>
    <w:bookmarkEnd w:id="21"/>
    <w:bookmarkStart w:name="z22" w:id="22"/>
    <w:p>
      <w:pPr>
        <w:spacing w:after="0"/>
        <w:ind w:left="0"/>
        <w:jc w:val="left"/>
      </w:pPr>
      <w:r>
        <w:rPr>
          <w:rFonts w:ascii="Times New Roman"/>
          <w:b/>
          <w:i w:val="false"/>
          <w:color w:val="000000"/>
        </w:rPr>
        <w:t xml:space="preserve"> 
  Параграф 2. Конкурстық құжаттаманы дайындау </w:t>
      </w:r>
    </w:p>
    <w:bookmarkEnd w:id="22"/>
    <w:bookmarkStart w:name="z23" w:id="23"/>
    <w:p>
      <w:pPr>
        <w:spacing w:after="0"/>
        <w:ind w:left="0"/>
        <w:jc w:val="both"/>
      </w:pPr>
      <w:r>
        <w:rPr>
          <w:rFonts w:ascii="Times New Roman"/>
          <w:b w:val="false"/>
          <w:i w:val="false"/>
          <w:color w:val="000000"/>
          <w:sz w:val="28"/>
        </w:rPr>
        <w:t xml:space="preserve">
      15. Конкурсты ұйымдастырушы барлық ықтимал өнiм берушiлерге Заңның 12-бабының 1-тармағында көрсетiлген ақпаратта баяндалған конкурстық құжаттаманы ұсынуға міндетті. </w:t>
      </w:r>
    </w:p>
    <w:bookmarkEnd w:id="23"/>
    <w:bookmarkStart w:name="z24" w:id="24"/>
    <w:p>
      <w:pPr>
        <w:spacing w:after="0"/>
        <w:ind w:left="0"/>
        <w:jc w:val="both"/>
      </w:pPr>
      <w:r>
        <w:rPr>
          <w:rFonts w:ascii="Times New Roman"/>
          <w:b w:val="false"/>
          <w:i w:val="false"/>
          <w:color w:val="000000"/>
          <w:sz w:val="28"/>
        </w:rPr>
        <w:t xml:space="preserve">
      16. Конкурстық құжаттама уәкiлеттi орган бекiтетiн үлгi негiзiнде жасалады. </w:t>
      </w:r>
    </w:p>
    <w:bookmarkEnd w:id="24"/>
    <w:bookmarkStart w:name="z25" w:id="25"/>
    <w:p>
      <w:pPr>
        <w:spacing w:after="0"/>
        <w:ind w:left="0"/>
        <w:jc w:val="left"/>
      </w:pPr>
      <w:r>
        <w:rPr>
          <w:rFonts w:ascii="Times New Roman"/>
          <w:b/>
          <w:i w:val="false"/>
          <w:color w:val="000000"/>
        </w:rPr>
        <w:t xml:space="preserve"> 
  Параграф 3. Конкурстық өтiнiмдердiң мазмұны, оларды </w:t>
      </w:r>
      <w:r>
        <w:br/>
      </w:r>
      <w:r>
        <w:rPr>
          <w:rFonts w:ascii="Times New Roman"/>
          <w:b/>
          <w:i w:val="false"/>
          <w:color w:val="000000"/>
        </w:rPr>
        <w:t xml:space="preserve">
 ұсыну, бағалау және салыстыру </w:t>
      </w:r>
    </w:p>
    <w:bookmarkEnd w:id="25"/>
    <w:bookmarkStart w:name="z26" w:id="26"/>
    <w:p>
      <w:pPr>
        <w:spacing w:after="0"/>
        <w:ind w:left="0"/>
        <w:jc w:val="both"/>
      </w:pPr>
      <w:r>
        <w:rPr>
          <w:rFonts w:ascii="Times New Roman"/>
          <w:b w:val="false"/>
          <w:i w:val="false"/>
          <w:color w:val="000000"/>
          <w:sz w:val="28"/>
        </w:rPr>
        <w:t xml:space="preserve">
      17. Конкурсқа қатысуға тiлек бiлдiрген, заңды тұлға болып табылатын ықтимал өнiм берушi ұсынатын конкурстық өтiнiмде: </w:t>
      </w:r>
      <w:r>
        <w:br/>
      </w:r>
      <w:r>
        <w:rPr>
          <w:rFonts w:ascii="Times New Roman"/>
          <w:b w:val="false"/>
          <w:i w:val="false"/>
          <w:color w:val="000000"/>
          <w:sz w:val="28"/>
        </w:rPr>
        <w:t xml:space="preserve">
      1) осы Ережеге 4-қосымшаға сәйкес конкурсқа қатысуға арналған өтiнiм; </w:t>
      </w:r>
      <w:r>
        <w:br/>
      </w:r>
      <w:r>
        <w:rPr>
          <w:rFonts w:ascii="Times New Roman"/>
          <w:b w:val="false"/>
          <w:i w:val="false"/>
          <w:color w:val="000000"/>
          <w:sz w:val="28"/>
        </w:rPr>
        <w:t xml:space="preserve">
      2) ықтимал өнiм берушiге қойылатын бiлiктiлiк талаптарға сәйкестігін растайтын құжаттардың тiзбесi: </w:t>
      </w:r>
      <w:r>
        <w:br/>
      </w:r>
      <w:r>
        <w:rPr>
          <w:rFonts w:ascii="Times New Roman"/>
          <w:b w:val="false"/>
          <w:i w:val="false"/>
          <w:color w:val="000000"/>
          <w:sz w:val="28"/>
        </w:rPr>
        <w:t xml:space="preserve">
      ықтимал өнiм берушiнiң сатып алынатын тауарларды өндiруге, қайта өңдеуге, беруге және сатуға, жұмыстар орындау мен қызметтер көрсетуге арналған құқығын растайтын лицензияларының және/немесе патенттерiнiң, куәлiктерiнiң, сертификаттарының, дипломдарының, басқа да құжаттарының нотариалды куәландырылған көшiрмесi; </w:t>
      </w:r>
      <w:r>
        <w:br/>
      </w:r>
      <w:r>
        <w:rPr>
          <w:rFonts w:ascii="Times New Roman"/>
          <w:b w:val="false"/>
          <w:i w:val="false"/>
          <w:color w:val="000000"/>
          <w:sz w:val="28"/>
        </w:rPr>
        <w:t xml:space="preserve">
      егер сатып алатын жұмыстары мен көрсететiн қызметтерi лицензияланбайтын болған жағдайда, ықтимал өнiм берушi орындайтын қызмет түрлерiнiң тiзбесiмен бiрге заңды тұлға жарғысынан алынған үзiнді көшiрменiң нотариалды куәландырылған көшiрмесi немесе мемлекеттiк және/немесе орыс тiлдерiне аудара отырып нотариалды куәландырылған сауда тiзiлiмiнен алынған заңдастырылған үзiндi көшiрме (Қазақстан Республикасының резиденттерi емес үшiн); Егер заңды тұлға қызметiн заңнамада белгiленген тәртiппен бекiтiлген Yлгi жарғының негiзiнде жүзеге асырған жағдайда, мемлекеттiк тiркеу туралы өтiнiштiң нотариалды куәландырылған көшiрмесi; </w:t>
      </w:r>
      <w:r>
        <w:br/>
      </w:r>
      <w:r>
        <w:rPr>
          <w:rFonts w:ascii="Times New Roman"/>
          <w:b w:val="false"/>
          <w:i w:val="false"/>
          <w:color w:val="000000"/>
          <w:sz w:val="28"/>
        </w:rPr>
        <w:t xml:space="preserve">
      конкурстық өтiнiмдер салынған конверттердi ашу күнiнiң қарсаңында ықтимал өнiм берушiнiң банктiң (банктердiң) алдында үш айдан асатын мерзiмi өткен берешегiнiң жоқтығы туралы бiрiншi басшының немесе оны алмастыратын тұлғаның қолы қойылып, банктiң (банктердiң) мөрi басылған банктiң (банктердiң) анықтамасының түпнұсқасы (егер ықтимал өнiм берушi екiншi деңгейдегi бiрнеше банктердiң немесе филиалдарының, сондай-ақ шетел банкiнiң клиентi болып табылса, бұл анықтама осындай банктердiң әрбiрiнен ұсынылады); </w:t>
      </w:r>
      <w:r>
        <w:br/>
      </w:r>
      <w:r>
        <w:rPr>
          <w:rFonts w:ascii="Times New Roman"/>
          <w:b w:val="false"/>
          <w:i w:val="false"/>
          <w:color w:val="000000"/>
          <w:sz w:val="28"/>
        </w:rPr>
        <w:t xml:space="preserve">
      бiрiншi басшы немесе оны алмастыратын тұлға, сондай-ақ бас бухгалтер (бухгалтер) қол қойған соңғы қаржы жылғы бухгалтерлiк теңгерiмнiң түпнұсқасы немесе нотариалды куәландырылған көшiрмесi. Егер конверттердi ашу ағымдағы жылғы 30 сәуiрге дейiнгi мерзiмде өткiзiлген жағдайда, онда соңғы қаржы жылы алдындағы қаржы жыл бойынша бухгалтерлiк теңгерiмiнiң түпнұсқасы немесе нотариалды куәландырылған көшiрмесi табыс етiледi; </w:t>
      </w:r>
      <w:r>
        <w:br/>
      </w:r>
      <w:r>
        <w:rPr>
          <w:rFonts w:ascii="Times New Roman"/>
          <w:b w:val="false"/>
          <w:i w:val="false"/>
          <w:color w:val="000000"/>
          <w:sz w:val="28"/>
        </w:rPr>
        <w:t xml:space="preserve">
      бухгалтерлiк теңгерiмнiң түпнұсқасы немесе нотариалды куәландырылған көшiрмесi егер: </w:t>
      </w:r>
      <w:r>
        <w:br/>
      </w:r>
      <w:r>
        <w:rPr>
          <w:rFonts w:ascii="Times New Roman"/>
          <w:b w:val="false"/>
          <w:i w:val="false"/>
          <w:color w:val="000000"/>
          <w:sz w:val="28"/>
        </w:rPr>
        <w:t xml:space="preserve">
      заңды тұлға ағымдағы қаржы жылы құрылған; </w:t>
      </w:r>
      <w:r>
        <w:br/>
      </w:r>
      <w:r>
        <w:rPr>
          <w:rFonts w:ascii="Times New Roman"/>
          <w:b w:val="false"/>
          <w:i w:val="false"/>
          <w:color w:val="000000"/>
          <w:sz w:val="28"/>
        </w:rPr>
        <w:t xml:space="preserve">
      заңды тұлға өткен қаржы жылы құрылған және конверттерді ашу ағымдағы жылғы 30 сәуiрге дейiнгi мерзiмде өткiзiлген жағдайларда табыс етілмеуi мүмкiн; </w:t>
      </w:r>
      <w:r>
        <w:br/>
      </w:r>
      <w:r>
        <w:rPr>
          <w:rFonts w:ascii="Times New Roman"/>
          <w:b w:val="false"/>
          <w:i w:val="false"/>
          <w:color w:val="000000"/>
          <w:sz w:val="28"/>
        </w:rPr>
        <w:t xml:space="preserve">
      Қазақстан Республикасының заңнамалық кесiмдерiмен мiндетті түрде аудит жүргiзу белгiленген заңды тұлғалардың соңғы қаржы жылғы аудиторлық есебiнiң түпнұсқасы немесе нотариалды куәландырылған көшiрмесi. Егер конверттердi ашу ағымдағы жылғы 1 маусымға дейiнгi мерзiмде өткiзiлген жағдайда, соңғы қаржы жылы алдындағы қаржы жыл бойынша аудиторлық есебiнiң түпнұсқасы немесе нотариалды куәландырылған көшiрмесi табыс етiледi; </w:t>
      </w:r>
      <w:r>
        <w:br/>
      </w:r>
      <w:r>
        <w:rPr>
          <w:rFonts w:ascii="Times New Roman"/>
          <w:b w:val="false"/>
          <w:i w:val="false"/>
          <w:color w:val="000000"/>
          <w:sz w:val="28"/>
        </w:rPr>
        <w:t xml:space="preserve">
      аудиторлық есептiң түпнұсқасы немесе нотариалды куәландырылған көшiрмесi егер: </w:t>
      </w:r>
      <w:r>
        <w:br/>
      </w:r>
      <w:r>
        <w:rPr>
          <w:rFonts w:ascii="Times New Roman"/>
          <w:b w:val="false"/>
          <w:i w:val="false"/>
          <w:color w:val="000000"/>
          <w:sz w:val="28"/>
        </w:rPr>
        <w:t xml:space="preserve">
      заңды тұлға ағымдағы қаржы жылы құрылған; </w:t>
      </w:r>
      <w:r>
        <w:br/>
      </w:r>
      <w:r>
        <w:rPr>
          <w:rFonts w:ascii="Times New Roman"/>
          <w:b w:val="false"/>
          <w:i w:val="false"/>
          <w:color w:val="000000"/>
          <w:sz w:val="28"/>
        </w:rPr>
        <w:t xml:space="preserve">
      заңды тұлға өткен қаржы жылы құрылған және конверттердi ашу ағымдағы жылғы 1 маусымға дейiнгi мерзiмде өткiзiлген жағдайларда табыс етiлмеуi мүмкiн; </w:t>
      </w:r>
      <w:r>
        <w:br/>
      </w:r>
      <w:r>
        <w:rPr>
          <w:rFonts w:ascii="Times New Roman"/>
          <w:b w:val="false"/>
          <w:i w:val="false"/>
          <w:color w:val="000000"/>
          <w:sz w:val="28"/>
        </w:rPr>
        <w:t xml:space="preserve">
      уәкiлеттi орган бекiткен үлгi нысан бойынша тауарлар өндiру және/немесе бepу, қызметтер көрсету және жұмыстар орындау үшiн мамандықтар бойынша бiлiктiлiгi, жұмыс стажы көрсетiлген қызметкерлердiң болуы мен саны туралы құжаттың түпнұсқасы немесе нотариалды куәландырылған көшiрмесi; </w:t>
      </w:r>
      <w:r>
        <w:br/>
      </w:r>
      <w:r>
        <w:rPr>
          <w:rFonts w:ascii="Times New Roman"/>
          <w:b w:val="false"/>
          <w:i w:val="false"/>
          <w:color w:val="000000"/>
          <w:sz w:val="28"/>
        </w:rPr>
        <w:t xml:space="preserve">
      заңды тұлғаны мемлекеттiк тiркеу (қайта тiркеу) туралы куәлiктiң нотариалды куәландырылған көшiрмесi; </w:t>
      </w:r>
      <w:r>
        <w:br/>
      </w:r>
      <w:r>
        <w:rPr>
          <w:rFonts w:ascii="Times New Roman"/>
          <w:b w:val="false"/>
          <w:i w:val="false"/>
          <w:color w:val="000000"/>
          <w:sz w:val="28"/>
        </w:rPr>
        <w:t xml:space="preserve">
      статистикалық карточканың нотариалды куәландырылған көшiрмесi; </w:t>
      </w:r>
      <w:r>
        <w:br/>
      </w:r>
      <w:r>
        <w:rPr>
          <w:rFonts w:ascii="Times New Roman"/>
          <w:b w:val="false"/>
          <w:i w:val="false"/>
          <w:color w:val="000000"/>
          <w:sz w:val="28"/>
        </w:rPr>
        <w:t xml:space="preserve">
      құрылтайшы немесе құрылтайшылардың құрамы туралы мәлiметті қамтитын жарғыдан немесе құрылтай құжаттарынан нотариалды куәландырылған үзiндi көшiрме не конверттердi ашу күнiнiң алдындағы 30 күнтiзбелiк күннен кешiктiрмей берiлген акция ұстаушылардың тiзiлiмiнен нотариалды куәландырылған үзiндi көшiрме; </w:t>
      </w:r>
      <w:r>
        <w:br/>
      </w:r>
      <w:r>
        <w:rPr>
          <w:rFonts w:ascii="Times New Roman"/>
          <w:b w:val="false"/>
          <w:i w:val="false"/>
          <w:color w:val="000000"/>
          <w:sz w:val="28"/>
        </w:rPr>
        <w:t xml:space="preserve">
      Қазақстан Республикасының заңнамасына сәйкес төлеу мерзiмi ұзартылған жағдайларды қоспағанда, конкурстық өтiнiмдер салынған конверттердi ашу күнiнiң қарсаңында үш айдан асатын салық берешегiнiң және жинақтаушы зейнетақы қорларына мiндеттi зейнетақы жарналары бойынша берешектiң жоқтығы немесе болуы туралы бiрiншi басшының немесе қол қоюға құқығы бар тұлғаның қолы қойылып, осы салық органының мөрi басылған тиiстi салық органының белгiленген нысандағы анықтамасының түпнұсқасы; </w:t>
      </w:r>
      <w:r>
        <w:br/>
      </w:r>
      <w:r>
        <w:rPr>
          <w:rFonts w:ascii="Times New Roman"/>
          <w:b w:val="false"/>
          <w:i w:val="false"/>
          <w:color w:val="000000"/>
          <w:sz w:val="28"/>
        </w:rPr>
        <w:t xml:space="preserve">
      егер ықтимал өнiм берушi Қазақстан Республикасының резидентi емес болып табылған және Қазақстан Республикасының салық төлеушiсi ретiнде тiркелмеген жағдайда, осы резидент еместiң салық есебiнде жоқ екендiгi туралы Қазақстан Республикасы салық органының анықтамасының түпнұсқасы немесе нотариалды куәландырылған көшiрмесi; </w:t>
      </w:r>
      <w:r>
        <w:br/>
      </w:r>
      <w:r>
        <w:rPr>
          <w:rFonts w:ascii="Times New Roman"/>
          <w:b w:val="false"/>
          <w:i w:val="false"/>
          <w:color w:val="000000"/>
          <w:sz w:val="28"/>
        </w:rPr>
        <w:t xml:space="preserve">
      уәкiлеттi орган бекiткен үлгi нысан бойынша мемлекеттiк сатып алу процесiне қатысу үшiн бiлiктiлiгi туралы мәлiметтер; </w:t>
      </w:r>
      <w:r>
        <w:br/>
      </w:r>
      <w:r>
        <w:rPr>
          <w:rFonts w:ascii="Times New Roman"/>
          <w:b w:val="false"/>
          <w:i w:val="false"/>
          <w:color w:val="000000"/>
          <w:sz w:val="28"/>
        </w:rPr>
        <w:t xml:space="preserve">
      3) осы Ережеге 6-қосымшаға сәйкес нысан бойынша ұсынылған және ол болған кезде шегерiмнiң нақты мөлшерi көрсетiлетiн iлеспе қызметтердiң құнын қоса алғанда, берiлетiн тауарлардың, орындалатын жұмыстар мен көрсетiлетiн қызметтердiң түпкi бағасын құрайтын, ықтимал өнiм берушiнiң барлық нақты шығындары баяндалған ықтимал өнiм берушi ұсынған баға; </w:t>
      </w:r>
      <w:r>
        <w:br/>
      </w:r>
      <w:r>
        <w:rPr>
          <w:rFonts w:ascii="Times New Roman"/>
          <w:b w:val="false"/>
          <w:i w:val="false"/>
          <w:color w:val="000000"/>
          <w:sz w:val="28"/>
        </w:rPr>
        <w:t xml:space="preserve">
      4) сатып алу үшiн тауарлар мен көрсетiлетiн қызметтердiң қолайлылығын растауға шыққан тегi сертификаттарының (импортталатын тауарлар үшiн), сәйкестiк сертификаттарының нотариалды куәландырылған көшiрмелерi немесе ықтимал өнiм берушiнiң берiлетiн тауардың/көрсетiлетiн қызметтiң бiрiншi партиясымен куәлiктерiнiң және/немесе шыққан тегi сертификаттарының (импортталатын тауарлар үшiн), сәйкестiк сертификаттарының нотариалды куәландырылған көшiрмелерiн ұсынатындығы туралы кепiл хаты; </w:t>
      </w:r>
      <w:r>
        <w:br/>
      </w:r>
      <w:r>
        <w:rPr>
          <w:rFonts w:ascii="Times New Roman"/>
          <w:b w:val="false"/>
          <w:i w:val="false"/>
          <w:color w:val="000000"/>
          <w:sz w:val="28"/>
        </w:rPr>
        <w:t xml:space="preserve">
      5) техникалық ерекшелiктер (ерекшелiктердi, жоспарларды, сызбаларды, нобайларды және халықаралық немесе қазақстандық стандарттарға сiлтемелердi, бiрыңғай нормалар мен ережелердi қоса алғанда, ұсынылатын тауарларға, жұмыстар мен көрсетiлетiн қызметтерге техникалық сипаттама беру); </w:t>
      </w:r>
      <w:r>
        <w:br/>
      </w:r>
      <w:r>
        <w:rPr>
          <w:rFonts w:ascii="Times New Roman"/>
          <w:b w:val="false"/>
          <w:i w:val="false"/>
          <w:color w:val="000000"/>
          <w:sz w:val="28"/>
        </w:rPr>
        <w:t xml:space="preserve">
      6) ұсынылатын iлеспе қызметтер; </w:t>
      </w:r>
      <w:r>
        <w:br/>
      </w:r>
      <w:r>
        <w:rPr>
          <w:rFonts w:ascii="Times New Roman"/>
          <w:b w:val="false"/>
          <w:i w:val="false"/>
          <w:color w:val="000000"/>
          <w:sz w:val="28"/>
        </w:rPr>
        <w:t xml:space="preserve">
      7) Заңда көзделген жағдайларды қоспағанда, конкурстық өтiнiмдi қамтамасыз етудi енгiзудi растайтын құжаттың түпнұсқасы (банктiк кепiлдiк, төлем тапсырмасы, егер ықтимал өнiм беруші конкурстық өтiнiмдi қамтамасыз етудi қолма-қол ақшамен енгiзсе, конкурстық өтiнiмдi қамтамасыз етудi енгiзудi растайтын құжат). </w:t>
      </w:r>
      <w:r>
        <w:br/>
      </w:r>
      <w:r>
        <w:rPr>
          <w:rFonts w:ascii="Times New Roman"/>
          <w:b w:val="false"/>
          <w:i w:val="false"/>
          <w:color w:val="000000"/>
          <w:sz w:val="28"/>
        </w:rPr>
        <w:t xml:space="preserve">
      8) конкурстық құжаттамаға сәйкес ұсынылуы үшiн қажеттi басқа да құжаттар болуға тиiс. </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Үкіметінің 2004.05.06. N 508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26"/>
    <w:bookmarkStart w:name="z27" w:id="27"/>
    <w:p>
      <w:pPr>
        <w:spacing w:after="0"/>
        <w:ind w:left="0"/>
        <w:jc w:val="both"/>
      </w:pPr>
      <w:r>
        <w:rPr>
          <w:rFonts w:ascii="Times New Roman"/>
          <w:b w:val="false"/>
          <w:i w:val="false"/>
          <w:color w:val="000000"/>
          <w:sz w:val="28"/>
        </w:rPr>
        <w:t xml:space="preserve">
      18. Кәсiпкерлiк қызметпен айналысатын және Конкурсқа қатысуға тiлек бiлдiрген ықтимал өнiм берушi - жеке тұлғаның конкурстық өтiнiмiнде: </w:t>
      </w:r>
      <w:r>
        <w:br/>
      </w:r>
      <w:r>
        <w:rPr>
          <w:rFonts w:ascii="Times New Roman"/>
          <w:b w:val="false"/>
          <w:i w:val="false"/>
          <w:color w:val="000000"/>
          <w:sz w:val="28"/>
        </w:rPr>
        <w:t xml:space="preserve">
      1) осы Ережеге 5-қосымшаға сәйкес конкурсқа қатысуға арналған өтiнiм және жеке куәлiктiң, паспорттың немесе жеке тұлғаны куәландыратын құжаттарды ауыстыруға қабылдау туралы әділет органдары анықтамасының көшiрмесi; </w:t>
      </w:r>
      <w:r>
        <w:br/>
      </w:r>
      <w:r>
        <w:rPr>
          <w:rFonts w:ascii="Times New Roman"/>
          <w:b w:val="false"/>
          <w:i w:val="false"/>
          <w:color w:val="000000"/>
          <w:sz w:val="28"/>
        </w:rPr>
        <w:t xml:space="preserve">
      2) iс-әрекетке қабiлетті болып табылатын ықтимал өнiм берушi - жеке тұлғаға қойылатын бiлiктiлiк талаптарға сәйкестiгiн растайтын құжаттардың тiзбесi: </w:t>
      </w:r>
      <w:r>
        <w:br/>
      </w:r>
      <w:r>
        <w:rPr>
          <w:rFonts w:ascii="Times New Roman"/>
          <w:b w:val="false"/>
          <w:i w:val="false"/>
          <w:color w:val="000000"/>
          <w:sz w:val="28"/>
        </w:rPr>
        <w:t xml:space="preserve">
      ықтимал өнiм берушiнiң сатып алынатын тауарларды өндiруге, қайта өңдеуге, беруге және сатуға, жұмыстар орындау мен қызметтер көрсетуге құқығын растайтын лицензияларының және/немесе патенттерiнiң, дипломның, сертификаттың, басқа да құжаттарының (кәсiби бiлiктiлiгiнiң бар екендiгiн растау үшiн) нотариалды куәландырылған көшiрмесi;  </w:t>
      </w:r>
      <w:r>
        <w:br/>
      </w:r>
      <w:r>
        <w:rPr>
          <w:rFonts w:ascii="Times New Roman"/>
          <w:b w:val="false"/>
          <w:i w:val="false"/>
          <w:color w:val="000000"/>
          <w:sz w:val="28"/>
        </w:rPr>
        <w:t xml:space="preserve">
      заңды тұлға құрмай-ақ кәсіпкерлік қызметті жүзеге асыруға құқық беретін, тиісті мемлекеттiк орган берген құжаттың нотариалды куәландырылған көшiрмесi (мемлекеттiк сатып алу туралы шарт жасасу үшiн азаматтық құқықтық қабiлеттiлiктiң болуын растау үшiн) және ықтимал өнiм берушiнiң ұсынылатын тауарға, көрсетiлетiн қызметке меншiк құқығын немесе иелену құқығын растайтын құжаттар; </w:t>
      </w:r>
      <w:r>
        <w:br/>
      </w:r>
      <w:r>
        <w:rPr>
          <w:rFonts w:ascii="Times New Roman"/>
          <w:b w:val="false"/>
          <w:i w:val="false"/>
          <w:color w:val="000000"/>
          <w:sz w:val="28"/>
        </w:rPr>
        <w:t xml:space="preserve">
      уәкiлеттi орган бекiткен үлгi нысан бойынша тауарлар өндiру және/немесе беру, қызметтер көрсету және жұмыстар орындау үшiн мамандықтар бойынша бiлiктiлiгi, жұмыс стажы көрсетiлген қызметкерлердiң болуы мен саны туралы құжаттың түпнұсқасы немесе нотариалды куәландырылған көшiрмесi; </w:t>
      </w:r>
      <w:r>
        <w:br/>
      </w:r>
      <w:r>
        <w:rPr>
          <w:rFonts w:ascii="Times New Roman"/>
          <w:b w:val="false"/>
          <w:i w:val="false"/>
          <w:color w:val="000000"/>
          <w:sz w:val="28"/>
        </w:rPr>
        <w:t xml:space="preserve">
      3) осы Ережеге 6-қосымшаға сәйкес нысан бойынша ұсынылған және ол болған кезде шегерiмнiң нақты мөлшерiн көрсете отырып, берiлетiн тауарлардың, орындалатын жұмыстар мен көрсетiлетiн қызметтердiң түпкi бағасын құрайтын ықтимал өнiм берушiнiң барлық нақты шығындары баяндалған ықтимал өнiм берушi - жеке тұлға ұсынған баға; </w:t>
      </w:r>
      <w:r>
        <w:br/>
      </w:r>
      <w:r>
        <w:rPr>
          <w:rFonts w:ascii="Times New Roman"/>
          <w:b w:val="false"/>
          <w:i w:val="false"/>
          <w:color w:val="000000"/>
          <w:sz w:val="28"/>
        </w:rPr>
        <w:t xml:space="preserve">
      4) сатып алу үшiн тауарлар мен көрсетiлетiн қызметтердiң қолайлылығын растауға шыққан тегi сертификаттарының (импортталатын тауарлар үшiн), сәйкестiк сертификаттарының нотариалды куәландырылған көшiрмелерi немесе ықтимал өнiм берушiнiң берілетін тауардың/көрсетiлетiн қызметтiң бiрiншi партиясымен куәлiктерiнiң және/немесе шыққан тегi сертификаттарының (импортталатын тауарлар үшiн), сәйкестiк сертификаттарының нотариалды куәландырылған көшiрмелерiн ұсынатындығы туралы кепiл хаты; </w:t>
      </w:r>
      <w:r>
        <w:br/>
      </w:r>
      <w:r>
        <w:rPr>
          <w:rFonts w:ascii="Times New Roman"/>
          <w:b w:val="false"/>
          <w:i w:val="false"/>
          <w:color w:val="000000"/>
          <w:sz w:val="28"/>
        </w:rPr>
        <w:t xml:space="preserve">
      5) техникалық ерекшелiктер; </w:t>
      </w:r>
      <w:r>
        <w:br/>
      </w:r>
      <w:r>
        <w:rPr>
          <w:rFonts w:ascii="Times New Roman"/>
          <w:b w:val="false"/>
          <w:i w:val="false"/>
          <w:color w:val="000000"/>
          <w:sz w:val="28"/>
        </w:rPr>
        <w:t xml:space="preserve">
      6) ұсынылатын iлеспе қызметтер; </w:t>
      </w:r>
      <w:r>
        <w:br/>
      </w:r>
      <w:r>
        <w:rPr>
          <w:rFonts w:ascii="Times New Roman"/>
          <w:b w:val="false"/>
          <w:i w:val="false"/>
          <w:color w:val="000000"/>
          <w:sz w:val="28"/>
        </w:rPr>
        <w:t xml:space="preserve">
      7) Заңда көзделген жағдайларды қоспағанда, конкурстық өтiнiмдi қамтамасыз етудi енгiзудi растайтын құжаттың түпнұсқасы (банктiк кепiлдiк, төлем тапсырмасы, егер ықтимал өнiм беруші конкурстық өтiнiмдi қамтамасыз етудi қолма-қол ақша қаражатымен енгiзген жағдайда, конкурстық өтiнiмдi қамтамасыз етудi енгiзудi растайтын құжат).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Үкіметінің 2004.05.06.  </w:t>
      </w:r>
      <w:r>
        <w:rPr>
          <w:rFonts w:ascii="Times New Roman"/>
          <w:b w:val="false"/>
          <w:i w:val="false"/>
          <w:color w:val="000000"/>
          <w:sz w:val="28"/>
        </w:rPr>
        <w:t xml:space="preserve">N 508 </w:t>
      </w:r>
      <w:r>
        <w:rPr>
          <w:rFonts w:ascii="Times New Roman"/>
          <w:b w:val="false"/>
          <w:i w:val="false"/>
          <w:color w:val="ff0000"/>
          <w:sz w:val="28"/>
        </w:rPr>
        <w:t xml:space="preserve">, 2005.02.14.  </w:t>
      </w:r>
      <w:r>
        <w:rPr>
          <w:rFonts w:ascii="Times New Roman"/>
          <w:b w:val="false"/>
          <w:i w:val="false"/>
          <w:color w:val="000000"/>
          <w:sz w:val="28"/>
        </w:rPr>
        <w:t xml:space="preserve">N 140 </w:t>
      </w:r>
      <w:r>
        <w:rPr>
          <w:rFonts w:ascii="Times New Roman"/>
          <w:b w:val="false"/>
          <w:i w:val="false"/>
          <w:color w:val="ff0000"/>
          <w:sz w:val="28"/>
        </w:rPr>
        <w:t xml:space="preserve"> қаулыларымен. </w:t>
      </w:r>
    </w:p>
    <w:bookmarkEnd w:id="27"/>
    <w:bookmarkStart w:name="z148" w:id="28"/>
    <w:p>
      <w:pPr>
        <w:spacing w:after="0"/>
        <w:ind w:left="0"/>
        <w:jc w:val="both"/>
      </w:pPr>
      <w:r>
        <w:rPr>
          <w:rFonts w:ascii="Times New Roman"/>
          <w:b w:val="false"/>
          <w:i w:val="false"/>
          <w:color w:val="000000"/>
          <w:sz w:val="28"/>
        </w:rPr>
        <w:t xml:space="preserve">
      18-1. Кәсiпкерлiк қызметпен айналыспайтын және конкурсқа қатысуға ниет бiлдiрген, мәнi ықтимал өнiм берушіде бар тауарлар болып табылатын ықтимал өнiм берушi - жеке тұлғаның конкурстық өтiнiмi мыналарды қамтуы тиiс: </w:t>
      </w:r>
      <w:r>
        <w:br/>
      </w:r>
      <w:r>
        <w:rPr>
          <w:rFonts w:ascii="Times New Roman"/>
          <w:b w:val="false"/>
          <w:i w:val="false"/>
          <w:color w:val="000000"/>
          <w:sz w:val="28"/>
        </w:rPr>
        <w:t xml:space="preserve">
      1) осы Ережеге 5-қосымшаға сәйкес конкурсқа қатысуға өтiнiм және жеке куәлiгiнiң немесе паспортының көшiрмесi немесе әділет органдарының жеке басын куәландыратын құжаттарды алмастыруға қабылдағандығы туралы анықтамалары; </w:t>
      </w:r>
      <w:r>
        <w:br/>
      </w:r>
      <w:r>
        <w:rPr>
          <w:rFonts w:ascii="Times New Roman"/>
          <w:b w:val="false"/>
          <w:i w:val="false"/>
          <w:color w:val="000000"/>
          <w:sz w:val="28"/>
        </w:rPr>
        <w:t xml:space="preserve">
      2) қабiлеттi болып табылатын жеке тұлға - ықтимал өнiм берушiге қойылатын бiлiктiлiк талаптарына сәйкестiгiн растайтын құжаттардың тiзбесi: </w:t>
      </w:r>
      <w:r>
        <w:br/>
      </w:r>
      <w:r>
        <w:rPr>
          <w:rFonts w:ascii="Times New Roman"/>
          <w:b w:val="false"/>
          <w:i w:val="false"/>
          <w:color w:val="000000"/>
          <w:sz w:val="28"/>
        </w:rPr>
        <w:t xml:space="preserve">
      ықтимал өнiм берушiнiң ұсынылып отырған тауарға меншiк құқығын немесе иелік ету құқығын растайтын құжаттың нотариалды куәландырылған көшiрмесi; </w:t>
      </w:r>
      <w:r>
        <w:br/>
      </w:r>
      <w:r>
        <w:rPr>
          <w:rFonts w:ascii="Times New Roman"/>
          <w:b w:val="false"/>
          <w:i w:val="false"/>
          <w:color w:val="000000"/>
          <w:sz w:val="28"/>
        </w:rPr>
        <w:t xml:space="preserve">
      егер конкурсқа меншiк иесiнiң өкiлi қатысқан жағдайда, конкурстың мәнi болып табылатын тауарды сату құқығына арналған сенiмхаттың нотариалды куәландырылған көшiрмесi; </w:t>
      </w:r>
      <w:r>
        <w:br/>
      </w:r>
      <w:r>
        <w:rPr>
          <w:rFonts w:ascii="Times New Roman"/>
          <w:b w:val="false"/>
          <w:i w:val="false"/>
          <w:color w:val="000000"/>
          <w:sz w:val="28"/>
        </w:rPr>
        <w:t xml:space="preserve">
      3) ықтимал өнiм берушi - жеке тұлға ұсынатын осы Ережеге 6-қосымшаға сәйкес нысан бойынша берiлген және шегерiм болған кезде оның нақты мөлшерiн көрсете отырып, берiлетiн тауарлардың ақырғы құнын құрайтын ықтимал өнiм берушiнiң барлық iс жүзiндегi шығыстарынан тұратын баға; </w:t>
      </w:r>
      <w:r>
        <w:br/>
      </w:r>
      <w:r>
        <w:rPr>
          <w:rFonts w:ascii="Times New Roman"/>
          <w:b w:val="false"/>
          <w:i w:val="false"/>
          <w:color w:val="000000"/>
          <w:sz w:val="28"/>
        </w:rPr>
        <w:t xml:space="preserve">
      4) сатып алу үшiн тауарлардың қолайлылығын растауға сәйкестiк сертификаттарының нотариалды куәландырылған көшiрмелерi; </w:t>
      </w:r>
      <w:r>
        <w:br/>
      </w:r>
      <w:r>
        <w:rPr>
          <w:rFonts w:ascii="Times New Roman"/>
          <w:b w:val="false"/>
          <w:i w:val="false"/>
          <w:color w:val="000000"/>
          <w:sz w:val="28"/>
        </w:rPr>
        <w:t xml:space="preserve">
      5) техникалық ерекшелiктер; </w:t>
      </w:r>
      <w:r>
        <w:br/>
      </w:r>
      <w:r>
        <w:rPr>
          <w:rFonts w:ascii="Times New Roman"/>
          <w:b w:val="false"/>
          <w:i w:val="false"/>
          <w:color w:val="000000"/>
          <w:sz w:val="28"/>
        </w:rPr>
        <w:t xml:space="preserve">
      6) ұсынылып отырған iлеспе көрсетiлетiн қызметтер; </w:t>
      </w:r>
      <w:r>
        <w:br/>
      </w:r>
      <w:r>
        <w:rPr>
          <w:rFonts w:ascii="Times New Roman"/>
          <w:b w:val="false"/>
          <w:i w:val="false"/>
          <w:color w:val="000000"/>
          <w:sz w:val="28"/>
        </w:rPr>
        <w:t xml:space="preserve">
      7) Заңда көзделген жағдайларды қоспағанда, конкурстық өтiнiмдi қамтамасыз етудi енгiзудi растайтын құжаттың түпнұсқасы (банктiк кепiлдiк, төлем тапсырмасы, егер ықтимал өнiм берушi конкурстық өтiнiмдi қамтамасыз етудi қолма-қол ақшамен енгiзсе, конкурстық өтiнiмдi қамтамасыз етудi енгiзудi растайтын құжат). </w:t>
      </w:r>
      <w:r>
        <w:br/>
      </w:r>
      <w:r>
        <w:rPr>
          <w:rFonts w:ascii="Times New Roman"/>
          <w:b w:val="false"/>
          <w:i w:val="false"/>
          <w:color w:val="000000"/>
          <w:sz w:val="28"/>
        </w:rPr>
        <w:t>
</w:t>
      </w:r>
      <w:r>
        <w:rPr>
          <w:rFonts w:ascii="Times New Roman"/>
          <w:b w:val="false"/>
          <w:i w:val="false"/>
          <w:color w:val="ff0000"/>
          <w:sz w:val="28"/>
        </w:rPr>
        <w:t xml:space="preserve">      Ескерту. 18-1-тармаққа өзгерту енгізілді - ҚР Үкіметінің 2004.05.06.  </w:t>
      </w:r>
      <w:r>
        <w:rPr>
          <w:rFonts w:ascii="Times New Roman"/>
          <w:b w:val="false"/>
          <w:i w:val="false"/>
          <w:color w:val="000000"/>
          <w:sz w:val="28"/>
        </w:rPr>
        <w:t xml:space="preserve">N 508 </w:t>
      </w:r>
      <w:r>
        <w:rPr>
          <w:rFonts w:ascii="Times New Roman"/>
          <w:b w:val="false"/>
          <w:i w:val="false"/>
          <w:color w:val="ff0000"/>
          <w:sz w:val="28"/>
        </w:rPr>
        <w:t xml:space="preserve">, 2005.02.14.  </w:t>
      </w:r>
      <w:r>
        <w:rPr>
          <w:rFonts w:ascii="Times New Roman"/>
          <w:b w:val="false"/>
          <w:i w:val="false"/>
          <w:color w:val="000000"/>
          <w:sz w:val="28"/>
        </w:rPr>
        <w:t xml:space="preserve">N 140 </w:t>
      </w:r>
      <w:r>
        <w:rPr>
          <w:rFonts w:ascii="Times New Roman"/>
          <w:b w:val="false"/>
          <w:i w:val="false"/>
          <w:color w:val="ff0000"/>
          <w:sz w:val="28"/>
        </w:rPr>
        <w:t xml:space="preserve"> қаулыларымен. </w:t>
      </w:r>
    </w:p>
    <w:bookmarkEnd w:id="28"/>
    <w:bookmarkStart w:name="z28" w:id="2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 xml:space="preserve">Заңның </w:t>
      </w:r>
      <w:r>
        <w:rPr>
          <w:rFonts w:ascii="Times New Roman"/>
          <w:b w:val="false"/>
          <w:i w:val="false"/>
          <w:color w:val="000000"/>
          <w:sz w:val="28"/>
        </w:rPr>
        <w:t xml:space="preserve"> 14-бабының 2-тармағында тiзбеленген жағдайларды қоспағанда, ықтимал өнiм берушi конкурстық өтiнiмдi қамтамасыз етудi ақша кепiлi түрiнде конкурсты ұйымдастырушының тиiстi шотына енгiзедi. </w:t>
      </w:r>
    </w:p>
    <w:bookmarkEnd w:id="29"/>
    <w:bookmarkStart w:name="z29" w:id="30"/>
    <w:p>
      <w:pPr>
        <w:spacing w:after="0"/>
        <w:ind w:left="0"/>
        <w:jc w:val="both"/>
      </w:pPr>
      <w:r>
        <w:rPr>
          <w:rFonts w:ascii="Times New Roman"/>
          <w:b w:val="false"/>
          <w:i w:val="false"/>
          <w:color w:val="000000"/>
          <w:sz w:val="28"/>
        </w:rPr>
        <w:t xml:space="preserve">
      20. Конкурстық өтiнiмдер конкурстық құжаттамада көрсетiлген тiлде жасалуға және ұсынылуға тиiс. </w:t>
      </w:r>
    </w:p>
    <w:bookmarkEnd w:id="30"/>
    <w:bookmarkStart w:name="z30" w:id="31"/>
    <w:p>
      <w:pPr>
        <w:spacing w:after="0"/>
        <w:ind w:left="0"/>
        <w:jc w:val="both"/>
      </w:pPr>
      <w:r>
        <w:rPr>
          <w:rFonts w:ascii="Times New Roman"/>
          <w:b w:val="false"/>
          <w:i w:val="false"/>
          <w:color w:val="000000"/>
          <w:sz w:val="28"/>
        </w:rPr>
        <w:t xml:space="preserve">
      21. Тауарларға, жұмыстарға және көрсетiлетiн қызметтерге қойылатын техникалық талаптар қолданыстағы халықаралық және/немесе ұлттық стандарттарға, нормалар мен ережелерге негiзделуге тиiс. </w:t>
      </w:r>
    </w:p>
    <w:bookmarkEnd w:id="31"/>
    <w:bookmarkStart w:name="z31" w:id="32"/>
    <w:p>
      <w:pPr>
        <w:spacing w:after="0"/>
        <w:ind w:left="0"/>
        <w:jc w:val="both"/>
      </w:pPr>
      <w:r>
        <w:rPr>
          <w:rFonts w:ascii="Times New Roman"/>
          <w:b w:val="false"/>
          <w:i w:val="false"/>
          <w:color w:val="000000"/>
          <w:sz w:val="28"/>
        </w:rPr>
        <w:t xml:space="preserve">
      22. Мемлекеттiк орган мен мемлекеттiк мекеме өткiзетiн тауарларды, жұмыстар мен көрсетiлетiн қызметтердi мемлекеттiк сатып алу жөнiндегi конкурсқа қатысу үшiн ықтимал өнiм берушi ұсынатын конкурстық өтiнiмнiң қолданылу мерзiмi конкурстық өтiнiмдер ашылған күннен бастап кемiнде 45 күн, ал акцияларының бақылау пакетi мемлекетке тиесiлi мемлекеттiк кәсiпорын мен акционерлiк қоғам, сондай-ақ солармен аффилиирленген заңды тұлға өткiзгенде - кемiнде 35 күн болуға тиiс. Ықтимал өнiм берушi өзiнiң конкурстық өтінiмiнде оның қолданылу мерзiмiн көрсетуге тиiс. </w:t>
      </w:r>
      <w:r>
        <w:br/>
      </w:r>
      <w:r>
        <w:rPr>
          <w:rFonts w:ascii="Times New Roman"/>
          <w:b w:val="false"/>
          <w:i w:val="false"/>
          <w:color w:val="000000"/>
          <w:sz w:val="28"/>
        </w:rPr>
        <w:t xml:space="preserve">
      Қолданылу мерзiмi конкурстық құжаттамада көрсетiлгендегiден неғұрлым қысқа конкурстық өтiнiм қабылданбайды. </w:t>
      </w:r>
    </w:p>
    <w:bookmarkEnd w:id="32"/>
    <w:bookmarkStart w:name="z32" w:id="33"/>
    <w:p>
      <w:pPr>
        <w:spacing w:after="0"/>
        <w:ind w:left="0"/>
        <w:jc w:val="both"/>
      </w:pPr>
      <w:r>
        <w:rPr>
          <w:rFonts w:ascii="Times New Roman"/>
          <w:b w:val="false"/>
          <w:i w:val="false"/>
          <w:color w:val="000000"/>
          <w:sz w:val="28"/>
        </w:rPr>
        <w:t xml:space="preserve">
      23. Конкурстық өтiнiмдi ықтимал өнiм берушi тiгiлген түрде, нөмiрленген беттерiмен ұсынады және соңғы бетi оның қолымен, ал заңды тұлға үшiн - мөрiмен куәландырады. Егер ықтимал өнiм берушi конкурстық өтiнiмнiң бағасын конкурстық өтiнiмнен бөлек ұсынған жағдайда, бұл баға ұсынысын өзi қосымша растайды. Конкурсқа (лотқа) ықтимал өнiм берушi тек бiр баға ұсынады. Конкурстық өтiнiмнiң техникалық маманданым (тiгiлген түрде, нөмiрленген беттерiмен, соңғы бетi қолымен, ал заңды тұлға үшiн - ықтимал өнiм берушiнiң мөрiмен расталған) және банктiк кепiлдеменiң түпнұсқасы конкурстық өтiнiмге бөлек тiркеледi. Бұл ретте егер техникалық ерекшелiк және/немесе банктiк кепiлдiк конкурстық өтiнiммен бiрге тiгiлсе, онда бұл осы конкурстық өтiнiмді қабылдамау үшiн негiздеме болып табылмайды. </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ҚР Үкіметінің 2004.05.06. N 508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33"/>
    <w:bookmarkStart w:name="z33" w:id="34"/>
    <w:p>
      <w:pPr>
        <w:spacing w:after="0"/>
        <w:ind w:left="0"/>
        <w:jc w:val="both"/>
      </w:pPr>
      <w:r>
        <w:rPr>
          <w:rFonts w:ascii="Times New Roman"/>
          <w:b w:val="false"/>
          <w:i w:val="false"/>
          <w:color w:val="000000"/>
          <w:sz w:val="28"/>
        </w:rPr>
        <w:t xml:space="preserve">
      24. Ықтимал өнiм берушi конкурстық құжаттамада қажеттілігіне қарай "Түпнұсқа" және "Көшiрме" деп көрсете отырып, конкурсты ұйымдастырушы көрсеткен конкурстық өтiнiм көшiрмелерiнiң қажет санын ұсынады. Олардың арасында алшақтық болған жағдайда түпнұсқаға басымдық берiледi. </w:t>
      </w:r>
      <w:r>
        <w:br/>
      </w:r>
      <w:r>
        <w:rPr>
          <w:rFonts w:ascii="Times New Roman"/>
          <w:b w:val="false"/>
          <w:i w:val="false"/>
          <w:color w:val="000000"/>
          <w:sz w:val="28"/>
        </w:rPr>
        <w:t xml:space="preserve">
      Конкурстық өтiнiмнiң түпнұсқасы және барлық көшiрмелерi басылуға немесе өшпейтiн сиямен жазылуға және ықтимал өнiм берушi қол қоюға тиiс. </w:t>
      </w:r>
      <w:r>
        <w:br/>
      </w:r>
      <w:r>
        <w:rPr>
          <w:rFonts w:ascii="Times New Roman"/>
          <w:b w:val="false"/>
          <w:i w:val="false"/>
          <w:color w:val="000000"/>
          <w:sz w:val="28"/>
        </w:rPr>
        <w:t xml:space="preserve">
      Конкурстық өтінiмде, ықтимал өнiм берушiнiң грамматикалық немесе арифметикалық қателердi түзетуi қажет болған жағдайларды қоспағанда, жол арасында ешқандай қосу, өшiру немесе қосып жазу болмауға тиiс. </w:t>
      </w:r>
    </w:p>
    <w:bookmarkEnd w:id="34"/>
    <w:bookmarkStart w:name="z34" w:id="35"/>
    <w:p>
      <w:pPr>
        <w:spacing w:after="0"/>
        <w:ind w:left="0"/>
        <w:jc w:val="both"/>
      </w:pPr>
      <w:r>
        <w:rPr>
          <w:rFonts w:ascii="Times New Roman"/>
          <w:b w:val="false"/>
          <w:i w:val="false"/>
          <w:color w:val="000000"/>
          <w:sz w:val="28"/>
        </w:rPr>
        <w:t xml:space="preserve">
      25. Ықтимал өнiм берушi конкурстық өтiнiмнiң түпнұсқасы мен әрбiр көшiрмесiн әртүрлi конверттерге салып, мөрлейдi, оларға "Түпнұсқа" немесе "Көшiрме" деген белгi соғады. Бұл конверттерде ықтимал өнiм берушiнiң атауы мен мекен-жайы көрсетiлуге тиiс ( </w:t>
      </w:r>
      <w:r>
        <w:rPr>
          <w:rFonts w:ascii="Times New Roman"/>
          <w:b w:val="false"/>
          <w:i w:val="false"/>
          <w:color w:val="000000"/>
          <w:sz w:val="28"/>
        </w:rPr>
        <w:t xml:space="preserve">Заңның </w:t>
      </w:r>
      <w:r>
        <w:rPr>
          <w:rFonts w:ascii="Times New Roman"/>
          <w:b w:val="false"/>
          <w:i w:val="false"/>
          <w:color w:val="000000"/>
          <w:sz w:val="28"/>
        </w:rPr>
        <w:t xml:space="preserve"> 13-бабы 5-тармағының негiзiнде конкурстық өтiнiм ашылмай қайтарылған жағдайда). Бұдан кейiн конверттер сыртқы конвертке салынып, мөрленедi. </w:t>
      </w:r>
      <w:r>
        <w:br/>
      </w:r>
      <w:r>
        <w:rPr>
          <w:rFonts w:ascii="Times New Roman"/>
          <w:b w:val="false"/>
          <w:i w:val="false"/>
          <w:color w:val="000000"/>
          <w:sz w:val="28"/>
        </w:rPr>
        <w:t xml:space="preserve">
      Iшкi және сыртқы конверттер: </w:t>
      </w:r>
      <w:r>
        <w:br/>
      </w:r>
      <w:r>
        <w:rPr>
          <w:rFonts w:ascii="Times New Roman"/>
          <w:b w:val="false"/>
          <w:i w:val="false"/>
          <w:color w:val="000000"/>
          <w:sz w:val="28"/>
        </w:rPr>
        <w:t xml:space="preserve">
      1) конкурстық құжаттамада көрсетiлген мекен-жай бойынша конкурсты ұйымдастырушыға жiберiлуге; </w:t>
      </w:r>
      <w:r>
        <w:br/>
      </w:r>
      <w:r>
        <w:rPr>
          <w:rFonts w:ascii="Times New Roman"/>
          <w:b w:val="false"/>
          <w:i w:val="false"/>
          <w:color w:val="000000"/>
          <w:sz w:val="28"/>
        </w:rPr>
        <w:t xml:space="preserve">
      2) "______________________ сатып алу жөнiндегi конкурс" және </w:t>
      </w:r>
      <w:r>
        <w:br/>
      </w:r>
      <w:r>
        <w:rPr>
          <w:rFonts w:ascii="Times New Roman"/>
          <w:b w:val="false"/>
          <w:i w:val="false"/>
          <w:color w:val="000000"/>
          <w:sz w:val="28"/>
        </w:rPr>
        <w:t xml:space="preserve">
             (конкурстың аты) </w:t>
      </w:r>
      <w:r>
        <w:br/>
      </w:r>
      <w:r>
        <w:rPr>
          <w:rFonts w:ascii="Times New Roman"/>
          <w:b w:val="false"/>
          <w:i w:val="false"/>
          <w:color w:val="000000"/>
          <w:sz w:val="28"/>
        </w:rPr>
        <w:t xml:space="preserve">
"__________________________________________ дейiн ашуға болмайды" </w:t>
      </w:r>
      <w:r>
        <w:br/>
      </w:r>
      <w:r>
        <w:rPr>
          <w:rFonts w:ascii="Times New Roman"/>
          <w:b w:val="false"/>
          <w:i w:val="false"/>
          <w:color w:val="000000"/>
          <w:sz w:val="28"/>
        </w:rPr>
        <w:t xml:space="preserve">
(конверттердi ашудың конкурстық құжаттамада </w:t>
      </w:r>
      <w:r>
        <w:br/>
      </w:r>
      <w:r>
        <w:rPr>
          <w:rFonts w:ascii="Times New Roman"/>
          <w:b w:val="false"/>
          <w:i w:val="false"/>
          <w:color w:val="000000"/>
          <w:sz w:val="28"/>
        </w:rPr>
        <w:t xml:space="preserve">
      көрсетiлген күнi мен уақыты) </w:t>
      </w:r>
      <w:r>
        <w:br/>
      </w:r>
      <w:r>
        <w:rPr>
          <w:rFonts w:ascii="Times New Roman"/>
          <w:b w:val="false"/>
          <w:i w:val="false"/>
          <w:color w:val="000000"/>
          <w:sz w:val="28"/>
        </w:rPr>
        <w:t xml:space="preserve">
деген сөздер жазылуға тиiс. </w:t>
      </w:r>
      <w:r>
        <w:br/>
      </w:r>
      <w:r>
        <w:rPr>
          <w:rFonts w:ascii="Times New Roman"/>
          <w:b w:val="false"/>
          <w:i w:val="false"/>
          <w:color w:val="000000"/>
          <w:sz w:val="28"/>
        </w:rPr>
        <w:t>
</w:t>
      </w:r>
      <w:r>
        <w:rPr>
          <w:rFonts w:ascii="Times New Roman"/>
          <w:b w:val="false"/>
          <w:i w:val="false"/>
          <w:color w:val="000000"/>
          <w:sz w:val="28"/>
        </w:rPr>
        <w:t xml:space="preserve">       Заңның </w:t>
      </w:r>
      <w:r>
        <w:rPr>
          <w:rFonts w:ascii="Times New Roman"/>
          <w:b w:val="false"/>
          <w:i w:val="false"/>
          <w:color w:val="000000"/>
          <w:sz w:val="28"/>
        </w:rPr>
        <w:t xml:space="preserve"> 13-бабының 4-тармағында көзделген конкурстық өтінiмдi өзгертудi ықтимал өнiм берушi дайындауға, мөрленуге және ол конкурстық өтiнiмде ұсынылуға тиiс. </w:t>
      </w:r>
      <w:r>
        <w:br/>
      </w:r>
      <w:r>
        <w:rPr>
          <w:rFonts w:ascii="Times New Roman"/>
          <w:b w:val="false"/>
          <w:i w:val="false"/>
          <w:color w:val="000000"/>
          <w:sz w:val="28"/>
        </w:rPr>
        <w:t xml:space="preserve">
      Керi қайтарып алу туралы хабарламаны ықтимал өнiм берушi жазбаша нысанда, бiрақ конкурстық өтiнiмдердi ұсынудың түпкiлiктi мерзiмiнен кешiктiрмей жiберуге тиiс. </w:t>
      </w:r>
      <w:r>
        <w:br/>
      </w:r>
      <w:r>
        <w:rPr>
          <w:rFonts w:ascii="Times New Roman"/>
          <w:b w:val="false"/>
          <w:i w:val="false"/>
          <w:color w:val="000000"/>
          <w:sz w:val="28"/>
        </w:rPr>
        <w:t xml:space="preserve">
      Конкурстық өтiнiмдердi ұсынудың түпкiлiктi мерзiмi өткеннен кейiн конкурстық өтiнiмдерге ешбiр өзгерiс енгiзiлмеуге тиiс. </w:t>
      </w:r>
    </w:p>
    <w:bookmarkEnd w:id="35"/>
    <w:bookmarkStart w:name="z35" w:id="36"/>
    <w:p>
      <w:pPr>
        <w:spacing w:after="0"/>
        <w:ind w:left="0"/>
        <w:jc w:val="both"/>
      </w:pPr>
      <w:r>
        <w:rPr>
          <w:rFonts w:ascii="Times New Roman"/>
          <w:b w:val="false"/>
          <w:i w:val="false"/>
          <w:color w:val="000000"/>
          <w:sz w:val="28"/>
        </w:rPr>
        <w:t xml:space="preserve">
      26. Ықтимал өнiм берушiнiң конверттердi ашуға қатысуға уәкiлеттi өкiлге берген сенiмхаты оны осы өкiл конверттердi ашу (ашылу) кезiнде (алдында) ұсынады. Ол болмаған жағдайда ықтимал өнiм берушiнiң өкiлi конверттердi ашу рәсiмiне жiберiлмейдi, ал конкурстық өтiнiм ашылады. </w:t>
      </w:r>
      <w:r>
        <w:br/>
      </w:r>
      <w:r>
        <w:rPr>
          <w:rFonts w:ascii="Times New Roman"/>
          <w:b w:val="false"/>
          <w:i w:val="false"/>
          <w:color w:val="000000"/>
          <w:sz w:val="28"/>
        </w:rPr>
        <w:t>
</w:t>
      </w:r>
      <w:r>
        <w:rPr>
          <w:rFonts w:ascii="Times New Roman"/>
          <w:b w:val="false"/>
          <w:i w:val="false"/>
          <w:color w:val="ff0000"/>
          <w:sz w:val="28"/>
        </w:rPr>
        <w:t xml:space="preserve">       Ескерту. 26-тармаққа өзгерту енгізілді - ҚР Үкіметінің 2004.05.06. N 508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36"/>
    <w:bookmarkStart w:name="z36" w:id="37"/>
    <w:p>
      <w:pPr>
        <w:spacing w:after="0"/>
        <w:ind w:left="0"/>
        <w:jc w:val="both"/>
      </w:pPr>
      <w:r>
        <w:rPr>
          <w:rFonts w:ascii="Times New Roman"/>
          <w:b w:val="false"/>
          <w:i w:val="false"/>
          <w:color w:val="000000"/>
          <w:sz w:val="28"/>
        </w:rPr>
        <w:t xml:space="preserve">
      27. Конкурстық комиссия конкурстық өтiнiмдермен қоса ұсынылған конверттердiң түпнұсқалары мен көшiрмелерiн конкурстық құжаттамада белгiленген орында және уақытта ашады. Eгep конкурсқа (лотқа) бiр конкурстық өтiнiм берiлген жағдайда, бұл конкурстық өтiнiм де ашылады. Конверттердi ашудың тiкелей алдында конкурстық комиссия ықтимал өнiм берушiге конкурстық өтiнiмнiң бiр бөлiгi ретiнде қосымша конверттер енгiзуге құқық бередi, оларда сатып алынатын тауарлардың, жұмыстар мен көрсетiлетiн қызметтердiң бағасы көрсетiледi. Қосымша конверттер ұсынуды конкурстық комиссияның хатшысы тiркеу журналында тiркейдi. Осы рәсiмнен кейiн қандай да бiр қосымша конверттер қабылданбайды. </w:t>
      </w:r>
      <w:r>
        <w:br/>
      </w:r>
      <w:r>
        <w:rPr>
          <w:rFonts w:ascii="Times New Roman"/>
          <w:b w:val="false"/>
          <w:i w:val="false"/>
          <w:color w:val="000000"/>
          <w:sz w:val="28"/>
        </w:rPr>
        <w:t xml:space="preserve">
      Конкурстық өтiнiмдер салынған конверттердi ашу рәсiмi бойынша конкурстық комиссияның хатшысы осы Ережеге 7-қосымшаға сәйкес нысан мен мазмұны бойынша ашу жөнiндегi хаттамасын жасайды, оған конкурстық комиссияның төрағасы, оның орынбасары, конкурстық комиссияның мүшелерi және хатшысы қол қояды. </w:t>
      </w:r>
      <w:r>
        <w:br/>
      </w:r>
      <w:r>
        <w:rPr>
          <w:rFonts w:ascii="Times New Roman"/>
          <w:b w:val="false"/>
          <w:i w:val="false"/>
          <w:color w:val="000000"/>
          <w:sz w:val="28"/>
        </w:rPr>
        <w:t xml:space="preserve">
      Екi кезеңдi рәсiмдердi пайдалана отырып, конкурс өткiзiлген кезде конкурстық комиссия конкурстың әрбiр кезеңiне конверттердi ашу және конкурстың қорытындылары туралы хаттамалар жасайды. </w:t>
      </w:r>
      <w:r>
        <w:br/>
      </w:r>
      <w:r>
        <w:rPr>
          <w:rFonts w:ascii="Times New Roman"/>
          <w:b w:val="false"/>
          <w:i w:val="false"/>
          <w:color w:val="000000"/>
          <w:sz w:val="28"/>
        </w:rPr>
        <w:t>
</w:t>
      </w:r>
      <w:r>
        <w:rPr>
          <w:rFonts w:ascii="Times New Roman"/>
          <w:b w:val="false"/>
          <w:i w:val="false"/>
          <w:color w:val="ff0000"/>
          <w:sz w:val="28"/>
        </w:rPr>
        <w:t xml:space="preserve">       Ескерту. 27-тармаққа өзгерту енгізілді - ҚР Үкіметінің 2004.05.06. N 508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37"/>
    <w:bookmarkStart w:name="z37" w:id="38"/>
    <w:p>
      <w:pPr>
        <w:spacing w:after="0"/>
        <w:ind w:left="0"/>
        <w:jc w:val="both"/>
      </w:pPr>
      <w:r>
        <w:rPr>
          <w:rFonts w:ascii="Times New Roman"/>
          <w:b w:val="false"/>
          <w:i w:val="false"/>
          <w:color w:val="000000"/>
          <w:sz w:val="28"/>
        </w:rPr>
        <w:t xml:space="preserve">
      28. Ықтимал өнiм берушi және оның аффилиирленген тұлғасы ашық конкурсқа (лотқа) қатысқан жағдайда конкурстық комиссия  </w:t>
      </w:r>
      <w:r>
        <w:rPr>
          <w:rFonts w:ascii="Times New Roman"/>
          <w:b w:val="false"/>
          <w:i w:val="false"/>
          <w:color w:val="000000"/>
          <w:sz w:val="28"/>
        </w:rPr>
        <w:t xml:space="preserve">Заңның </w:t>
      </w:r>
      <w:r>
        <w:rPr>
          <w:rFonts w:ascii="Times New Roman"/>
          <w:b w:val="false"/>
          <w:i w:val="false"/>
          <w:color w:val="000000"/>
          <w:sz w:val="28"/>
        </w:rPr>
        <w:t xml:space="preserve"> 7-бабының 3-тармағын iске асыру мақсатында конкурстың кез келген кезеңiнде мұндай тұлғалардың конкурстық өтiнiмдерiн қабылдамай тастайды. </w:t>
      </w:r>
      <w:r>
        <w:br/>
      </w:r>
      <w:r>
        <w:rPr>
          <w:rFonts w:ascii="Times New Roman"/>
          <w:b w:val="false"/>
          <w:i w:val="false"/>
          <w:color w:val="000000"/>
          <w:sz w:val="28"/>
        </w:rPr>
        <w:t xml:space="preserve">
      Осы фактi конверттердi ашу және/немесе конкурстың қорытындысы туралы хаттамаларда көрiнiс табуға тиiс. </w:t>
      </w:r>
      <w:r>
        <w:br/>
      </w:r>
      <w:r>
        <w:rPr>
          <w:rFonts w:ascii="Times New Roman"/>
          <w:b w:val="false"/>
          <w:i w:val="false"/>
          <w:color w:val="000000"/>
          <w:sz w:val="28"/>
        </w:rPr>
        <w:t xml:space="preserve">
      Егер осы конкурсқа (лотқа) қатысқан ықтимал өнiм берушiлердiң аффилиирленуi мемлекеттiк сатып алу туралы шарт күшiне енгеннен кейiн белгiленген жағдайда, тапсырысшы аффилиирленудi белгiлеу күнiнен бастап 10 күнтiзбелiк күнге дейiнгi мерзiмде осы шартты бұзуға бастамашылық етедi және бұл туралы уәкiлеттi органға хабарлайды. </w:t>
      </w:r>
      <w:r>
        <w:br/>
      </w:r>
      <w:r>
        <w:rPr>
          <w:rFonts w:ascii="Times New Roman"/>
          <w:b w:val="false"/>
          <w:i w:val="false"/>
          <w:color w:val="000000"/>
          <w:sz w:val="28"/>
        </w:rPr>
        <w:t>
</w:t>
      </w:r>
      <w:r>
        <w:rPr>
          <w:rFonts w:ascii="Times New Roman"/>
          <w:b w:val="false"/>
          <w:i w:val="false"/>
          <w:color w:val="ff0000"/>
          <w:sz w:val="28"/>
        </w:rPr>
        <w:t xml:space="preserve">       Ескерту. 28-тармаққа өзгерту енгізілді - ҚР Үкіметінің 2004.05.06. N 508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38"/>
    <w:bookmarkStart w:name="z38" w:id="39"/>
    <w:p>
      <w:pPr>
        <w:spacing w:after="0"/>
        <w:ind w:left="0"/>
        <w:jc w:val="both"/>
      </w:pPr>
      <w:r>
        <w:rPr>
          <w:rFonts w:ascii="Times New Roman"/>
          <w:b w:val="false"/>
          <w:i w:val="false"/>
          <w:color w:val="000000"/>
          <w:sz w:val="28"/>
        </w:rPr>
        <w:t xml:space="preserve">
      29. Конкурстық комиссия ықтимал өнiм берушiлердің қойылған бiлiктiлiк талаптарға сай келетiн конкурстық өтiнiмдерiн бағалайды және салыстырады. </w:t>
      </w:r>
      <w:r>
        <w:br/>
      </w:r>
      <w:r>
        <w:rPr>
          <w:rFonts w:ascii="Times New Roman"/>
          <w:b w:val="false"/>
          <w:i w:val="false"/>
          <w:color w:val="000000"/>
          <w:sz w:val="28"/>
        </w:rPr>
        <w:t xml:space="preserve">
      Егер конкурсқа (лотқа) қатысуға бiлiктiлiк талаптарына сай келетiн екеуден кем ықтимал өнiм берушi конкурстық өтiнiмдер берген жағдайда, конкурстық комиссия конкурс өтпедi деп таниды. </w:t>
      </w:r>
      <w:r>
        <w:br/>
      </w:r>
      <w:r>
        <w:rPr>
          <w:rFonts w:ascii="Times New Roman"/>
          <w:b w:val="false"/>
          <w:i w:val="false"/>
          <w:color w:val="000000"/>
          <w:sz w:val="28"/>
        </w:rPr>
        <w:t xml:space="preserve">
     Сондай-ақ конкурстық комиссия, егер конкурстық құжаттама талаптарына жауап беретiн екiден кем конкурстық өтiнiм ұсынылса, конкурсты өткiзiлмедi деп таниды. </w:t>
      </w:r>
      <w:r>
        <w:br/>
      </w:r>
      <w:r>
        <w:rPr>
          <w:rFonts w:ascii="Times New Roman"/>
          <w:b w:val="false"/>
          <w:i w:val="false"/>
          <w:color w:val="000000"/>
          <w:sz w:val="28"/>
        </w:rPr>
        <w:t xml:space="preserve">
      Конкурстық комиссия, сондай-ақ егер бiлiктiлiк талаптарына және конкурстық құжаттаманың талаптарына сай келетiн ықтимал өнiм берушiлер ұсынған барлық бағалар, осы сатып алуға көзделген сомадан асып кетсе, конкурс тұтастай немесе белгiлi бiр лот бойынша өтпедi деп таниды. </w:t>
      </w:r>
      <w:r>
        <w:br/>
      </w:r>
      <w:r>
        <w:rPr>
          <w:rFonts w:ascii="Times New Roman"/>
          <w:b w:val="false"/>
          <w:i w:val="false"/>
          <w:color w:val="000000"/>
          <w:sz w:val="28"/>
        </w:rPr>
        <w:t>
</w:t>
      </w:r>
      <w:r>
        <w:rPr>
          <w:rFonts w:ascii="Times New Roman"/>
          <w:b w:val="false"/>
          <w:i w:val="false"/>
          <w:color w:val="ff0000"/>
          <w:sz w:val="28"/>
        </w:rPr>
        <w:t xml:space="preserve">       Ескерту. 29-тармаққа өзгерту енгізілді - ҚР Үкіметінің 2006.04.25. N  </w:t>
      </w:r>
      <w:r>
        <w:rPr>
          <w:rFonts w:ascii="Times New Roman"/>
          <w:b w:val="false"/>
          <w:i w:val="false"/>
          <w:color w:val="000000"/>
          <w:sz w:val="28"/>
        </w:rPr>
        <w:t xml:space="preserve">324 </w:t>
      </w:r>
      <w:r>
        <w:rPr>
          <w:rFonts w:ascii="Times New Roman"/>
          <w:b w:val="false"/>
          <w:i w:val="false"/>
          <w:color w:val="ff0000"/>
          <w:sz w:val="28"/>
        </w:rPr>
        <w:t xml:space="preserve"> (қаулы алғаш рет ресми жарияланған күнiнен бастап қолданысқа енгiзiледi) қаулысымен </w:t>
      </w:r>
      <w:r>
        <w:rPr>
          <w:rFonts w:ascii="Times New Roman"/>
          <w:b w:val="false"/>
          <w:i w:val="false"/>
          <w:color w:val="000000"/>
          <w:sz w:val="28"/>
        </w:rPr>
        <w:t xml:space="preserve">. </w:t>
      </w:r>
    </w:p>
    <w:bookmarkEnd w:id="39"/>
    <w:bookmarkStart w:name="z39" w:id="40"/>
    <w:p>
      <w:pPr>
        <w:spacing w:after="0"/>
        <w:ind w:left="0"/>
        <w:jc w:val="both"/>
      </w:pPr>
      <w:r>
        <w:rPr>
          <w:rFonts w:ascii="Times New Roman"/>
          <w:b w:val="false"/>
          <w:i w:val="false"/>
          <w:color w:val="000000"/>
          <w:sz w:val="28"/>
        </w:rPr>
        <w:t xml:space="preserve">
      30. Тауарларды, жұмыстар мен көрсетiлетiн қызметтердi мемлекеттiк сатып алу бойынша конкурсқа қатысушы ықтимал өнiм берушiнiң жұмыс тәжiрибесiнiң болуы мәселесiн қарау кезiнде конкурстық комиссия осы конкурс нәтижесiнде сатып алынатын тауарларды, жұмыстар мен көрсетiлетiн қызметтердi беру, орындау және көрсету рыногындағы жұмыс тәжiрибесiн ғана қарайды. Бұл ретте конкурстық комиссия конкурстық өтiнiмнiң бағасын ықтимал өнiм берушiнiң сатып алынатын тауарлар, жұмыстар мен көрсетiлетiн қызметтер рыногындағы жұмыс тәжiрибесiнiң болуына қарай бiр жылдан бастап әрбiр екі жыл үшiн бiр процентке шартты түрде азайтады, бiрақ он проценттен аспайды. Бiр жылға дейiн жұмыс тәжiрибесi болған нeмece ол болмаған жағдайда мұндай процент белгiленбейдi. </w:t>
      </w:r>
      <w:r>
        <w:br/>
      </w:r>
      <w:r>
        <w:rPr>
          <w:rFonts w:ascii="Times New Roman"/>
          <w:b w:val="false"/>
          <w:i w:val="false"/>
          <w:color w:val="000000"/>
          <w:sz w:val="28"/>
        </w:rPr>
        <w:t xml:space="preserve">
      Сатып алынатын тауарлар, жұмыстар мен көрсетiлетiн қызметтер рыногындағы жұмыс тәжiрибесiне ие болу қажеттiгi туралы талап шағын кәсiпкерлiк субъектiлерiне қолданылмайды, оларды қолдау  </w:t>
      </w:r>
      <w:r>
        <w:rPr>
          <w:rFonts w:ascii="Times New Roman"/>
          <w:b w:val="false"/>
          <w:i w:val="false"/>
          <w:color w:val="000000"/>
          <w:sz w:val="28"/>
        </w:rPr>
        <w:t xml:space="preserve">Заңның </w:t>
      </w:r>
      <w:r>
        <w:rPr>
          <w:rFonts w:ascii="Times New Roman"/>
          <w:b w:val="false"/>
          <w:i w:val="false"/>
          <w:color w:val="000000"/>
          <w:sz w:val="28"/>
        </w:rPr>
        <w:t xml:space="preserve"> 27-бабына сәйкес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30-тармаққа өзгерту енгізілді - ҚР Үкіметінің 2004.05.06. N 508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40"/>
    <w:bookmarkStart w:name="z40" w:id="41"/>
    <w:p>
      <w:pPr>
        <w:spacing w:after="0"/>
        <w:ind w:left="0"/>
        <w:jc w:val="both"/>
      </w:pPr>
      <w:r>
        <w:rPr>
          <w:rFonts w:ascii="Times New Roman"/>
          <w:b w:val="false"/>
          <w:i w:val="false"/>
          <w:color w:val="000000"/>
          <w:sz w:val="28"/>
        </w:rPr>
        <w:t xml:space="preserve">
      31. Конкурстық комиссия қабылданған конкурстық өтiнiмдердi бағалау мен салыстыру кезiнде конкурстық өтінiмнiң бағасынан басқа конкурстық құжаттамада ескертiлген және барлық конкурстық өтiнiмдерге бiрдей мөлшерде қолданылатын  </w:t>
      </w:r>
      <w:r>
        <w:rPr>
          <w:rFonts w:ascii="Times New Roman"/>
          <w:b w:val="false"/>
          <w:i w:val="false"/>
          <w:color w:val="000000"/>
          <w:sz w:val="28"/>
        </w:rPr>
        <w:t xml:space="preserve">Заңның </w:t>
      </w:r>
      <w:r>
        <w:rPr>
          <w:rFonts w:ascii="Times New Roman"/>
          <w:b w:val="false"/>
          <w:i w:val="false"/>
          <w:color w:val="000000"/>
          <w:sz w:val="28"/>
        </w:rPr>
        <w:t xml:space="preserve"> 16-бабы 6-тармағының 2) - 8) тармақшаларында немесе 7-тармағының 2) және 3) тармақшаларында тiзбеленген өлшемдердi ескередi, осы Ереженiң 30, 32, 33, 35 және 36-тармақтарында көрсетiлген элементтердiң конкурстық өтiнiм бағасына белгiлi бiр процент негiзiнде ықпалын белгiлейдi және конкурстық өтiнiмдердiң шартты бағаларын салыстыру жолымен жеңiмпазды анықтайды. </w:t>
      </w:r>
      <w:r>
        <w:br/>
      </w:r>
      <w:r>
        <w:rPr>
          <w:rFonts w:ascii="Times New Roman"/>
          <w:b w:val="false"/>
          <w:i w:val="false"/>
          <w:color w:val="000000"/>
          <w:sz w:val="28"/>
        </w:rPr>
        <w:t xml:space="preserve">
      Заңның 16-бабы 6-тармағының 2) - 4), 6), 7) тармақшаларында немесе 7-тармағының 2), 3) тармақшаларында тiзбеленген өлшемдердiң конкурстық өтiнiмнiң бағасына жиынтық проценттiк ықпалы 15 проценттен аспауға тиiс. </w:t>
      </w:r>
      <w:r>
        <w:br/>
      </w:r>
      <w:r>
        <w:rPr>
          <w:rFonts w:ascii="Times New Roman"/>
          <w:b w:val="false"/>
          <w:i w:val="false"/>
          <w:color w:val="000000"/>
          <w:sz w:val="28"/>
        </w:rPr>
        <w:t xml:space="preserve">
      Отандық тауар өндiрушілер болып табылатын ықтимал өнiм берушінің конкурстық өтiнiмiнiң бағасына Заңның 16-бабы 6-тармағының 2)-4), 6), 7), 9) тармақшаларында немесе 7-тармағының 2), 3), 4) тармақшаларында санамаланған өлшемдердiң жиынтық проценттік әсерi 35 проценттен аспауы тиiс. </w:t>
      </w:r>
      <w:r>
        <w:br/>
      </w:r>
      <w:r>
        <w:rPr>
          <w:rFonts w:ascii="Times New Roman"/>
          <w:b w:val="false"/>
          <w:i w:val="false"/>
          <w:color w:val="000000"/>
          <w:sz w:val="28"/>
        </w:rPr>
        <w:t>
</w:t>
      </w:r>
      <w:r>
        <w:rPr>
          <w:rFonts w:ascii="Times New Roman"/>
          <w:b w:val="false"/>
          <w:i w:val="false"/>
          <w:color w:val="ff0000"/>
          <w:sz w:val="28"/>
        </w:rPr>
        <w:t xml:space="preserve">       Ескерту. 31-тармаққа өзгерту енгізілді - ҚР Үкіметінің 2004.05.06. N 508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41"/>
    <w:bookmarkStart w:name="z41" w:id="42"/>
    <w:p>
      <w:pPr>
        <w:spacing w:after="0"/>
        <w:ind w:left="0"/>
        <w:jc w:val="both"/>
      </w:pPr>
      <w:r>
        <w:rPr>
          <w:rFonts w:ascii="Times New Roman"/>
          <w:b w:val="false"/>
          <w:i w:val="false"/>
          <w:color w:val="000000"/>
          <w:sz w:val="28"/>
        </w:rPr>
        <w:t xml:space="preserve">
      32. Ықтимал өнiм берушi өзiнiң конкурстық өтiнiмiнде тауарға байланысты пайдалануға, техникалық қызмет көрсетуге және жөндеуге жұмсалған шығыстарды (пайдалану шығыстарын) конкурстық құжаттамада көрсетiлген мерзiм iшiнде көрсетуi және оларды есептеулермен растауы қажет. Конкурстық комиссия конкурстық өтiнiмдi пайдалану шығыстарының ең төменгi құнымен айқындайды және басқа конкурстық өтiнiмдердiң бағасына осындай проценттi шартты түрде қосады, оларда әрбiр конкурстық өтiнiмдi пайдалану шығыстарының құны пайдалану шығыстарының ұсынылған ең төменгi құнынан асып кетедi. </w:t>
      </w:r>
    </w:p>
    <w:bookmarkEnd w:id="42"/>
    <w:bookmarkStart w:name="z42" w:id="43"/>
    <w:p>
      <w:pPr>
        <w:spacing w:after="0"/>
        <w:ind w:left="0"/>
        <w:jc w:val="both"/>
      </w:pPr>
      <w:r>
        <w:rPr>
          <w:rFonts w:ascii="Times New Roman"/>
          <w:b w:val="false"/>
          <w:i w:val="false"/>
          <w:color w:val="000000"/>
          <w:sz w:val="28"/>
        </w:rPr>
        <w:t xml:space="preserve">
      33. Егер конкурстық құжаттамада конкурстық өтiнiмдердi ықтимал өнiм берушiнiң тауар берудiң (жұмыстарды аяқтаудың, көрсетiлетiн қызметтердi ұсынудың) конкурстық құжаттамада көрсетiлген мерзiмдермен салыстырғанда неғұрлым кеш мерзiмiмен беру мүмкiндiгi көзделген болса, онда конкурстық комиссия конкурстық өтiнiм құнының белгілi бiр процентi негiзiнде тауарларды, жұмыстарды немесе көрсетiлетiн қызметтердi берудiң, аяқтаудың немесе ұсынудың талап етiлген мерзiмiмен салыстырғанда кiдiрткен әрбiр апта үшiн бұл проценттi ақшалай мәнде көрсетуге және бұл проценттi берiлу (жұмыстарды аяқтау, көрсетiлетiн қызметтердi ұсыну) мерзiмi неғұрлым кеш конкурстық өтiнiм бағасына шартты түрде қосуға құқылы. Осы рәсiм тауарлар берудiң (жұмыстарды аяқтаудың, көрсетiлетiн қызметтердi ұсынудың) неғұрлым кеш мерзiмдерiн көздейтiн әрбiр конкурстық өтiнiмге қолданылады. Тауарларды (жұмыстарды аяқтауды, көрсетiлетiн қызметтердi ұсынуды) мерзiмiнен бұрын жеткiзгенi үшiн бағаны шартты түрде төмендету көзделмейдi. </w:t>
      </w:r>
    </w:p>
    <w:bookmarkEnd w:id="43"/>
    <w:bookmarkStart w:name="z43" w:id="44"/>
    <w:p>
      <w:pPr>
        <w:spacing w:after="0"/>
        <w:ind w:left="0"/>
        <w:jc w:val="both"/>
      </w:pPr>
      <w:r>
        <w:rPr>
          <w:rFonts w:ascii="Times New Roman"/>
          <w:b w:val="false"/>
          <w:i w:val="false"/>
          <w:color w:val="000000"/>
          <w:sz w:val="28"/>
        </w:rPr>
        <w:t xml:space="preserve">
      34. Конкурсты ұйымдастырушы конкурстық құжаттамада төлемнiң талап етiлетiн шартын мәлiмдеуге тиiс және конкурстық өтiнiмдер төлемнiң осы шартының негiзiнде бағалануға тиiс. Сонымен бiрге, ықтимал өнiм берушi төлемнiң балама шартын немесе басқа шарттарды және сонымен байланысты нақты баға шегерiмдерiн ұсына алады. Конкурстық комиссия ықтимал өнiм берушi көрсеткен тапсырысшы үшiн қолайлы шартты қарайды, ықтимал өнiм берушiнiң конкурстық өтiнiм бағасын ұсынылған шегерiм сомасына азайтады. Бұл жағдайда мемлекеттiк сатып алу туралы шарт конкурс жеңiмпазымен оның конкурс өтiнiмiндегi баға сомасына, ол ұсынған шегерiмдi шығарып тастап және ол ұсынған шартпен жасалады. </w:t>
      </w:r>
    </w:p>
    <w:bookmarkEnd w:id="44"/>
    <w:bookmarkStart w:name="z44" w:id="45"/>
    <w:p>
      <w:pPr>
        <w:spacing w:after="0"/>
        <w:ind w:left="0"/>
        <w:jc w:val="both"/>
      </w:pPr>
      <w:r>
        <w:rPr>
          <w:rFonts w:ascii="Times New Roman"/>
          <w:b w:val="false"/>
          <w:i w:val="false"/>
          <w:color w:val="000000"/>
          <w:sz w:val="28"/>
        </w:rPr>
        <w:t xml:space="preserve">
      35. Ықтимал өнiм берушi, берiлетiн тауарлар мен ұсынылатын қызметтердiң конкурстық құжаттамалардың техникалық талаптарына сәйкестiгiн қамтамасыз ете отырып, ұсынылатын тауарлар мен көрсетiлетiн қызметтердiң пайдалану сипаттамасына кепiлдiк беретiн кезеңдi көрсетедi. Конкурстық комиссия, егер конкурстық өтiнiмде ұсынылған кепiлдiк кезеңi конкурстық құжаттамада мәлiмделген базалық кезеңнен аз болса, конкурстық өтiнiмнiң бағасына әрбiр жыл үшiн белгiлi бiр проценттi шартты түрде қосады немесе егер кепiлдiк кезеңi базалық кезеңнен көп болса, шартты түрде алып тастайды. </w:t>
      </w:r>
    </w:p>
    <w:bookmarkEnd w:id="45"/>
    <w:bookmarkStart w:name="z45" w:id="46"/>
    <w:p>
      <w:pPr>
        <w:spacing w:after="0"/>
        <w:ind w:left="0"/>
        <w:jc w:val="both"/>
      </w:pPr>
      <w:r>
        <w:rPr>
          <w:rFonts w:ascii="Times New Roman"/>
          <w:b w:val="false"/>
          <w:i w:val="false"/>
          <w:color w:val="000000"/>
          <w:sz w:val="28"/>
        </w:rPr>
        <w:t xml:space="preserve">
      36. Конкурсты ұйымдастырушы конкурстық өтiнiмдердiң шартты бағасына әсер ететiн проценттердiң белгiлi бiр мәнiн сатып алынатын тауарлардың функционалдық, техникалық және сапалық сипаттамалары бойынша, сондай-ақ неғұрлым жоғары экономикалық тиiмдiлiктi қамтамасыз ететiн тауарларды, жұмыстар мен көрсетiлетiн қызметтердi бағалаудың басқа да өлшемдерi бойынша белгiлейдi. </w:t>
      </w:r>
    </w:p>
    <w:bookmarkEnd w:id="46"/>
    <w:bookmarkStart w:name="z46" w:id="47"/>
    <w:p>
      <w:pPr>
        <w:spacing w:after="0"/>
        <w:ind w:left="0"/>
        <w:jc w:val="both"/>
      </w:pPr>
      <w:r>
        <w:rPr>
          <w:rFonts w:ascii="Times New Roman"/>
          <w:b w:val="false"/>
          <w:i w:val="false"/>
          <w:color w:val="000000"/>
          <w:sz w:val="28"/>
        </w:rPr>
        <w:t xml:space="preserve">
      37. Конкурстық комиссия ұтқан конкурстық өтiнiмдi анықтаған кезде отандық тауар өндiрушiлер болып табылатын ықтимал өнiм берушiлердiң конкурстық өтiнiмдерiнiң бағасын конкурстық құжаттамада көрсетiлген белгiлi бiр процентке кемiтедi, сондай-ақ шағын кәсiпкерлiк субъектiлерi мен мүгедектердiң қоғамдық бiрлестiк ұйымдары беретiн және көрсететiн конкурстық құжаттамада көзделген тауарлар мен көрсетiлетiн қызметтердiң көлемiн ескередi. </w:t>
      </w:r>
      <w:r>
        <w:br/>
      </w:r>
      <w:r>
        <w:rPr>
          <w:rFonts w:ascii="Times New Roman"/>
          <w:b w:val="false"/>
          <w:i w:val="false"/>
          <w:color w:val="000000"/>
          <w:sz w:val="28"/>
        </w:rPr>
        <w:t xml:space="preserve">
      Отандық тауар өндiруші - Қазақ Республикасының резидентi болып табылатын және Қазақстан Республикасының аумағында пайдалануға (қолдануға) дайын тауар өндiретiн, жергiлiктi еңбек ресурстарының кемiнде 85 процентiн пайдаланатын заңды немесе жеке тұлға. </w:t>
      </w:r>
      <w:r>
        <w:br/>
      </w:r>
      <w:r>
        <w:rPr>
          <w:rFonts w:ascii="Times New Roman"/>
          <w:b w:val="false"/>
          <w:i w:val="false"/>
          <w:color w:val="000000"/>
          <w:sz w:val="28"/>
        </w:rPr>
        <w:t xml:space="preserve">
      Осы конкурстың нәтижесiнде сатып алынатын отандық тауарлар өндiрушiнiң конкурстық өтiнiмiнiң бағасы шартты түрде 20 процентке азайтылады.  </w:t>
      </w:r>
      <w:r>
        <w:br/>
      </w:r>
      <w:r>
        <w:rPr>
          <w:rFonts w:ascii="Times New Roman"/>
          <w:b w:val="false"/>
          <w:i w:val="false"/>
          <w:color w:val="000000"/>
          <w:sz w:val="28"/>
        </w:rPr>
        <w:t>
</w:t>
      </w:r>
      <w:r>
        <w:rPr>
          <w:rFonts w:ascii="Times New Roman"/>
          <w:b w:val="false"/>
          <w:i w:val="false"/>
          <w:color w:val="ff0000"/>
          <w:sz w:val="28"/>
        </w:rPr>
        <w:t xml:space="preserve">       Ескерту. 37-тармаққа өзгерту енгізілді - ҚР Үкіметінің 2004.05.06. N 508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47"/>
    <w:bookmarkStart w:name="z47" w:id="48"/>
    <w:p>
      <w:pPr>
        <w:spacing w:after="0"/>
        <w:ind w:left="0"/>
        <w:jc w:val="both"/>
      </w:pPr>
      <w:r>
        <w:rPr>
          <w:rFonts w:ascii="Times New Roman"/>
          <w:b w:val="false"/>
          <w:i w:val="false"/>
          <w:color w:val="000000"/>
          <w:sz w:val="28"/>
        </w:rPr>
        <w:t xml:space="preserve">
      38. Конкурстық комиссия конкурстық құжаттамада көрсетiлген өлшемдердi ескере отырып анықталатын, неғұрлым аз жиынтық шартты бағамен ұтқан конкурстық өтiнiмдi дауыс беру жолымен анықтайды. Екi немесе бiрнеше конкурстық өтiнiмдердiң жиынтық шартты бағалары тең болған жағдайда тауарлар берудiң, жұмыстар орындаудың, қызметтер көрсетудiң неғұрлым жақсы шарттарын ұсынатын конкурстық өтiнiмге басымдық берiледi. </w:t>
      </w:r>
    </w:p>
    <w:bookmarkEnd w:id="48"/>
    <w:bookmarkStart w:name="z48" w:id="49"/>
    <w:p>
      <w:pPr>
        <w:spacing w:after="0"/>
        <w:ind w:left="0"/>
        <w:jc w:val="both"/>
      </w:pPr>
      <w:r>
        <w:rPr>
          <w:rFonts w:ascii="Times New Roman"/>
          <w:b w:val="false"/>
          <w:i w:val="false"/>
          <w:color w:val="000000"/>
          <w:sz w:val="28"/>
        </w:rPr>
        <w:t xml:space="preserve">
      39. &lt;*&gt; </w:t>
      </w:r>
      <w:r>
        <w:br/>
      </w:r>
      <w:r>
        <w:rPr>
          <w:rFonts w:ascii="Times New Roman"/>
          <w:b w:val="false"/>
          <w:i w:val="false"/>
          <w:color w:val="000000"/>
          <w:sz w:val="28"/>
        </w:rPr>
        <w:t>
</w:t>
      </w:r>
      <w:r>
        <w:rPr>
          <w:rFonts w:ascii="Times New Roman"/>
          <w:b w:val="false"/>
          <w:i w:val="false"/>
          <w:color w:val="ff0000"/>
          <w:sz w:val="28"/>
        </w:rPr>
        <w:t xml:space="preserve">       Ескерту. 39-тармақ алынып тасталды - ҚР Үкіметінің 2006.04.25. N  </w:t>
      </w:r>
      <w:r>
        <w:rPr>
          <w:rFonts w:ascii="Times New Roman"/>
          <w:b w:val="false"/>
          <w:i w:val="false"/>
          <w:color w:val="000000"/>
          <w:sz w:val="28"/>
        </w:rPr>
        <w:t xml:space="preserve">324 </w:t>
      </w:r>
      <w:r>
        <w:rPr>
          <w:rFonts w:ascii="Times New Roman"/>
          <w:b w:val="false"/>
          <w:i w:val="false"/>
          <w:color w:val="ff0000"/>
          <w:sz w:val="28"/>
        </w:rPr>
        <w:t xml:space="preserve"> (қаулы алғаш рет ресми жарияланған күнiнен бастап қолданысқа енгiзiледi) қаулысымен </w:t>
      </w:r>
      <w:r>
        <w:rPr>
          <w:rFonts w:ascii="Times New Roman"/>
          <w:b w:val="false"/>
          <w:i w:val="false"/>
          <w:color w:val="000000"/>
          <w:sz w:val="28"/>
        </w:rPr>
        <w:t xml:space="preserve">. </w:t>
      </w:r>
    </w:p>
    <w:bookmarkEnd w:id="49"/>
    <w:bookmarkStart w:name="z49" w:id="50"/>
    <w:p>
      <w:pPr>
        <w:spacing w:after="0"/>
        <w:ind w:left="0"/>
        <w:jc w:val="both"/>
      </w:pPr>
      <w:r>
        <w:rPr>
          <w:rFonts w:ascii="Times New Roman"/>
          <w:b w:val="false"/>
          <w:i w:val="false"/>
          <w:color w:val="000000"/>
          <w:sz w:val="28"/>
        </w:rPr>
        <w:t xml:space="preserve">
      40. Конкурс қорытындысы туралы хаттама нысаны мен мазмұны бойынша осы Ережеге 8-қосымшаға сәйкес жасалады және оған конкурстық комиссияның төрағасы, оның орынбасары, конкурстық комиссияның мүшелерi мен хатшысы қол қояды. Күрделi техникалық cипаттамалары мен ерекшелiктерi бар жабдықтарды мемлекеттiк сатып алу, құрылыс мерзiмi алты айдан асатын күрделi объектiлердi салу жөнiндегi жұмыстарды сатып алу жүргiзiлген кезде конкурс қорытындыларын шығару мерзiмдерi отыз күнтiзбелiк күнге дейiн ұзартылуы мүмкiн. </w:t>
      </w:r>
      <w:r>
        <w:br/>
      </w:r>
      <w:r>
        <w:rPr>
          <w:rFonts w:ascii="Times New Roman"/>
          <w:b w:val="false"/>
          <w:i w:val="false"/>
          <w:color w:val="000000"/>
          <w:sz w:val="28"/>
        </w:rPr>
        <w:t xml:space="preserve">
      Конкурстың қорытындылары туралы хаттамада осы тауарларды, жұмыстарды, көрсетiлетiн қызметтердi әрбiр лот бойынша сатып алу үшiн бөлiнген сома көрсетiлуге тиiс. </w:t>
      </w:r>
      <w:r>
        <w:br/>
      </w:r>
      <w:r>
        <w:rPr>
          <w:rFonts w:ascii="Times New Roman"/>
          <w:b w:val="false"/>
          <w:i w:val="false"/>
          <w:color w:val="000000"/>
          <w:sz w:val="28"/>
        </w:rPr>
        <w:t xml:space="preserve">
      Уәкiлеттi орган белгiленген тәртiппен осы конкурстың қорытындыларын қайта қарау туралы шешiм қабылдаған жағдайларды қоспағанда, конкурстың қорытындылары туралы хаттамаға өзгерiстер енгiзуге жол берiлмейдi. </w:t>
      </w:r>
      <w:r>
        <w:br/>
      </w:r>
      <w:r>
        <w:rPr>
          <w:rFonts w:ascii="Times New Roman"/>
          <w:b w:val="false"/>
          <w:i w:val="false"/>
          <w:color w:val="000000"/>
          <w:sz w:val="28"/>
        </w:rPr>
        <w:t>
</w:t>
      </w:r>
      <w:r>
        <w:rPr>
          <w:rFonts w:ascii="Times New Roman"/>
          <w:b w:val="false"/>
          <w:i w:val="false"/>
          <w:color w:val="ff0000"/>
          <w:sz w:val="28"/>
        </w:rPr>
        <w:t xml:space="preserve">       Ескерту. 40-тармаққа өзгерту енгізілді - ҚР Үкіметінің 2004.05.06. N 508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50"/>
    <w:bookmarkStart w:name="z50" w:id="51"/>
    <w:p>
      <w:pPr>
        <w:spacing w:after="0"/>
        <w:ind w:left="0"/>
        <w:jc w:val="left"/>
      </w:pPr>
      <w:r>
        <w:rPr>
          <w:rFonts w:ascii="Times New Roman"/>
          <w:b/>
          <w:i w:val="false"/>
          <w:color w:val="000000"/>
        </w:rPr>
        <w:t xml:space="preserve"> 
   Параграф 4. Сатып алуды өзге тәсiлдермен жүзеге </w:t>
      </w:r>
      <w:r>
        <w:br/>
      </w:r>
      <w:r>
        <w:rPr>
          <w:rFonts w:ascii="Times New Roman"/>
          <w:b/>
          <w:i w:val="false"/>
          <w:color w:val="000000"/>
        </w:rPr>
        <w:t xml:space="preserve">
асыру тәртiбi </w:t>
      </w:r>
    </w:p>
    <w:bookmarkEnd w:id="51"/>
    <w:bookmarkStart w:name="z51" w:id="52"/>
    <w:p>
      <w:pPr>
        <w:spacing w:after="0"/>
        <w:ind w:left="0"/>
        <w:jc w:val="both"/>
      </w:pPr>
      <w:r>
        <w:rPr>
          <w:rFonts w:ascii="Times New Roman"/>
          <w:b w:val="false"/>
          <w:i w:val="false"/>
          <w:color w:val="000000"/>
          <w:sz w:val="28"/>
        </w:rPr>
        <w:t xml:space="preserve">
      41. Баға ұсыныстарына сұрау салуды пайдалана отырып өнiм берушiнi таңдау тәсiлiмен тауарларды, жұмыстар мен көрсетiлетiн қызметтердi мемлекеттiк сатып алуды жүзеге асырған кезде тапсырысшы ықтимал өнiм берушiден сатып алынатын тауарларға, жұмыстар мен көрсетiлетiн қызметтерге жазбаша баға ұсыныстарын ауызша немесе жазбаша сұратады. Мұндай сұрау салу бағаға тауарлардың, жұмыстар мен көрсетiлетiн қызметтердiң өз құнынан басқа, тасымалдауға, сақтандыруға жұмсалатын шығыстарды, кеден баждары мен салық және бюджетке төленетiн басқа да мiндеттi төлемдер төлеудi, сондай-ақ ықтимал өнiм берушi өзi ұсынатын тауарлардың, жұмыстардың, көрсетiлетiн қызметтердiң бағасына енгiзетiн өзге де шығыстарды енгiзу туралы ақпаратты қамти алады. </w:t>
      </w:r>
      <w:r>
        <w:br/>
      </w:r>
      <w:r>
        <w:rPr>
          <w:rFonts w:ascii="Times New Roman"/>
          <w:b w:val="false"/>
          <w:i w:val="false"/>
          <w:color w:val="000000"/>
          <w:sz w:val="28"/>
        </w:rPr>
        <w:t xml:space="preserve">
      Егер ықтимал өнiм берушілер Қазақстан Республикасының резидентi емес болып табылса, баға ұсынысы осы баға ұсынысы берiлген күнгi Қазақстан Республикасының Ұлттық Банкi белгiлеген бағам бойынша шетел валютасымен көрсетілуі мүмкін. </w:t>
      </w:r>
      <w:r>
        <w:br/>
      </w:r>
      <w:r>
        <w:rPr>
          <w:rFonts w:ascii="Times New Roman"/>
          <w:b w:val="false"/>
          <w:i w:val="false"/>
          <w:color w:val="000000"/>
          <w:sz w:val="28"/>
        </w:rPr>
        <w:t xml:space="preserve">
      Әрбiр ықтимал өнiм берушi жазбаша түрде ресiмделуi тиiс бiр ғана баға ұсынысын бередi (ақы төлеуге арналған шот, прайс-парақ). Жеке тұлғалардың баға ұсынысы жеке куәлiгiнiң нөмiрiн және егер ол болса банктiк деректемелерiн көрсете отырып, тапсырысшы басшысының атына өтiнiш түрiнде ресiмделедi.  </w:t>
      </w:r>
      <w:r>
        <w:br/>
      </w:r>
      <w:r>
        <w:rPr>
          <w:rFonts w:ascii="Times New Roman"/>
          <w:b w:val="false"/>
          <w:i w:val="false"/>
          <w:color w:val="000000"/>
          <w:sz w:val="28"/>
        </w:rPr>
        <w:t xml:space="preserve">
      Егер сатып алынатын тауарларды (жұмыстарды/көрсетiлетiн қызметтердi) сатуға және беруге (орындауға/көрсетуге) арналған қызмет мiндеттi түрде лицензиялануға тиiс болған жағдайда, тапсырысшы осындай лицензияның нотариатпен куәландырылған көшiрмесiн сұратады. </w:t>
      </w:r>
      <w:r>
        <w:br/>
      </w:r>
      <w:r>
        <w:rPr>
          <w:rFonts w:ascii="Times New Roman"/>
          <w:b w:val="false"/>
          <w:i w:val="false"/>
          <w:color w:val="000000"/>
          <w:sz w:val="28"/>
        </w:rPr>
        <w:t xml:space="preserve">
      Тапсырысшы тауарларды, жұмыстар мен көрсетiлетiн қызметтердi сатып алған кезде ұсынылған шотқа сәйкес ақы төлейдi, ал Қазақстан Республикасының тиiстi қаржы жылына арналған заңнамасында белгiленген бiр жүз айлық есептік көрсеткiштен астам сомаға - тапсырысшының қажеттiлiгiн қанағаттандыратын ең төмен баға ұсынған ықтимал өнiм берушiмен мемлекеттiк сатып алу туралы шарт жасасады. </w:t>
      </w:r>
      <w:r>
        <w:br/>
      </w:r>
      <w:r>
        <w:rPr>
          <w:rFonts w:ascii="Times New Roman"/>
          <w:b w:val="false"/>
          <w:i w:val="false"/>
          <w:color w:val="000000"/>
          <w:sz w:val="28"/>
        </w:rPr>
        <w:t>
</w:t>
      </w:r>
      <w:r>
        <w:rPr>
          <w:rFonts w:ascii="Times New Roman"/>
          <w:b w:val="false"/>
          <w:i w:val="false"/>
          <w:color w:val="ff0000"/>
          <w:sz w:val="28"/>
        </w:rPr>
        <w:t xml:space="preserve">       Ескерту. 41-тармаққа өзгерту енгізілді - ҚР Үкіметінің 2004.05.06. N 508  </w:t>
      </w:r>
      <w:r>
        <w:rPr>
          <w:rFonts w:ascii="Times New Roman"/>
          <w:b w:val="false"/>
          <w:i w:val="false"/>
          <w:color w:val="000000"/>
          <w:sz w:val="28"/>
        </w:rPr>
        <w:t xml:space="preserve">қаулысымен </w:t>
      </w:r>
      <w:r>
        <w:rPr>
          <w:rFonts w:ascii="Times New Roman"/>
          <w:b w:val="false"/>
          <w:i w:val="false"/>
          <w:color w:val="ff0000"/>
          <w:sz w:val="28"/>
        </w:rPr>
        <w:t xml:space="preserve"> қаулысымен. </w:t>
      </w:r>
    </w:p>
    <w:bookmarkEnd w:id="52"/>
    <w:bookmarkStart w:name="z52" w:id="53"/>
    <w:p>
      <w:pPr>
        <w:spacing w:after="0"/>
        <w:ind w:left="0"/>
        <w:jc w:val="both"/>
      </w:pPr>
      <w:r>
        <w:rPr>
          <w:rFonts w:ascii="Times New Roman"/>
          <w:b w:val="false"/>
          <w:i w:val="false"/>
          <w:color w:val="000000"/>
          <w:sz w:val="28"/>
        </w:rPr>
        <w:t xml:space="preserve">
      42. Мемлекеттiк сатып алу жөнiндегi уәкiлеттi органға сатып алу тәсiлiн келiсу үшiн заңнамада белгiленген жағдайларда тапсырысшы ғана жүгiнедi. </w:t>
      </w:r>
    </w:p>
    <w:bookmarkEnd w:id="53"/>
    <w:bookmarkStart w:name="z149" w:id="54"/>
    <w:p>
      <w:pPr>
        <w:spacing w:after="0"/>
        <w:ind w:left="0"/>
        <w:jc w:val="both"/>
      </w:pPr>
      <w:r>
        <w:rPr>
          <w:rFonts w:ascii="Times New Roman"/>
          <w:b w:val="false"/>
          <w:i w:val="false"/>
          <w:color w:val="000000"/>
          <w:sz w:val="28"/>
        </w:rPr>
        <w:t xml:space="preserve">
      42-1. Жабық конкурс тәсілiн келiскен кезде тапсырысшы уәкiлеттi органға мұндай таңдауға негіздемемен жабық конкурсқа қатысуға шақырылатын ықтимал өнiм берушiлердiң тiзбесiн жiбередi. </w:t>
      </w:r>
      <w:r>
        <w:br/>
      </w:r>
      <w:r>
        <w:rPr>
          <w:rFonts w:ascii="Times New Roman"/>
          <w:b w:val="false"/>
          <w:i w:val="false"/>
          <w:color w:val="000000"/>
          <w:sz w:val="28"/>
        </w:rPr>
        <w:t>
</w:t>
      </w:r>
      <w:r>
        <w:rPr>
          <w:rFonts w:ascii="Times New Roman"/>
          <w:b w:val="false"/>
          <w:i w:val="false"/>
          <w:color w:val="ff0000"/>
          <w:sz w:val="28"/>
        </w:rPr>
        <w:t xml:space="preserve">       Ескерту. 42-1-тармақпен толықтырылды - ҚР Үкіметінің 2004.05.06. N 508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54"/>
    <w:bookmarkStart w:name="z150" w:id="55"/>
    <w:p>
      <w:pPr>
        <w:spacing w:after="0"/>
        <w:ind w:left="0"/>
        <w:jc w:val="both"/>
      </w:pPr>
      <w:r>
        <w:rPr>
          <w:rFonts w:ascii="Times New Roman"/>
          <w:b w:val="false"/>
          <w:i w:val="false"/>
          <w:color w:val="000000"/>
          <w:sz w:val="28"/>
        </w:rPr>
        <w:t xml:space="preserve">
      42-2. Конкурсты ұйымдастырушы жабық конкурстың қорытындыларын өткiзген күннен бастап жетi жұмыс күнi iшiнде барлық қатысқан ықтимал өнiм берушiлерге оның атауын, жеңiмпазды және мекен-жайын, конкурстың жеңiмпазы ұсынған тауардың, жұмыстардың және көрсетiлетiн қызметтердiң атауы мен бiрлiк бағасын көрсете отырып, конкурстың нәтижелерi туралы хабарлама жiберу жолымен хабарлайды. Жабық конкурстың қорытындылары туралы хабарлама осы Ережеге 13-қосымшаға сәйкес жасалады. </w:t>
      </w:r>
      <w:r>
        <w:br/>
      </w:r>
      <w:r>
        <w:rPr>
          <w:rFonts w:ascii="Times New Roman"/>
          <w:b w:val="false"/>
          <w:i w:val="false"/>
          <w:color w:val="000000"/>
          <w:sz w:val="28"/>
        </w:rPr>
        <w:t>
</w:t>
      </w:r>
      <w:r>
        <w:rPr>
          <w:rFonts w:ascii="Times New Roman"/>
          <w:b w:val="false"/>
          <w:i w:val="false"/>
          <w:color w:val="ff0000"/>
          <w:sz w:val="28"/>
        </w:rPr>
        <w:t xml:space="preserve">       Ескерту. 42-2-тармақпен толықтырылды - ҚР Үкіметінің 2004.05.06. N 508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55"/>
    <w:bookmarkStart w:name="z53" w:id="56"/>
    <w:p>
      <w:pPr>
        <w:spacing w:after="0"/>
        <w:ind w:left="0"/>
        <w:jc w:val="both"/>
      </w:pPr>
      <w:r>
        <w:rPr>
          <w:rFonts w:ascii="Times New Roman"/>
          <w:b w:val="false"/>
          <w:i w:val="false"/>
          <w:color w:val="000000"/>
          <w:sz w:val="28"/>
        </w:rPr>
        <w:t xml:space="preserve">
      43. Мемлекеттiк сатып алуды Заңда көзделген жағдайларда және шартпен бiр көзден сатып алу тәсiлiмен жүзеге асырған кезде конкурстық комиссия осы Ережеге 9-қосымшаға сәйкес нысан мен мазмұн бойынша бiр көзден сатып алу хаттамасын жасайды. </w:t>
      </w:r>
    </w:p>
    <w:bookmarkEnd w:id="56"/>
    <w:bookmarkStart w:name="z54" w:id="57"/>
    <w:p>
      <w:pPr>
        <w:spacing w:after="0"/>
        <w:ind w:left="0"/>
        <w:jc w:val="both"/>
      </w:pPr>
      <w:r>
        <w:rPr>
          <w:rFonts w:ascii="Times New Roman"/>
          <w:b w:val="false"/>
          <w:i w:val="false"/>
          <w:color w:val="000000"/>
          <w:sz w:val="28"/>
        </w:rPr>
        <w:t xml:space="preserve">
      44. Ашық тауарлық биржалар арқылы мемлекеттiк сатып алулар Қазақстан Республикасының тауар биржалары туралы заңнамаларына сәйкес жүзеге асырылады. </w:t>
      </w:r>
    </w:p>
    <w:bookmarkEnd w:id="57"/>
    <w:bookmarkStart w:name="z55" w:id="58"/>
    <w:p>
      <w:pPr>
        <w:spacing w:after="0"/>
        <w:ind w:left="0"/>
        <w:jc w:val="left"/>
      </w:pPr>
      <w:r>
        <w:rPr>
          <w:rFonts w:ascii="Times New Roman"/>
          <w:b/>
          <w:i w:val="false"/>
          <w:color w:val="000000"/>
        </w:rPr>
        <w:t xml:space="preserve"> 
  Параграф 5. Құрылыстағы мердiгерлiк жұмыстарды сатып </w:t>
      </w:r>
      <w:r>
        <w:br/>
      </w:r>
      <w:r>
        <w:rPr>
          <w:rFonts w:ascii="Times New Roman"/>
          <w:b/>
          <w:i w:val="false"/>
          <w:color w:val="000000"/>
        </w:rPr>
        <w:t xml:space="preserve">
 алудың салалық ерекшелiктерi </w:t>
      </w:r>
    </w:p>
    <w:bookmarkEnd w:id="58"/>
    <w:bookmarkStart w:name="z56" w:id="59"/>
    <w:p>
      <w:pPr>
        <w:spacing w:after="0"/>
        <w:ind w:left="0"/>
        <w:jc w:val="both"/>
      </w:pPr>
      <w:r>
        <w:rPr>
          <w:rFonts w:ascii="Times New Roman"/>
          <w:b w:val="false"/>
          <w:i w:val="false"/>
          <w:color w:val="000000"/>
          <w:sz w:val="28"/>
        </w:rPr>
        <w:t xml:space="preserve">
      45. Өндiрiстiк және тұрғын үй-азаматтық мақсаттағы ғимараттар мен құрылыстарды салуға, қайта жаңартуға, техникалық қайта жарақтандыруға және күрделi жөндеуге арналған мердiгерлiк жұмыстарды, сондай-ақ өзге де көлемдi, жазықтағы немесе желiлiк объектiлердi мемлекеттiк сатып алу кезiнде конкурсты ұйымдастырушы, сатып алудың нақты шарттарын ескере отырып, жекелеген конкурстарды өткiзудiң мынадай сабақтастығын: </w:t>
      </w:r>
      <w:r>
        <w:br/>
      </w:r>
      <w:r>
        <w:rPr>
          <w:rFonts w:ascii="Times New Roman"/>
          <w:b w:val="false"/>
          <w:i w:val="false"/>
          <w:color w:val="000000"/>
          <w:sz w:val="28"/>
        </w:rPr>
        <w:t xml:space="preserve">
      1) жобалау алдындағы және/немесе жобалау-сметалық құжаттаманы әзiрлеудi; </w:t>
      </w:r>
      <w:r>
        <w:br/>
      </w:r>
      <w:r>
        <w:rPr>
          <w:rFonts w:ascii="Times New Roman"/>
          <w:b w:val="false"/>
          <w:i w:val="false"/>
          <w:color w:val="000000"/>
          <w:sz w:val="28"/>
        </w:rPr>
        <w:t xml:space="preserve">
      2) құрылысты (соның iшiнде, қажет кезiнде, жабдықтарды беру және монтаждау, сондай-ақ iске қосу-жөндеу жұмыстары және жобалау-сметалық құжаттамаға сәйкес басқа жұмыстар) белгiлейдi. </w:t>
      </w:r>
    </w:p>
    <w:bookmarkEnd w:id="59"/>
    <w:bookmarkStart w:name="z57" w:id="60"/>
    <w:p>
      <w:pPr>
        <w:spacing w:after="0"/>
        <w:ind w:left="0"/>
        <w:jc w:val="both"/>
      </w:pPr>
      <w:r>
        <w:rPr>
          <w:rFonts w:ascii="Times New Roman"/>
          <w:b w:val="false"/>
          <w:i w:val="false"/>
          <w:color w:val="000000"/>
          <w:sz w:val="28"/>
        </w:rPr>
        <w:t xml:space="preserve">
      46. Жобалау алдындағы және/немесе жобалау-сметалық құжаттаманы әзiрлеуге арналған конкурстарға конкурстық құжаттама жасаған кезде конкурсты ұйымдастырушы  </w:t>
      </w:r>
      <w:r>
        <w:rPr>
          <w:rFonts w:ascii="Times New Roman"/>
          <w:b w:val="false"/>
          <w:i w:val="false"/>
          <w:color w:val="000000"/>
          <w:sz w:val="28"/>
        </w:rPr>
        <w:t xml:space="preserve">Заңның </w:t>
      </w:r>
      <w:r>
        <w:rPr>
          <w:rFonts w:ascii="Times New Roman"/>
          <w:b w:val="false"/>
          <w:i w:val="false"/>
          <w:color w:val="000000"/>
          <w:sz w:val="28"/>
        </w:rPr>
        <w:t xml:space="preserve"> 12-бабының 1-тармағында санамаланған ақпараттан басқа: </w:t>
      </w:r>
      <w:r>
        <w:br/>
      </w:r>
      <w:r>
        <w:rPr>
          <w:rFonts w:ascii="Times New Roman"/>
          <w:b w:val="false"/>
          <w:i w:val="false"/>
          <w:color w:val="000000"/>
          <w:sz w:val="28"/>
        </w:rPr>
        <w:t xml:space="preserve">
      1) құрылыс алаңының, географиялық, инженерлiк-геологиялық және басқа айрықша табиғи жағдайлардың қысқаша сипатталуын, инфрақұрылым мен коммуникациялардың болуын, жергiлiктi ресурстардың, стандарттар жүйесiнiң және техникалық нормативтердiң, техникалық құжаттаманы әзiрлеудiң ресми тiлiнiң сипатталуын; </w:t>
      </w:r>
      <w:r>
        <w:br/>
      </w:r>
      <w:r>
        <w:rPr>
          <w:rFonts w:ascii="Times New Roman"/>
          <w:b w:val="false"/>
          <w:i w:val="false"/>
          <w:color w:val="000000"/>
          <w:sz w:val="28"/>
        </w:rPr>
        <w:t xml:space="preserve">
      2) объектiнiң толық құрамын, аумақты инженерлiк әзiрлеу, өндiрiс технологиясы және жабдықтау, инженерлiк қамтамасыз ету, пайдаланылатын материалдар мен құрастырмалар, объектiнi жарақтандыру және басқа қажеттi ақпарат бойынша талаптарды; </w:t>
      </w:r>
      <w:r>
        <w:br/>
      </w:r>
      <w:r>
        <w:rPr>
          <w:rFonts w:ascii="Times New Roman"/>
          <w:b w:val="false"/>
          <w:i w:val="false"/>
          <w:color w:val="000000"/>
          <w:sz w:val="28"/>
        </w:rPr>
        <w:t xml:space="preserve">
      3) конкурстық құжаттаманың техникалық тапсырмасымен көзделген бiрақ жобалау алдындағы және/немесе жобалау-сметалық құжаттаманың қателiктерiне (жете жасалмағандығына) байланысты туындаған жұмыстардың көлемi ұлғайған жағдайда, ықтимал өнiм берушiнiң осы жұмыстарды өзiнiң есебiнен төлеу мiндеттемесiн көздейдi. </w:t>
      </w:r>
      <w:r>
        <w:br/>
      </w:r>
      <w:r>
        <w:rPr>
          <w:rFonts w:ascii="Times New Roman"/>
          <w:b w:val="false"/>
          <w:i w:val="false"/>
          <w:color w:val="000000"/>
          <w:sz w:val="28"/>
        </w:rPr>
        <w:t>
</w:t>
      </w:r>
      <w:r>
        <w:rPr>
          <w:rFonts w:ascii="Times New Roman"/>
          <w:b w:val="false"/>
          <w:i w:val="false"/>
          <w:color w:val="ff0000"/>
          <w:sz w:val="28"/>
        </w:rPr>
        <w:t xml:space="preserve">       Ескерту. 46-тармаққа өзгерту енгізілді - ҚР Үкіметінің 2004.05.06. N 508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60"/>
    <w:bookmarkStart w:name="z58" w:id="61"/>
    <w:p>
      <w:pPr>
        <w:spacing w:after="0"/>
        <w:ind w:left="0"/>
        <w:jc w:val="both"/>
      </w:pPr>
      <w:r>
        <w:rPr>
          <w:rFonts w:ascii="Times New Roman"/>
          <w:b w:val="false"/>
          <w:i w:val="false"/>
          <w:color w:val="000000"/>
          <w:sz w:val="28"/>
        </w:rPr>
        <w:t xml:space="preserve">
      47. Құрылыс және құрылыс-монтаждау жұмыстары бойынша конкурстарға конкурстық құжаттаманың құрамында конкурсты ұйымдастырушы мемлекеттiк сараптамадан өткен және белгіленген тәртiппен бекiтiлген, базалық бағаларға есептелген сметалық есептеулердi көздейтiн жобалау-сметалық құжаттаманың қажеттi бөлiмдерiн немесе көлемi жөнiнен қысқа жобалық материалдарды (жоба бөлiмдерi - түсiндiрме жазба, бас жоспар және көлiк, сәулет-құрылыс және технологиялық бөлiк, инженерлiк қамтамасыз ету, қоршаған ортаны қорғау, техникалық-экономикалық бөлiк, құрылысты ұйымдастыру және басқа) бередi. </w:t>
      </w:r>
      <w:r>
        <w:br/>
      </w:r>
      <w:r>
        <w:rPr>
          <w:rFonts w:ascii="Times New Roman"/>
          <w:b w:val="false"/>
          <w:i w:val="false"/>
          <w:color w:val="000000"/>
          <w:sz w:val="28"/>
        </w:rPr>
        <w:t>
</w:t>
      </w:r>
      <w:r>
        <w:rPr>
          <w:rFonts w:ascii="Times New Roman"/>
          <w:b w:val="false"/>
          <w:i w:val="false"/>
          <w:color w:val="ff0000"/>
          <w:sz w:val="28"/>
        </w:rPr>
        <w:t xml:space="preserve">       Ескерту. 47-тармаққа өзгерту енгізілді - ҚР Үкіметінің 2005.11.29. N  </w:t>
      </w:r>
      <w:r>
        <w:rPr>
          <w:rFonts w:ascii="Times New Roman"/>
          <w:b w:val="false"/>
          <w:i w:val="false"/>
          <w:color w:val="000000"/>
          <w:sz w:val="28"/>
        </w:rPr>
        <w:t xml:space="preserve">1173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 қараңыз), 2006.08.08.  </w:t>
      </w:r>
      <w:r>
        <w:rPr>
          <w:rFonts w:ascii="Times New Roman"/>
          <w:b w:val="false"/>
          <w:i w:val="false"/>
          <w:color w:val="000000"/>
          <w:sz w:val="28"/>
        </w:rPr>
        <w:t xml:space="preserve">N 747 </w:t>
      </w:r>
      <w:r>
        <w:rPr>
          <w:rFonts w:ascii="Times New Roman"/>
          <w:b w:val="false"/>
          <w:i w:val="false"/>
          <w:color w:val="ff0000"/>
          <w:sz w:val="28"/>
        </w:rPr>
        <w:t xml:space="preserve"> қаулыларымен </w:t>
      </w:r>
      <w:r>
        <w:rPr>
          <w:rFonts w:ascii="Times New Roman"/>
          <w:b w:val="false"/>
          <w:i w:val="false"/>
          <w:color w:val="000000"/>
          <w:sz w:val="28"/>
        </w:rPr>
        <w:t xml:space="preserve">. </w:t>
      </w:r>
    </w:p>
    <w:bookmarkEnd w:id="61"/>
    <w:bookmarkStart w:name="z59" w:id="62"/>
    <w:p>
      <w:pPr>
        <w:spacing w:after="0"/>
        <w:ind w:left="0"/>
        <w:jc w:val="both"/>
      </w:pPr>
      <w:r>
        <w:rPr>
          <w:rFonts w:ascii="Times New Roman"/>
          <w:b w:val="false"/>
          <w:i w:val="false"/>
          <w:color w:val="000000"/>
          <w:sz w:val="28"/>
        </w:rPr>
        <w:t xml:space="preserve">
      48. Жобалау-сметалық құжаттама объектiнi салу шартының "кiлтпен қоса тапсыру" талабына есептелген жағдайда, конкурсты ұйымдастырушы конкурстық құжаттаманы әзiрлеген кезде құрылыстың "кiлтпен қоса тапсыру" талабын көздей алады, бұл ретте мердiгер құрылысты салу және оны қамтамасыз ету жөнiндегi барлық мiндеттердi өз мойнына алады және ол тапсырысшыға объектiнi пайдалануға дайын күйiнде өткiзуге тиiс. Бұл орайда, егер объектiнi салу созылмалы сипатқа ие болса, конкурстық құжаттамада құрылысты салу кезеңдерi және/немесе жұмыстарды орындау кестесi көрсетiледi. </w:t>
      </w:r>
    </w:p>
    <w:bookmarkEnd w:id="62"/>
    <w:bookmarkStart w:name="z60" w:id="63"/>
    <w:p>
      <w:pPr>
        <w:spacing w:after="0"/>
        <w:ind w:left="0"/>
        <w:jc w:val="both"/>
      </w:pPr>
      <w:r>
        <w:rPr>
          <w:rFonts w:ascii="Times New Roman"/>
          <w:b w:val="false"/>
          <w:i w:val="false"/>
          <w:color w:val="000000"/>
          <w:sz w:val="28"/>
        </w:rPr>
        <w:t xml:space="preserve">
      49. "Кiлтпен қоса тапсыру" талабымен объектiнi салу жұмыстарын мемлекеттiк сатып алу жөнiнде конкурс өткiзген кезде, осы талап көрсетiле отырып, шарт жасалады. </w:t>
      </w:r>
      <w:r>
        <w:br/>
      </w:r>
      <w:r>
        <w:rPr>
          <w:rFonts w:ascii="Times New Roman"/>
          <w:b w:val="false"/>
          <w:i w:val="false"/>
          <w:color w:val="000000"/>
          <w:sz w:val="28"/>
        </w:rPr>
        <w:t xml:space="preserve">
      Ғимараттар мен құрылыстарды ағымдағы жөндеу бойынша жұмыстардың бiртектес түрлерiн мемлекеттiк сатып алу жұмыстар көлемiнiң тiзiмдемесi негiзiнде жүргiзiледi. </w:t>
      </w:r>
      <w:r>
        <w:br/>
      </w:r>
      <w:r>
        <w:rPr>
          <w:rFonts w:ascii="Times New Roman"/>
          <w:b w:val="false"/>
          <w:i w:val="false"/>
          <w:color w:val="000000"/>
          <w:sz w:val="28"/>
        </w:rPr>
        <w:t xml:space="preserve">
      Жұмыстар көлемi тiзiмдемесiнiң әзiрлеушiсi бола отырып, тапсырысшы оның толықтығы және құрылыс нормалары мен ережелерiне сәйкестiгi үшiн жауапкершiлiк тартады. </w:t>
      </w:r>
    </w:p>
    <w:bookmarkEnd w:id="63"/>
    <w:bookmarkStart w:name="z61" w:id="64"/>
    <w:p>
      <w:pPr>
        <w:spacing w:after="0"/>
        <w:ind w:left="0"/>
        <w:jc w:val="both"/>
      </w:pPr>
      <w:r>
        <w:rPr>
          <w:rFonts w:ascii="Times New Roman"/>
          <w:b w:val="false"/>
          <w:i w:val="false"/>
          <w:color w:val="000000"/>
          <w:sz w:val="28"/>
        </w:rPr>
        <w:t xml:space="preserve">
      50. Конкурсты ұйымдастырушы конкурстық құжаттамада бас мердiгердiң өткiзiлетiн конкурстың нысанасы болып табылатын жұмыстар көлемiнiң (құрылыс құнының) жиынтығында үштен екiсiнен астамын қосалқы мердiгерге беруiне тыйым салу туралы талапты көздейдi. </w:t>
      </w:r>
    </w:p>
    <w:bookmarkEnd w:id="64"/>
    <w:bookmarkStart w:name="z62" w:id="65"/>
    <w:p>
      <w:pPr>
        <w:spacing w:after="0"/>
        <w:ind w:left="0"/>
        <w:jc w:val="both"/>
      </w:pPr>
      <w:r>
        <w:rPr>
          <w:rFonts w:ascii="Times New Roman"/>
          <w:b w:val="false"/>
          <w:i w:val="false"/>
          <w:color w:val="000000"/>
          <w:sz w:val="28"/>
        </w:rPr>
        <w:t xml:space="preserve">
      51. Iрi және күрделi құрылыс объектiлерi немесе құрылыс мерзiмi алты айдан астам объектiлер бойынша мердiгерлiк жұмыстарды мемлекеттiк сатып алу өткiзуге арналған конкурстық құжаттамаға техникалық маманданымдар мемлекеттiк сарапталуға тиiс. </w:t>
      </w:r>
      <w:r>
        <w:br/>
      </w:r>
      <w:r>
        <w:rPr>
          <w:rFonts w:ascii="Times New Roman"/>
          <w:b w:val="false"/>
          <w:i w:val="false"/>
          <w:color w:val="000000"/>
          <w:sz w:val="28"/>
        </w:rPr>
        <w:t>
</w:t>
      </w:r>
      <w:r>
        <w:rPr>
          <w:rFonts w:ascii="Times New Roman"/>
          <w:b w:val="false"/>
          <w:i w:val="false"/>
          <w:color w:val="ff0000"/>
          <w:sz w:val="28"/>
        </w:rPr>
        <w:t xml:space="preserve">       Ескерту. 51-тармаққа өзгерту енгізілді - ҚР Үкіметінің 2004.05.06. N 508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65"/>
    <w:bookmarkStart w:name="z63" w:id="66"/>
    <w:p>
      <w:pPr>
        <w:spacing w:after="0"/>
        <w:ind w:left="0"/>
        <w:jc w:val="both"/>
      </w:pPr>
      <w:r>
        <w:rPr>
          <w:rFonts w:ascii="Times New Roman"/>
          <w:b w:val="false"/>
          <w:i w:val="false"/>
          <w:color w:val="000000"/>
          <w:sz w:val="28"/>
        </w:rPr>
        <w:t xml:space="preserve">
      52. Ағымдағы жөндеу жөнiндегi жұмыстарды мемлекеттiк сатып алу жөнiндегi конкурсты өткiзген кезде конкурсты ұйымдастырушы жұмыстардың әрбiр түрi бойынша ықтимал өнiм берушiлердi анықтау жөнiнде конкурстар өткiзе алады.  </w:t>
      </w:r>
      <w:r>
        <w:br/>
      </w: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Үкіметінің 2004.05.06. N 508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66"/>
    <w:bookmarkStart w:name="z64" w:id="67"/>
    <w:p>
      <w:pPr>
        <w:spacing w:after="0"/>
        <w:ind w:left="0"/>
        <w:jc w:val="both"/>
      </w:pPr>
      <w:r>
        <w:rPr>
          <w:rFonts w:ascii="Times New Roman"/>
          <w:b w:val="false"/>
          <w:i w:val="false"/>
          <w:color w:val="000000"/>
          <w:sz w:val="28"/>
        </w:rPr>
        <w:t xml:space="preserve">
      53. Жұмыстарды мемлекеттiк сатып алулар жөнiндегi конкурсқа қатысатын және бас мердiгер болып әрекет ететiн ықтимал өнiм берушi осы құрылыста көзделген барлық жұмыстарға немесе қосалқы мердiгерлердi тартқан жағдайда, олар орындайтын жұмыс түрлерiне лицензия ұсынады. </w:t>
      </w:r>
      <w:r>
        <w:br/>
      </w:r>
      <w:r>
        <w:rPr>
          <w:rFonts w:ascii="Times New Roman"/>
          <w:b w:val="false"/>
          <w:i w:val="false"/>
          <w:color w:val="000000"/>
          <w:sz w:val="28"/>
        </w:rPr>
        <w:t xml:space="preserve">
      Қосалқы мердiгерлердi тартқан жағдайда ықтимал өнiм берушi өзiнiң конкурстық өтiнiмiнде осындай қосалқы мердiгерлердiң тiзбесiн көрсетедi. </w:t>
      </w:r>
    </w:p>
    <w:bookmarkEnd w:id="67"/>
    <w:bookmarkStart w:name="z156" w:id="68"/>
    <w:p>
      <w:pPr>
        <w:spacing w:after="0"/>
        <w:ind w:left="0"/>
        <w:jc w:val="left"/>
      </w:pPr>
      <w:r>
        <w:rPr>
          <w:rFonts w:ascii="Times New Roman"/>
          <w:b/>
          <w:i w:val="false"/>
          <w:color w:val="000000"/>
        </w:rPr>
        <w:t xml:space="preserve"> 
       Параграф 5-1. Қазақстан Республикасы Президентінің 2004 жылғы 11 маусымдағы N 1388 Жарлығымен бекітілген Қазақстан Республикасында тұрғын үй құрылысын дамытудың 2005-2007 жылдарға  арналған мемлекеттік бағдарламасының шеңберінде жүзеге асырылатын тұрғын үй салу жөніндегі жұмыстарды мемлекеттік сатып алу ерекшеліктері </w:t>
      </w:r>
    </w:p>
    <w:bookmarkEnd w:id="68"/>
    <w:p>
      <w:pPr>
        <w:spacing w:after="0"/>
        <w:ind w:left="0"/>
        <w:jc w:val="both"/>
      </w:pPr>
      <w:r>
        <w:rPr>
          <w:rFonts w:ascii="Times New Roman"/>
          <w:b w:val="false"/>
          <w:i w:val="false"/>
          <w:color w:val="ff0000"/>
          <w:sz w:val="28"/>
        </w:rPr>
        <w:t xml:space="preserve">       Ескерту. 5-1 параграфпен толықтырылды - ҚР Үкіметінің 2007.03.31. N  </w:t>
      </w:r>
      <w:r>
        <w:rPr>
          <w:rFonts w:ascii="Times New Roman"/>
          <w:b w:val="false"/>
          <w:i w:val="false"/>
          <w:color w:val="000000"/>
          <w:sz w:val="28"/>
        </w:rPr>
        <w:t xml:space="preserve">245 </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53-1. Конкурстық өтінімдерді дайындау және Қазақстан Республикасында тұрғын үй құрылысын дамытудың 2005 - 2007 жылдарға арналған мемлекеттік бағдарламасының шеңберінде жүзеге асырылатын тұрғын үй салу жөніндегі жұмыстарды мемлекеттік сатып алу бойынша конкурстық өтінімдер дайындау және ашық конкурсқа қатысу үшін ықтимал өнім берушілерге конкурсты ұйымдастырушы ұсынатын конкурстық құжаттама»"Мемлекеттік сатып алу туралы" Қазақстан Республикасы Заңының 12-бабының 8-тармағына сәйкес үлгі негізінде жасалуы тиіс және бұдан басқа орындалатын жұмыстардың қолайлылығын растайтын құжаттардың мынадай тізбесін қамтуы тиіс: </w:t>
      </w:r>
      <w:r>
        <w:br/>
      </w:r>
      <w:r>
        <w:rPr>
          <w:rFonts w:ascii="Times New Roman"/>
          <w:b w:val="false"/>
          <w:i w:val="false"/>
          <w:color w:val="000000"/>
          <w:sz w:val="28"/>
        </w:rPr>
        <w:t xml:space="preserve">
      1) техникалық айрықшалық. Ықтимал өнім беруші ұсынатын техникалық айрықшалық конкурстық құжаттамада көзделгеннен неғұрлым үздік технологиялық шешімдер және/немесе жұмыстарды жақсы материалдардан орындау ұсынылатын жағдайды қоспағанда, конкурсты ұйымдастырушының конкурстық құжаттамасына және ықтимал өнім беруші ұсынатын Техникалық айрықшалыққа сәйкес келуі тиіс; </w:t>
      </w:r>
      <w:r>
        <w:br/>
      </w:r>
      <w:r>
        <w:rPr>
          <w:rFonts w:ascii="Times New Roman"/>
          <w:b w:val="false"/>
          <w:i w:val="false"/>
          <w:color w:val="000000"/>
          <w:sz w:val="28"/>
        </w:rPr>
        <w:t xml:space="preserve">
      2) орындалатын жұмыс түрлерінің сапасын бақылау жүйесінің бар-жоғын және нормативтік-техникалық актілерге сәйкес аккредиттелген зертхананың немесе осы функцияларды жүзеге асыратын заңды тұлғамен жасалған шарттың бар-жоғын растайтын құжаттардың нотариалды куәландырылған көшірмелері; </w:t>
      </w:r>
      <w:r>
        <w:br/>
      </w:r>
      <w:r>
        <w:rPr>
          <w:rFonts w:ascii="Times New Roman"/>
          <w:b w:val="false"/>
          <w:i w:val="false"/>
          <w:color w:val="000000"/>
          <w:sz w:val="28"/>
        </w:rPr>
        <w:t xml:space="preserve">
      3) еңбекті қорғау қызметінің және қауіпсіздік техникасының бар-жоғын растайтын құжаттардың нотариалды куәландырылған көшірмелері; </w:t>
      </w:r>
      <w:r>
        <w:br/>
      </w:r>
      <w:r>
        <w:rPr>
          <w:rFonts w:ascii="Times New Roman"/>
          <w:b w:val="false"/>
          <w:i w:val="false"/>
          <w:color w:val="000000"/>
          <w:sz w:val="28"/>
        </w:rPr>
        <w:t xml:space="preserve">
      4) осы жұмыс түрлеріне белгіленген нормативтік талаптарға сәйкес материалдық-техникалық базаның және өндірістік-тұрмыстық жағдайдың бар-жоғын растайтын құжаттардың (техникалық паспорттар/техникалық паспорттармен бірге жалдау шарттары) нотариалды куәландырылған көшірмелері; </w:t>
      </w:r>
      <w:r>
        <w:br/>
      </w:r>
      <w:r>
        <w:rPr>
          <w:rFonts w:ascii="Times New Roman"/>
          <w:b w:val="false"/>
          <w:i w:val="false"/>
          <w:color w:val="000000"/>
          <w:sz w:val="28"/>
        </w:rPr>
        <w:t xml:space="preserve">
      5) ықтимал өнім берушіде мердігерлік жұмыстарды орындау үшін қажетті жеке капиталдың бар-жоғын растайтын құжаттар. </w:t>
      </w:r>
      <w:r>
        <w:br/>
      </w:r>
      <w:r>
        <w:rPr>
          <w:rFonts w:ascii="Times New Roman"/>
          <w:b w:val="false"/>
          <w:i w:val="false"/>
          <w:color w:val="000000"/>
          <w:sz w:val="28"/>
        </w:rPr>
        <w:t xml:space="preserve">
      53-2. Конкурстық өтінімдердің шартты бағасын салыстыру мен салыстырып тексеру мақсатында оларды есептеу үшін барлық қабылданған конкурстық өтінімдерге тең мөлшерде қолданылатын бағадан басқа, конкурстық өтінімдерді бағалау мынадай өлшемдерді қамтуы тиіс: </w:t>
      </w:r>
      <w:r>
        <w:br/>
      </w:r>
      <w:r>
        <w:rPr>
          <w:rFonts w:ascii="Times New Roman"/>
          <w:b w:val="false"/>
          <w:i w:val="false"/>
          <w:color w:val="000000"/>
          <w:sz w:val="28"/>
        </w:rPr>
        <w:t xml:space="preserve">
      1) "жұмыс тәжірибесі -»жұмыстарды мемлекеттік сатып алу жөніндегі конкурсқа қатысатын ықтимал өнім берушінің жұмыс тәжірибесінің болуы мәселесін қарау кезінде конкурстық комиссия сатып алынатын жұмыстар нарығындағы жұмыс тәжірибесін ғана қарайды. Бұл ретте конкурстық комиссия ықтимал өнім берушінің сатып алынатын жұмыстардың нарығында бар жұмыс тәжірибесінің әрбір екі жылы үшін конкурстық өтінімнің бағасын бір жылдан бастап бір процентке, бірақ он проценттен артық емес шартты түрде азайтады"; </w:t>
      </w:r>
      <w:r>
        <w:br/>
      </w:r>
      <w:r>
        <w:rPr>
          <w:rFonts w:ascii="Times New Roman"/>
          <w:b w:val="false"/>
          <w:i w:val="false"/>
          <w:color w:val="000000"/>
          <w:sz w:val="28"/>
        </w:rPr>
        <w:t xml:space="preserve">
      2) орындалған жұмыстар кепілдігінің шарттары -»"ықтимал өнім беруші орындалатын жұмыстардың конкурстық құжаттаманың техникалық шарттарына сәйкестігін қамтамасыз ете отырып, тұрғын үй ғимаратын пайдалану сипаттамасына кепілдік кезеңді көрсетеді. Бұл ретте кепілдік кезеңі объекті пайдалануға қабылданған күннен бастап екі жылдан кем болмауы керек. (Конкурсты ұйымдастырушы конкурстық құжаттамада осы өлшем бойынша салыстырмалы мәнді көздеуге, сондай-ақ конкурстық өтінімдерді бағалау мен салыстыру тәсіліне сипаттама беруге тиіс); </w:t>
      </w:r>
      <w:r>
        <w:br/>
      </w:r>
      <w:r>
        <w:rPr>
          <w:rFonts w:ascii="Times New Roman"/>
          <w:b w:val="false"/>
          <w:i w:val="false"/>
          <w:color w:val="000000"/>
          <w:sz w:val="28"/>
        </w:rPr>
        <w:t xml:space="preserve">
      3) жұмыстарды орындау мерзімі - "егер конкурстық құжаттамада көрсетілген мерзіммен салыстырғанда конкурстық құжаттамада жұмысты аяқтаудың неғұрлым кеш мерзімімен конкурстық өтінімдерді ықтимал өнім берушілердің ұсыну мүмкіндігі көзделген болса, онда конкурстық комиссия жұмыстарды аяқтаудың талап етілетін мерзімімен салыстырғанда кешіктірудің әрбір аптасы үшін конкурстық өтінім құнының белгілі бір проценті негізінде осы процентті ақшалай түрде көрсетуге және осы процентті жұмыстарды аяқтаудың неғұрлым кеш мерзімімен конкурстық өтінім бағасына шартты түрде қосуға құқылы. Бұл рәсім жұмыстарды аяқтаудың неғұрлым кеш мерзімін көздейтін әрбір конкурстық өтінімге жеке қолданылады. Жұмыстарды мерзімінен бұрын аяқтағаны үшін бағаны шартты түрде төмендету көзделмейді. </w:t>
      </w:r>
    </w:p>
    <w:bookmarkStart w:name="z65" w:id="69"/>
    <w:p>
      <w:pPr>
        <w:spacing w:after="0"/>
        <w:ind w:left="0"/>
        <w:jc w:val="left"/>
      </w:pPr>
      <w:r>
        <w:rPr>
          <w:rFonts w:ascii="Times New Roman"/>
          <w:b/>
          <w:i w:val="false"/>
          <w:color w:val="000000"/>
        </w:rPr>
        <w:t xml:space="preserve"> 
  Параграф 6. Iргелi және қолданбалы ғылыми зерттеулер мен </w:t>
      </w:r>
      <w:r>
        <w:br/>
      </w:r>
      <w:r>
        <w:rPr>
          <w:rFonts w:ascii="Times New Roman"/>
          <w:b/>
          <w:i w:val="false"/>
          <w:color w:val="000000"/>
        </w:rPr>
        <w:t xml:space="preserve">
әзiрлемелер жүргізу бойынша көрсетiлетiн қызметтердi, </w:t>
      </w:r>
      <w:r>
        <w:br/>
      </w:r>
      <w:r>
        <w:rPr>
          <w:rFonts w:ascii="Times New Roman"/>
          <w:b/>
          <w:i w:val="false"/>
          <w:color w:val="000000"/>
        </w:rPr>
        <w:t xml:space="preserve">
фармацевтикалық және медициналық мақсаттағы өнiмдердi мемлекеттiк сатып алуды жүзеге асырудың ерекшелiктерi </w:t>
      </w:r>
    </w:p>
    <w:bookmarkEnd w:id="69"/>
    <w:bookmarkStart w:name="z66" w:id="70"/>
    <w:p>
      <w:pPr>
        <w:spacing w:after="0"/>
        <w:ind w:left="0"/>
        <w:jc w:val="both"/>
      </w:pPr>
      <w:r>
        <w:rPr>
          <w:rFonts w:ascii="Times New Roman"/>
          <w:b w:val="false"/>
          <w:i w:val="false"/>
          <w:color w:val="000000"/>
          <w:sz w:val="28"/>
        </w:rPr>
        <w:t xml:space="preserve">
      54. Олар үшiн сатып алуды жүзеге асырудың басқа тәсiлi Заңмен көзделмеген, оларды жүзеге асыру кезiнде мемлекеттiк ғылыми-техникалық сараптама жүргiзу мiндеттi iргелi және қолданбалы ғылыми зерттеулер мен әзiрлемелер жүргiзу бойынша көрсетiлетiн қызметтердi мемлекеттiк сатып алу екi кезеңдi рәсiмдi пайдалана отырып конкурс өткiзу тәсiлiмен жүзеге асырылуға тиiс. </w:t>
      </w:r>
    </w:p>
    <w:bookmarkEnd w:id="70"/>
    <w:bookmarkStart w:name="z67" w:id="71"/>
    <w:p>
      <w:pPr>
        <w:spacing w:after="0"/>
        <w:ind w:left="0"/>
        <w:jc w:val="both"/>
      </w:pPr>
      <w:r>
        <w:rPr>
          <w:rFonts w:ascii="Times New Roman"/>
          <w:b w:val="false"/>
          <w:i w:val="false"/>
          <w:color w:val="000000"/>
          <w:sz w:val="28"/>
        </w:rPr>
        <w:t xml:space="preserve">
      55. Конкурсқа қатысуға арналған конкурстық өтiнiмдi ықтимал өнiм берушi әрбiр бағдарлама, жоба (лот) бойынша ресiмдейдi және онда ұсыныстың техникалық-экономикалық, қаржылық және ғылыми-технологиялық тиiмдiлiгiн, бағдарламалар мен жобаларды және зерттеулердiң нәтижелерiн iске асыру кезiндегi әлеуметтiк, экологиялық және басқа салдарларын сараптамалық бағалау үшiн қажеттi және жеткiлiктi ақпарат, сондай-ақ қабылданатын мiндеттемелердi орындау үшiн кәсiби бiлiмiнiң, тәжiрибесiнiң, беделiнiң, қажеттi қаржылық, материалдық-техникалық және еңбек ресурстарының бар екенiн растайтын құжаттар болуға тиiс. </w:t>
      </w:r>
    </w:p>
    <w:bookmarkEnd w:id="71"/>
    <w:bookmarkStart w:name="z68" w:id="72"/>
    <w:p>
      <w:pPr>
        <w:spacing w:after="0"/>
        <w:ind w:left="0"/>
        <w:jc w:val="both"/>
      </w:pPr>
      <w:r>
        <w:rPr>
          <w:rFonts w:ascii="Times New Roman"/>
          <w:b w:val="false"/>
          <w:i w:val="false"/>
          <w:color w:val="000000"/>
          <w:sz w:val="28"/>
        </w:rPr>
        <w:t xml:space="preserve">
      56. Бастапқы конкурстық өтiнiмдердi ашудың және түпкiлiктi қабылдаудың мерзiмi  </w:t>
      </w:r>
      <w:r>
        <w:rPr>
          <w:rFonts w:ascii="Times New Roman"/>
          <w:b w:val="false"/>
          <w:i w:val="false"/>
          <w:color w:val="000000"/>
          <w:sz w:val="28"/>
        </w:rPr>
        <w:t xml:space="preserve">Заңның </w:t>
      </w:r>
      <w:r>
        <w:rPr>
          <w:rFonts w:ascii="Times New Roman"/>
          <w:b w:val="false"/>
          <w:i w:val="false"/>
          <w:color w:val="000000"/>
          <w:sz w:val="28"/>
        </w:rPr>
        <w:t xml:space="preserve"> 11-бабының 2-тармағына сәйкес белгiленедi. </w:t>
      </w:r>
    </w:p>
    <w:bookmarkEnd w:id="72"/>
    <w:bookmarkStart w:name="z69" w:id="73"/>
    <w:p>
      <w:pPr>
        <w:spacing w:after="0"/>
        <w:ind w:left="0"/>
        <w:jc w:val="both"/>
      </w:pPr>
      <w:r>
        <w:rPr>
          <w:rFonts w:ascii="Times New Roman"/>
          <w:b w:val="false"/>
          <w:i w:val="false"/>
          <w:color w:val="000000"/>
          <w:sz w:val="28"/>
        </w:rPr>
        <w:t xml:space="preserve">
      57. Ықтимал өнiм берушi әзiрлеген және ұсынатын бастапқы конкурстық өтiнiмде мынадай компоненттер болуға тиiс: </w:t>
      </w:r>
      <w:r>
        <w:br/>
      </w:r>
      <w:r>
        <w:rPr>
          <w:rFonts w:ascii="Times New Roman"/>
          <w:b w:val="false"/>
          <w:i w:val="false"/>
          <w:color w:val="000000"/>
          <w:sz w:val="28"/>
        </w:rPr>
        <w:t xml:space="preserve">
      1) конкурстық құжаттамаға сәйкес толтырылған конкурсқа қатысуға арналған өтiнiм; </w:t>
      </w:r>
      <w:r>
        <w:br/>
      </w:r>
      <w:r>
        <w:rPr>
          <w:rFonts w:ascii="Times New Roman"/>
          <w:b w:val="false"/>
          <w:i w:val="false"/>
          <w:color w:val="000000"/>
          <w:sz w:val="28"/>
        </w:rPr>
        <w:t xml:space="preserve">
      2) ықтимал өнiм берушiнiң конкурстық құжаттама талап ететiн, мемлекеттiк сатып алу жөнiндегi конкурсқа қатысу үшiн қажеттi бiлiктiлiкке ие екендiгi туралы куәландыратын құжаттамалық дәлелдеме; </w:t>
      </w:r>
      <w:r>
        <w:br/>
      </w:r>
      <w:r>
        <w:rPr>
          <w:rFonts w:ascii="Times New Roman"/>
          <w:b w:val="false"/>
          <w:i w:val="false"/>
          <w:color w:val="000000"/>
          <w:sz w:val="28"/>
        </w:rPr>
        <w:t xml:space="preserve">
      3) сатып алынатын көрсетiлетiн қызметтердiң техникалық, сапалық және өзге сипаттамаларына қатысты ұсыныстар және оларды көрсетудiң талаптары; </w:t>
      </w:r>
      <w:r>
        <w:br/>
      </w:r>
      <w:r>
        <w:rPr>
          <w:rFonts w:ascii="Times New Roman"/>
          <w:b w:val="false"/>
          <w:i w:val="false"/>
          <w:color w:val="000000"/>
          <w:sz w:val="28"/>
        </w:rPr>
        <w:t xml:space="preserve">
      4) конкурстық құжаттамаға сәйкес ұсынылуы қажет басқа да құжаттар. </w:t>
      </w:r>
    </w:p>
    <w:bookmarkEnd w:id="73"/>
    <w:bookmarkStart w:name="z70" w:id="74"/>
    <w:p>
      <w:pPr>
        <w:spacing w:after="0"/>
        <w:ind w:left="0"/>
        <w:jc w:val="both"/>
      </w:pPr>
      <w:r>
        <w:rPr>
          <w:rFonts w:ascii="Times New Roman"/>
          <w:b w:val="false"/>
          <w:i w:val="false"/>
          <w:color w:val="000000"/>
          <w:sz w:val="28"/>
        </w:rPr>
        <w:t xml:space="preserve">
      58. Мұндай конкурстың бiрiншi кезеңiнде ықтимал өнiм берушiнiң, конкурстық өтiнiмдердiң техникалық ерекшелiктерi мен баға талаптарына сәйкестiгiн қоспағанда,  </w:t>
      </w:r>
      <w:r>
        <w:rPr>
          <w:rFonts w:ascii="Times New Roman"/>
          <w:b w:val="false"/>
          <w:i w:val="false"/>
          <w:color w:val="000000"/>
          <w:sz w:val="28"/>
        </w:rPr>
        <w:t xml:space="preserve">Заңның </w:t>
      </w:r>
      <w:r>
        <w:rPr>
          <w:rFonts w:ascii="Times New Roman"/>
          <w:b w:val="false"/>
          <w:i w:val="false"/>
          <w:color w:val="000000"/>
          <w:sz w:val="28"/>
        </w:rPr>
        <w:t xml:space="preserve"> 8-бабының 1-тармағында санамаланған бiлiктiлiк талаптарына және конкурстық құжаттамада көрсетiлген өлшемдерге сәйкестiгi қаралады. </w:t>
      </w:r>
    </w:p>
    <w:bookmarkEnd w:id="74"/>
    <w:bookmarkStart w:name="z71" w:id="75"/>
    <w:p>
      <w:pPr>
        <w:spacing w:after="0"/>
        <w:ind w:left="0"/>
        <w:jc w:val="both"/>
      </w:pPr>
      <w:r>
        <w:rPr>
          <w:rFonts w:ascii="Times New Roman"/>
          <w:b w:val="false"/>
          <w:i w:val="false"/>
          <w:color w:val="000000"/>
          <w:sz w:val="28"/>
        </w:rPr>
        <w:t xml:space="preserve">
      59. Конкурстық комиссия бiрiншi кезеңде, егер: </w:t>
      </w:r>
      <w:r>
        <w:br/>
      </w:r>
      <w:r>
        <w:rPr>
          <w:rFonts w:ascii="Times New Roman"/>
          <w:b w:val="false"/>
          <w:i w:val="false"/>
          <w:color w:val="000000"/>
          <w:sz w:val="28"/>
        </w:rPr>
        <w:t xml:space="preserve">
      1) конкурстық өтiнiм берген ықтимал өнiм берушi бiлiктiлiк талаптарына сәйкес келмесе; </w:t>
      </w:r>
      <w:r>
        <w:br/>
      </w:r>
      <w:r>
        <w:rPr>
          <w:rFonts w:ascii="Times New Roman"/>
          <w:b w:val="false"/>
          <w:i w:val="false"/>
          <w:color w:val="000000"/>
          <w:sz w:val="28"/>
        </w:rPr>
        <w:t xml:space="preserve">
      2) конкурстық өтiнiм конкурстық құжаттаманың талаптарына жауап бермесе конкурстық өтiнiмдi қабылдамай тастайды. </w:t>
      </w:r>
    </w:p>
    <w:bookmarkEnd w:id="75"/>
    <w:bookmarkStart w:name="z72" w:id="76"/>
    <w:p>
      <w:pPr>
        <w:spacing w:after="0"/>
        <w:ind w:left="0"/>
        <w:jc w:val="both"/>
      </w:pPr>
      <w:r>
        <w:rPr>
          <w:rFonts w:ascii="Times New Roman"/>
          <w:b w:val="false"/>
          <w:i w:val="false"/>
          <w:color w:val="000000"/>
          <w:sz w:val="28"/>
        </w:rPr>
        <w:t xml:space="preserve">
      60. Конкурстың бiрiншi кезеңiнде конкурстық комиссия көрсетiлетiн қызметтердiң техникалық, сапалық немесе өзге сипаттамаларына және оларды көрсетудiң (бағадан басқа) шарттық талаптарына қатысты бастапқы конкурстық өтiнiмi қабылданған кез келген ықтимал өнiм берушiмен келiссөздер жүргiзе алады. </w:t>
      </w:r>
    </w:p>
    <w:bookmarkEnd w:id="76"/>
    <w:bookmarkStart w:name="z73" w:id="77"/>
    <w:p>
      <w:pPr>
        <w:spacing w:after="0"/>
        <w:ind w:left="0"/>
        <w:jc w:val="both"/>
      </w:pPr>
      <w:r>
        <w:rPr>
          <w:rFonts w:ascii="Times New Roman"/>
          <w:b w:val="false"/>
          <w:i w:val="false"/>
          <w:color w:val="000000"/>
          <w:sz w:val="28"/>
        </w:rPr>
        <w:t xml:space="preserve">
      61. Конкурстың бiрiншi кезеңi аяқталуы бойынша конкурсты ұйымдастырушы конкурстық комиссияның шешiмi негiзiнде конкурстық құжаттамаға өзгерiстердi әзiрлейдi және бекiтедi, олар конкурстық құжаттаманың барлық жеткiлiксiз бөлiмдерiн, сондай-ақ түпкiлiктi конкурстық өтiнiмдердi ұсынудың және ашудың талаптарын қамтиды. </w:t>
      </w:r>
      <w:r>
        <w:br/>
      </w:r>
      <w:r>
        <w:rPr>
          <w:rFonts w:ascii="Times New Roman"/>
          <w:b w:val="false"/>
          <w:i w:val="false"/>
          <w:color w:val="000000"/>
          <w:sz w:val="28"/>
        </w:rPr>
        <w:t xml:space="preserve">
      Түпкiлiктi конкурстық өтiнiмдердi ұсынудың және ашудың мерзiмiн конкурсты ұйымдастырушы, конкурстың бiрiншi кезеңiнде қабылданған бастапқы конкурстық өтiнiмдердi, конкурстық құжаттамаға бекiтiлген өзгерiстердi барлық ықтимал өнiм берушiлерге ұсынғаннан кейiн 20 күннен кешiктiрмей, дербес белгiлейдi. </w:t>
      </w:r>
    </w:p>
    <w:bookmarkEnd w:id="77"/>
    <w:bookmarkStart w:name="z74" w:id="78"/>
    <w:p>
      <w:pPr>
        <w:spacing w:after="0"/>
        <w:ind w:left="0"/>
        <w:jc w:val="both"/>
      </w:pPr>
      <w:r>
        <w:rPr>
          <w:rFonts w:ascii="Times New Roman"/>
          <w:b w:val="false"/>
          <w:i w:val="false"/>
          <w:color w:val="000000"/>
          <w:sz w:val="28"/>
        </w:rPr>
        <w:t xml:space="preserve">
      62. Конкурстық құжаттамаға өзгерiстерде конкурсты ұйымдастырушы конкурстық өтiнiмдердi бағалау мен салыстыру және ұтқан конкурстық өтiнiмдi анықтау үшiн конкурстық құжаттамада кез келген бастапқы белгiленген көрсетiлетiн қызметтердiң техникалық, сапалық немесе өзге сипаттамаларының аспектiлерiн, сондай-ақ конкурстық құжаттамада кез келген бастапқы белгiленген өлшемдердi алып тастай алады немесе өзгерте алады және жаңа сипаттамалар мен өлшемдер қоса алады. </w:t>
      </w:r>
      <w:r>
        <w:br/>
      </w:r>
      <w:r>
        <w:rPr>
          <w:rFonts w:ascii="Times New Roman"/>
          <w:b w:val="false"/>
          <w:i w:val="false"/>
          <w:color w:val="000000"/>
          <w:sz w:val="28"/>
        </w:rPr>
        <w:t xml:space="preserve">
      Бастапқы бекiтiлген конкурстық құжаттама, сондай-ақ оған өзгерiстер мен толықтырулар бiрыңғай конкурстық құжаттаманы құрайды. </w:t>
      </w:r>
    </w:p>
    <w:bookmarkEnd w:id="78"/>
    <w:bookmarkStart w:name="z75" w:id="79"/>
    <w:p>
      <w:pPr>
        <w:spacing w:after="0"/>
        <w:ind w:left="0"/>
        <w:jc w:val="both"/>
      </w:pPr>
      <w:r>
        <w:rPr>
          <w:rFonts w:ascii="Times New Roman"/>
          <w:b w:val="false"/>
          <w:i w:val="false"/>
          <w:color w:val="000000"/>
          <w:sz w:val="28"/>
        </w:rPr>
        <w:t xml:space="preserve">
      63. Конкурстың екiншi кезеңiнде iрiктеудiң бiрiншi кезеңiнен өткен, iргелi және қолданбалы ғылыми зерттеулер мен әзiрлемелер бойынша тиiстi бағдарламаны (жобаны), конкурстық комиссия ғылым және ғылыми-техникалық қызмет саласындағы уәкiлеттi орган ұйымдастыратын мемлекеттiк ғылыми-техникалық сараптамаға жiбередi. Конкурстың екiншi кезеңiнде техникалық ерекшелiкке сәйкестiк мәселесi қаралады және конкурстық өтiнiмдер баға факторы бойынша және осы Ережеде белгiленген және конкурстық құжаттамада көрсетiлген бағалау өлшемдерiне сәйкес жүзеге асырылады. Жеңiмпаз конкурстық өтiнiмдердiң шартты бағаларын салыстыру арқылы анықталады. </w:t>
      </w:r>
    </w:p>
    <w:bookmarkEnd w:id="79"/>
    <w:bookmarkStart w:name="z76" w:id="80"/>
    <w:p>
      <w:pPr>
        <w:spacing w:after="0"/>
        <w:ind w:left="0"/>
        <w:jc w:val="both"/>
      </w:pPr>
      <w:r>
        <w:rPr>
          <w:rFonts w:ascii="Times New Roman"/>
          <w:b w:val="false"/>
          <w:i w:val="false"/>
          <w:color w:val="000000"/>
          <w:sz w:val="28"/>
        </w:rPr>
        <w:t xml:space="preserve">
      64. Қажет жағдайда конкурстың екiншi кезеңiнде iргелi және қолданбалы ғылыми зерттеулер мен әзiрлемелердiң бағдарламалары мен жобалары арнаулы сараптамаға (экологиялық және/немесе басқа) жiберiлуi мүмкiн. </w:t>
      </w:r>
    </w:p>
    <w:bookmarkEnd w:id="80"/>
    <w:bookmarkStart w:name="z77" w:id="81"/>
    <w:p>
      <w:pPr>
        <w:spacing w:after="0"/>
        <w:ind w:left="0"/>
        <w:jc w:val="both"/>
      </w:pPr>
      <w:r>
        <w:rPr>
          <w:rFonts w:ascii="Times New Roman"/>
          <w:b w:val="false"/>
          <w:i w:val="false"/>
          <w:color w:val="000000"/>
          <w:sz w:val="28"/>
        </w:rPr>
        <w:t xml:space="preserve">
      65. Iргелi және қолданбалы зерттеулер бойынша конкурс өткiзген кезде конкурстық өтiнiмнiң қолданылу мерзiмi конкурстық өтiнiмдер салынған конверттердi ашу күнiнен бастап кемiнде 75 күнтiзбелiк күн деп белгiленедi. </w:t>
      </w:r>
    </w:p>
    <w:bookmarkEnd w:id="81"/>
    <w:bookmarkStart w:name="z78" w:id="82"/>
    <w:p>
      <w:pPr>
        <w:spacing w:after="0"/>
        <w:ind w:left="0"/>
        <w:jc w:val="both"/>
      </w:pPr>
      <w:r>
        <w:rPr>
          <w:rFonts w:ascii="Times New Roman"/>
          <w:b w:val="false"/>
          <w:i w:val="false"/>
          <w:color w:val="000000"/>
          <w:sz w:val="28"/>
        </w:rPr>
        <w:t xml:space="preserve">
      66. Конкурстық құжаттамаға сәйкес ұсынылған түпкiлiктi конкурстық өтiнiмдер осы Ережеге сәйкес бағаланады және салыстырылады. </w:t>
      </w:r>
    </w:p>
    <w:bookmarkEnd w:id="82"/>
    <w:bookmarkStart w:name="z79" w:id="83"/>
    <w:p>
      <w:pPr>
        <w:spacing w:after="0"/>
        <w:ind w:left="0"/>
        <w:jc w:val="both"/>
      </w:pPr>
      <w:r>
        <w:rPr>
          <w:rFonts w:ascii="Times New Roman"/>
          <w:b w:val="false"/>
          <w:i w:val="false"/>
          <w:color w:val="000000"/>
          <w:sz w:val="28"/>
        </w:rPr>
        <w:t xml:space="preserve">
      67. Егер осы параграфпен өзгеше көзделмесе, екi кезеңдi рәсiмдi пайдалана отырып тауарларды, жұмыстар мен көрсетiлетiн қызметтердi сатып алу бойынша конкурс өткiзу кезiнде ашық және жабық конкурс өткiзу кезiндегiдей рәсiмдер мен ережелер пайдаланылады. </w:t>
      </w:r>
    </w:p>
    <w:bookmarkEnd w:id="83"/>
    <w:bookmarkStart w:name="z80" w:id="84"/>
    <w:p>
      <w:pPr>
        <w:spacing w:after="0"/>
        <w:ind w:left="0"/>
        <w:jc w:val="both"/>
      </w:pPr>
      <w:r>
        <w:rPr>
          <w:rFonts w:ascii="Times New Roman"/>
          <w:b w:val="false"/>
          <w:i w:val="false"/>
          <w:color w:val="000000"/>
          <w:sz w:val="28"/>
        </w:rPr>
        <w:t xml:space="preserve">
      68. Медициналық мақсаттағы фармацевтикалық өнiмдi мемлекеттiк сатып алуды жүзеге асыру кезiнде бiртектес тауарлар мен көрсетiлетiн қызметтердi анықтау үшiн тапсырысшы медициналық мақсаттағы бiртектес құралдар мен бұйымдар топтарының тiзбесiн көздейтiн, азаматтардың денсаулығын сақтау саласындағы орталық атқарушы органның актiсiн басшылыққа алады. </w:t>
      </w:r>
    </w:p>
    <w:bookmarkEnd w:id="84"/>
    <w:bookmarkStart w:name="z81" w:id="85"/>
    <w:p>
      <w:pPr>
        <w:spacing w:after="0"/>
        <w:ind w:left="0"/>
        <w:jc w:val="left"/>
      </w:pPr>
      <w:r>
        <w:rPr>
          <w:rFonts w:ascii="Times New Roman"/>
          <w:b/>
          <w:i w:val="false"/>
          <w:color w:val="000000"/>
        </w:rPr>
        <w:t xml:space="preserve"> 
   Параграф 7. Бағдарламалық қамтамасыз ету жөнiндегi көрсетiлетiн қызметтердi мемлекеттiк сатып алуды жүзеге асырудың ерекшелiктерi </w:t>
      </w:r>
    </w:p>
    <w:bookmarkEnd w:id="85"/>
    <w:bookmarkStart w:name="z82" w:id="86"/>
    <w:p>
      <w:pPr>
        <w:spacing w:after="0"/>
        <w:ind w:left="0"/>
        <w:jc w:val="both"/>
      </w:pPr>
      <w:r>
        <w:rPr>
          <w:rFonts w:ascii="Times New Roman"/>
          <w:b w:val="false"/>
          <w:i w:val="false"/>
          <w:color w:val="000000"/>
          <w:sz w:val="28"/>
        </w:rPr>
        <w:t xml:space="preserve">
      69. Бағдарламалық қамтамасыз етудi әзiрлеу және оны сүйемелдеу бойынша көрсетiлетiн қызметтердi мемлекеттiк сатып алу кезiнде конкурсты ұйымдастырушы конкурстық құжаттамада әзiрленген бағдарламалық өнiмге мүлiктiк құқықтың тапсырысшыға тиесiлiлiгi туралы, сондай-ақ тапсырысшының қызметкерлерiн оқыту туралы талапты көздейдi. </w:t>
      </w:r>
      <w:r>
        <w:br/>
      </w:r>
      <w:r>
        <w:rPr>
          <w:rFonts w:ascii="Times New Roman"/>
          <w:b w:val="false"/>
          <w:i w:val="false"/>
          <w:color w:val="000000"/>
          <w:sz w:val="28"/>
        </w:rPr>
        <w:t xml:space="preserve">
      Осы талап мемлекеттiк сатып алу туралы шартта көзделуге тиiс. </w:t>
      </w:r>
    </w:p>
    <w:bookmarkEnd w:id="86"/>
    <w:bookmarkStart w:name="z83" w:id="87"/>
    <w:p>
      <w:pPr>
        <w:spacing w:after="0"/>
        <w:ind w:left="0"/>
        <w:jc w:val="both"/>
      </w:pPr>
      <w:r>
        <w:rPr>
          <w:rFonts w:ascii="Times New Roman"/>
          <w:b w:val="false"/>
          <w:i w:val="false"/>
          <w:color w:val="000000"/>
          <w:sz w:val="28"/>
        </w:rPr>
        <w:t xml:space="preserve">
      70. Конкурсты ұйымдастырушы осындай бағдарламалық өнiмдi сүйемелдеудiң толық циклын көздей алады. </w:t>
      </w:r>
    </w:p>
    <w:bookmarkEnd w:id="87"/>
    <w:bookmarkStart w:name="z84" w:id="88"/>
    <w:p>
      <w:pPr>
        <w:spacing w:after="0"/>
        <w:ind w:left="0"/>
        <w:jc w:val="both"/>
      </w:pPr>
      <w:r>
        <w:rPr>
          <w:rFonts w:ascii="Times New Roman"/>
          <w:b w:val="false"/>
          <w:i w:val="false"/>
          <w:color w:val="000000"/>
          <w:sz w:val="28"/>
        </w:rPr>
        <w:t xml:space="preserve">
      71. Конкурсты ұйымдастырушы конкурстық құжаттамада өнiм берушiнiң қосалқы мердiгерлердiң сатып алынатын көрсетiлетiн қызметтердiң жалпы көлемiнiң үштен бiрiнен аспайтын көрсетiлетiн қызметтерiн тарту мүмкiндiгi туралы көрсетуi қажет. </w:t>
      </w:r>
    </w:p>
    <w:bookmarkEnd w:id="88"/>
    <w:bookmarkStart w:name="z85" w:id="89"/>
    <w:p>
      <w:pPr>
        <w:spacing w:after="0"/>
        <w:ind w:left="0"/>
        <w:jc w:val="left"/>
      </w:pPr>
      <w:r>
        <w:rPr>
          <w:rFonts w:ascii="Times New Roman"/>
          <w:b/>
          <w:i w:val="false"/>
          <w:color w:val="000000"/>
        </w:rPr>
        <w:t xml:space="preserve"> 
  Параграф  8. Ауыл шаруашылығы өнімдері мен оның өңделген өнімдерін, сондай-ақ оларды сақтау мен тасымалдау жөніндегі қызметтер көрсетуді мемлекеттік сатып алуды ұйымдастыру мен жүргізудің ерекшеліктері. </w:t>
      </w:r>
    </w:p>
    <w:bookmarkEnd w:id="89"/>
    <w:p>
      <w:pPr>
        <w:spacing w:after="0"/>
        <w:ind w:left="0"/>
        <w:jc w:val="both"/>
      </w:pPr>
      <w:r>
        <w:rPr>
          <w:rFonts w:ascii="Times New Roman"/>
          <w:b w:val="false"/>
          <w:i w:val="false"/>
          <w:color w:val="ff0000"/>
          <w:sz w:val="28"/>
        </w:rPr>
        <w:t xml:space="preserve">       Ескерту. 8-параграф жаңа редакцияда - ҚР Үкіметінің 2003.08.19. N 825  </w:t>
      </w:r>
      <w:r>
        <w:rPr>
          <w:rFonts w:ascii="Times New Roman"/>
          <w:b w:val="false"/>
          <w:i w:val="false"/>
          <w:color w:val="ff0000"/>
          <w:sz w:val="28"/>
        </w:rPr>
        <w:t xml:space="preserve">қаулысымен </w:t>
      </w:r>
      <w:r>
        <w:rPr>
          <w:rFonts w:ascii="Times New Roman"/>
          <w:b w:val="false"/>
          <w:i w:val="false"/>
          <w:color w:val="ff0000"/>
          <w:sz w:val="28"/>
        </w:rPr>
        <w:t xml:space="preserve">, 8-параграф алып тасталды - ҚР Үкіметінің 2004.03.27. N 371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Start w:name="z88" w:id="90"/>
    <w:p>
      <w:pPr>
        <w:spacing w:after="0"/>
        <w:ind w:left="0"/>
        <w:jc w:val="left"/>
      </w:pPr>
      <w:r>
        <w:rPr>
          <w:rFonts w:ascii="Times New Roman"/>
          <w:b/>
          <w:i w:val="false"/>
          <w:color w:val="000000"/>
        </w:rPr>
        <w:t xml:space="preserve"> 
  Параграф 9. Қазақстан Республикасының Yкiметi </w:t>
      </w:r>
      <w:r>
        <w:br/>
      </w:r>
      <w:r>
        <w:rPr>
          <w:rFonts w:ascii="Times New Roman"/>
          <w:b/>
          <w:i w:val="false"/>
          <w:color w:val="000000"/>
        </w:rPr>
        <w:t xml:space="preserve">
 айқындайтын бiрыңғай конкурсты ұйымдастырушы </w:t>
      </w:r>
    </w:p>
    <w:bookmarkEnd w:id="90"/>
    <w:bookmarkStart w:name="z89" w:id="91"/>
    <w:p>
      <w:pPr>
        <w:spacing w:after="0"/>
        <w:ind w:left="0"/>
        <w:jc w:val="both"/>
      </w:pPr>
      <w:r>
        <w:rPr>
          <w:rFonts w:ascii="Times New Roman"/>
          <w:b w:val="false"/>
          <w:i w:val="false"/>
          <w:color w:val="000000"/>
          <w:sz w:val="28"/>
        </w:rPr>
        <w:t xml:space="preserve">
      74. Қазақстан Республикасы Yкiметiнiң шешiмiмен бюджеттiк шығындарды азайту мақсатында және мемлекеттiк органдарға ведомостволық бағынысты мемлекеттiк мекемелерден басқа, бiрнеше тапсырысшылардың тауарлардың, жұмыстар мен көрсетiлетiн қызметтердiң бiртектес түрлерiн сатып алу қажеттiгі туындаған жағдайда, бiрыңғай конкурсты ұйымдастырушы белгiленуi мүмкiн. </w:t>
      </w:r>
    </w:p>
    <w:bookmarkEnd w:id="91"/>
    <w:bookmarkStart w:name="z90" w:id="92"/>
    <w:p>
      <w:pPr>
        <w:spacing w:after="0"/>
        <w:ind w:left="0"/>
        <w:jc w:val="both"/>
      </w:pPr>
      <w:r>
        <w:rPr>
          <w:rFonts w:ascii="Times New Roman"/>
          <w:b w:val="false"/>
          <w:i w:val="false"/>
          <w:color w:val="000000"/>
          <w:sz w:val="28"/>
        </w:rPr>
        <w:t xml:space="preserve">
      75. Бiрыңғай конкурсты ұйымдастырушы белгiленген жағдайда тапсырысшылар конкурсты ұйымдастырушыға олар белгiлеген мерзiмде, конкурсты ұйымдастыру мен өткiзу үшiн қажет ақпарат, соның iшiнде осы Ереженiң 1-қосымшасына сәйкес нысан бойынша сатып алудың жоспарын, сатып алынатын тауарлардың (көрсетiлетiн қызметтердiң) техникалық ерекшелiктерiн, жұмыстарды сатып алған кезде объектiлердiң құрылысына арналған жобалау-сметалық құжаттаманы ұсынады, сондай-ақ бiрыңғай конкурсты ұйымдастырушыға осы ақпараттағы өзгерiстер туралы дереу хабарлайды. Бұл орайда тапсырысшылар ұсынылатын ақпараттың сапасы мен толықтығына кепiлдiк бередi. </w:t>
      </w:r>
    </w:p>
    <w:bookmarkEnd w:id="92"/>
    <w:bookmarkStart w:name="z91" w:id="93"/>
    <w:p>
      <w:pPr>
        <w:spacing w:after="0"/>
        <w:ind w:left="0"/>
        <w:jc w:val="both"/>
      </w:pPr>
      <w:r>
        <w:rPr>
          <w:rFonts w:ascii="Times New Roman"/>
          <w:b w:val="false"/>
          <w:i w:val="false"/>
          <w:color w:val="000000"/>
          <w:sz w:val="28"/>
        </w:rPr>
        <w:t xml:space="preserve">
      76. Бiрыңғай конкурсты ұйымдастырушы конкурстық рәсiмдердi әзiрлеу және өткiзу жөнiндегі өзiнiң қызметiн Қазақстан Республикасының мемлекеттiк сатып алу туралы заңнамасына сәйкес жүзеге асырады. </w:t>
      </w:r>
    </w:p>
    <w:bookmarkEnd w:id="93"/>
    <w:bookmarkStart w:name="z92" w:id="94"/>
    <w:p>
      <w:pPr>
        <w:spacing w:after="0"/>
        <w:ind w:left="0"/>
        <w:jc w:val="both"/>
      </w:pPr>
      <w:r>
        <w:rPr>
          <w:rFonts w:ascii="Times New Roman"/>
          <w:b w:val="false"/>
          <w:i w:val="false"/>
          <w:color w:val="000000"/>
          <w:sz w:val="28"/>
        </w:rPr>
        <w:t xml:space="preserve">
      77. Бiрыңғай ұйымдастырушы өткiзген конкурстың қорытындысы бойынша тапсырысшылар жеңiмпаздармен Қазақстан Республикасының заңнамасына сәйкес тауарларды, жұмыстар мен көрсетiлетiн қызметтердi мемлекеттiк сатып алу туралы шарттар жасасады. </w:t>
      </w:r>
    </w:p>
    <w:bookmarkEnd w:id="94"/>
    <w:bookmarkStart w:name="z93" w:id="95"/>
    <w:p>
      <w:pPr>
        <w:spacing w:after="0"/>
        <w:ind w:left="0"/>
        <w:jc w:val="left"/>
      </w:pPr>
      <w:r>
        <w:rPr>
          <w:rFonts w:ascii="Times New Roman"/>
          <w:b/>
          <w:i w:val="false"/>
          <w:color w:val="000000"/>
        </w:rPr>
        <w:t xml:space="preserve"> 
  Параграф 10. Ұсынылған конкурстық құжаттама үшiн ақы </w:t>
      </w:r>
      <w:r>
        <w:br/>
      </w:r>
      <w:r>
        <w:rPr>
          <w:rFonts w:ascii="Times New Roman"/>
          <w:b/>
          <w:i w:val="false"/>
          <w:color w:val="000000"/>
        </w:rPr>
        <w:t xml:space="preserve">
 алудың тәртiбi мен шарты </w:t>
      </w:r>
    </w:p>
    <w:bookmarkEnd w:id="95"/>
    <w:bookmarkStart w:name="z94" w:id="96"/>
    <w:p>
      <w:pPr>
        <w:spacing w:after="0"/>
        <w:ind w:left="0"/>
        <w:jc w:val="both"/>
      </w:pPr>
      <w:r>
        <w:rPr>
          <w:rFonts w:ascii="Times New Roman"/>
          <w:b w:val="false"/>
          <w:i w:val="false"/>
          <w:color w:val="000000"/>
          <w:sz w:val="28"/>
        </w:rPr>
        <w:t xml:space="preserve">
      78. Конкурстық құжаттаманы бергенi үшiн мемлекеттiк мекемелер алатын ақы конкурсты ұйымдастырушының тиiстi бюджетiнiң кiрiстер кодына аударылады. </w:t>
      </w:r>
    </w:p>
    <w:bookmarkEnd w:id="96"/>
    <w:bookmarkStart w:name="z95" w:id="97"/>
    <w:p>
      <w:pPr>
        <w:spacing w:after="0"/>
        <w:ind w:left="0"/>
        <w:jc w:val="both"/>
      </w:pPr>
      <w:r>
        <w:rPr>
          <w:rFonts w:ascii="Times New Roman"/>
          <w:b w:val="false"/>
          <w:i w:val="false"/>
          <w:color w:val="000000"/>
          <w:sz w:val="28"/>
        </w:rPr>
        <w:t xml:space="preserve">
      79. Мемлекеттiк кәсiпорындар, сондай-ақ акцияларының бақылау пакетi мемлекетке тиесiлi акционерлiк қоғамдар және солармен аффилиирленген заңды тұлғалар конкурстық құжаттаманы ұсынғаны үшiн алатын ақы конкурсты ұйымдастырушының қызмет көрсетiлетiн банктердегi банктiк шотына немесе оның бухгалтериясына аударылады. </w:t>
      </w:r>
    </w:p>
    <w:bookmarkEnd w:id="97"/>
    <w:bookmarkStart w:name="z96" w:id="98"/>
    <w:p>
      <w:pPr>
        <w:spacing w:after="0"/>
        <w:ind w:left="0"/>
        <w:jc w:val="both"/>
      </w:pPr>
      <w:r>
        <w:rPr>
          <w:rFonts w:ascii="Times New Roman"/>
          <w:b w:val="false"/>
          <w:i w:val="false"/>
          <w:color w:val="000000"/>
          <w:sz w:val="28"/>
        </w:rPr>
        <w:t xml:space="preserve">
      80. Конкурсты ұйымдастырушы конкурсқа қатысуға тiлек бiлдiрген ықтимал өнiм берушiге конкурстық құжаттаманы ұсынғаны үшiн, конкурстық құжаттаманың көшiрмесiн жасауға, ал жабық конкурс өткiзiлген жағдайда, оны салып жiберуге кететiн нақты шығыннан аспайтын ақы алуға құқылы. </w:t>
      </w:r>
    </w:p>
    <w:bookmarkEnd w:id="98"/>
    <w:bookmarkStart w:name="z97" w:id="99"/>
    <w:p>
      <w:pPr>
        <w:spacing w:after="0"/>
        <w:ind w:left="0"/>
        <w:jc w:val="both"/>
      </w:pPr>
      <w:r>
        <w:rPr>
          <w:rFonts w:ascii="Times New Roman"/>
          <w:b w:val="false"/>
          <w:i w:val="false"/>
          <w:color w:val="000000"/>
          <w:sz w:val="28"/>
        </w:rPr>
        <w:t xml:space="preserve">
      81. Конкурстық құжаттаманы байланыс көрсететiн қызметтi пайдалана отырып жөнелту қажет болған жағдайда, осы көрсетiлетiн қызметтер бойынша конкурсты ұйымдастырушының шығыны конкурстық құжаттаманы ұсынғаны үшiн алынатын ақының жалпы мөлшерiне енгiзiледі. </w:t>
      </w:r>
    </w:p>
    <w:bookmarkEnd w:id="99"/>
    <w:bookmarkStart w:name="z98" w:id="100"/>
    <w:p>
      <w:pPr>
        <w:spacing w:after="0"/>
        <w:ind w:left="0"/>
        <w:jc w:val="both"/>
      </w:pPr>
      <w:r>
        <w:rPr>
          <w:rFonts w:ascii="Times New Roman"/>
          <w:b w:val="false"/>
          <w:i w:val="false"/>
          <w:color w:val="000000"/>
          <w:sz w:val="28"/>
        </w:rPr>
        <w:t xml:space="preserve">
      82. Ақы төленгенi туралы растау конкурсты ұйымдастырушыға конкурстық құжаттаманы алған кезде берiледi. </w:t>
      </w:r>
    </w:p>
    <w:bookmarkEnd w:id="100"/>
    <w:bookmarkStart w:name="z99" w:id="101"/>
    <w:p>
      <w:pPr>
        <w:spacing w:after="0"/>
        <w:ind w:left="0"/>
        <w:jc w:val="both"/>
      </w:pPr>
      <w:r>
        <w:rPr>
          <w:rFonts w:ascii="Times New Roman"/>
          <w:b w:val="false"/>
          <w:i w:val="false"/>
          <w:color w:val="000000"/>
          <w:sz w:val="28"/>
        </w:rPr>
        <w:t xml:space="preserve">
      83. Шағын кәсiпкерлiк субъектiлерi мен Қазақстан Республикасы мүгедектерiнiң қоғамдық бiрлестiктерi құратын тауарлар, жұмыстар мен көрсетiлетiн қызметтер өндiретiн ұйымдарға және Қазақстан Республикасының азаматтары болып табылатын жеке тұлғаларға конкурстық құжаттама тегiн берiледi. </w:t>
      </w:r>
    </w:p>
    <w:bookmarkEnd w:id="101"/>
    <w:bookmarkStart w:name="z100" w:id="102"/>
    <w:p>
      <w:pPr>
        <w:spacing w:after="0"/>
        <w:ind w:left="0"/>
        <w:jc w:val="left"/>
      </w:pPr>
      <w:r>
        <w:rPr>
          <w:rFonts w:ascii="Times New Roman"/>
          <w:b/>
          <w:i w:val="false"/>
          <w:color w:val="000000"/>
        </w:rPr>
        <w:t xml:space="preserve"> 
   Параграф 11. Мемлекеттiк сатып алу туралы шарттың орындалуын </w:t>
      </w:r>
      <w:r>
        <w:br/>
      </w:r>
      <w:r>
        <w:rPr>
          <w:rFonts w:ascii="Times New Roman"/>
          <w:b/>
          <w:i w:val="false"/>
          <w:color w:val="000000"/>
        </w:rPr>
        <w:t xml:space="preserve">
қамтамасыз етудi енгiзудiң тәртібі </w:t>
      </w:r>
    </w:p>
    <w:bookmarkEnd w:id="102"/>
    <w:bookmarkStart w:name="z101" w:id="103"/>
    <w:p>
      <w:pPr>
        <w:spacing w:after="0"/>
        <w:ind w:left="0"/>
        <w:jc w:val="both"/>
      </w:pPr>
      <w:r>
        <w:rPr>
          <w:rFonts w:ascii="Times New Roman"/>
          <w:b w:val="false"/>
          <w:i w:val="false"/>
          <w:color w:val="000000"/>
          <w:sz w:val="28"/>
        </w:rPr>
        <w:t xml:space="preserve">
      84. Шарттың орындалуын қамтамасыз ету: </w:t>
      </w:r>
      <w:r>
        <w:br/>
      </w:r>
      <w:r>
        <w:rPr>
          <w:rFonts w:ascii="Times New Roman"/>
          <w:b w:val="false"/>
          <w:i w:val="false"/>
          <w:color w:val="000000"/>
          <w:sz w:val="28"/>
        </w:rPr>
        <w:t xml:space="preserve">
      1) банкте орналастырылатын ақша кепiлi; </w:t>
      </w:r>
      <w:r>
        <w:br/>
      </w:r>
      <w:r>
        <w:rPr>
          <w:rFonts w:ascii="Times New Roman"/>
          <w:b w:val="false"/>
          <w:i w:val="false"/>
          <w:color w:val="000000"/>
          <w:sz w:val="28"/>
        </w:rPr>
        <w:t xml:space="preserve">
      2) Қазақстан Республикасы Ұлттық Банкiнiң нормативтiк құқықтық кесiмдерiне сәйкес берiлген және осы Ереженiң 10-қосымшасына сәйкес нысан бойынша жасалған банктiк кепiлдеме түрiнде белгiленуi мүмкiн. </w:t>
      </w:r>
      <w:r>
        <w:br/>
      </w:r>
      <w:r>
        <w:rPr>
          <w:rFonts w:ascii="Times New Roman"/>
          <w:b w:val="false"/>
          <w:i w:val="false"/>
          <w:color w:val="000000"/>
          <w:sz w:val="28"/>
        </w:rPr>
        <w:t xml:space="preserve">
      Шарттың орындалуын қамтамасыз ету мөлшерiн конкурсты ұйымдастырушы (тапсырысшы), егер Қазақстан Республикасының заңнамасында өзгеше көзделмесе, мемлекеттiк сатып алу туралы шарттың жалпы сомасының 3%-ынан 5%-ына дейiнгi мөлшерде белгiлейдi. </w:t>
      </w:r>
    </w:p>
    <w:bookmarkEnd w:id="103"/>
    <w:bookmarkStart w:name="z102" w:id="104"/>
    <w:p>
      <w:pPr>
        <w:spacing w:after="0"/>
        <w:ind w:left="0"/>
        <w:jc w:val="both"/>
      </w:pPr>
      <w:r>
        <w:rPr>
          <w:rFonts w:ascii="Times New Roman"/>
          <w:b w:val="false"/>
          <w:i w:val="false"/>
          <w:color w:val="000000"/>
          <w:sz w:val="28"/>
        </w:rPr>
        <w:t xml:space="preserve">
      85. Конкурстық құжаттамада конкурсты ұйымдастырушы мемлекеттiк мекеменiң атынан, мемлекеттiк сатып алу туралы шарттың орындалуын қамтамасыз етудi енгiзудi ақша кепiлi түрiнде көздеген жағдайда, олар тапсырысшының конкурстық құжаттамада көрсетiлген тиiстi шотына енгiзiледi. </w:t>
      </w:r>
    </w:p>
    <w:bookmarkEnd w:id="104"/>
    <w:bookmarkStart w:name="z103" w:id="105"/>
    <w:p>
      <w:pPr>
        <w:spacing w:after="0"/>
        <w:ind w:left="0"/>
        <w:jc w:val="both"/>
      </w:pPr>
      <w:r>
        <w:rPr>
          <w:rFonts w:ascii="Times New Roman"/>
          <w:b w:val="false"/>
          <w:i w:val="false"/>
          <w:color w:val="000000"/>
          <w:sz w:val="28"/>
        </w:rPr>
        <w:t xml:space="preserve">
      86. Шарттың орындалуын қамтамасыз етудiң мазмұнын, нысанын және енгiзiлу талаптарын осы Ережеге сәйкес тапсырысшы анықтайды, олар конкурстық құжаттамада көрсетiледi және мемлекеттiк сатып алу туралы үлгi шартқа сәйкес жасалатын мемлекеттiк сатып алу туралы шартта айтылады. </w:t>
      </w:r>
    </w:p>
    <w:bookmarkEnd w:id="105"/>
    <w:bookmarkStart w:name="z104" w:id="106"/>
    <w:p>
      <w:pPr>
        <w:spacing w:after="0"/>
        <w:ind w:left="0"/>
        <w:jc w:val="both"/>
      </w:pPr>
      <w:r>
        <w:rPr>
          <w:rFonts w:ascii="Times New Roman"/>
          <w:b w:val="false"/>
          <w:i w:val="false"/>
          <w:color w:val="000000"/>
          <w:sz w:val="28"/>
        </w:rPr>
        <w:t xml:space="preserve">
      87. Шарттың орындалуын қамтамасыз етудi өнiм берушi мемлекеттiк сатып алу туралы шартқа тараптар қол қойғаннан кейiн, егер бұл шартта өзгеше көзделмесе, он жұмыс күнi iшiнде енгiзедi. </w:t>
      </w:r>
    </w:p>
    <w:bookmarkEnd w:id="106"/>
    <w:bookmarkStart w:name="z105" w:id="107"/>
    <w:p>
      <w:pPr>
        <w:spacing w:after="0"/>
        <w:ind w:left="0"/>
        <w:jc w:val="left"/>
      </w:pPr>
      <w:r>
        <w:rPr>
          <w:rFonts w:ascii="Times New Roman"/>
          <w:b/>
          <w:i w:val="false"/>
          <w:color w:val="000000"/>
        </w:rPr>
        <w:t xml:space="preserve"> 
  Параграф 12. Өткiзуге дайындалып жатқан және </w:t>
      </w:r>
      <w:r>
        <w:br/>
      </w:r>
      <w:r>
        <w:rPr>
          <w:rFonts w:ascii="Times New Roman"/>
          <w:b/>
          <w:i w:val="false"/>
          <w:color w:val="000000"/>
        </w:rPr>
        <w:t xml:space="preserve">
 өткiзiлген мемлекеттiк сатып алу туралы мәлiметтердiң жариялану тәртiбi </w:t>
      </w:r>
    </w:p>
    <w:bookmarkEnd w:id="107"/>
    <w:bookmarkStart w:name="z106" w:id="108"/>
    <w:p>
      <w:pPr>
        <w:spacing w:after="0"/>
        <w:ind w:left="0"/>
        <w:jc w:val="both"/>
      </w:pPr>
      <w:r>
        <w:rPr>
          <w:rFonts w:ascii="Times New Roman"/>
          <w:b w:val="false"/>
          <w:i w:val="false"/>
          <w:color w:val="000000"/>
          <w:sz w:val="28"/>
        </w:rPr>
        <w:t xml:space="preserve">
      88. Конкурсты ұйымдастырушы Қазақстан Республикасының заңнамасында белгіленген тәртiппен уәкілетті орган айқындайтын мерзiмдi баспасөз басылымында өткiзуге дайындалып жатқан және өткiзiлген мемлекеттік сатып алу туралы хабарландыру жариялайды. </w:t>
      </w:r>
      <w:r>
        <w:br/>
      </w:r>
      <w:r>
        <w:rPr>
          <w:rFonts w:ascii="Times New Roman"/>
          <w:b w:val="false"/>
          <w:i w:val="false"/>
          <w:color w:val="000000"/>
          <w:sz w:val="28"/>
        </w:rPr>
        <w:t xml:space="preserve">
      Уәкілеттi орган айқындаған мерзiмдi баспасөз басылымы туралы ақпарат уәкілеттi органның Web-сайтында орналастырылады. </w:t>
      </w:r>
      <w:r>
        <w:br/>
      </w: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Үкіметінің 2004 жылғы 31 желтоқсандағы N 1446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108"/>
    <w:bookmarkStart w:name="z107" w:id="109"/>
    <w:p>
      <w:pPr>
        <w:spacing w:after="0"/>
        <w:ind w:left="0"/>
        <w:jc w:val="both"/>
      </w:pPr>
      <w:r>
        <w:rPr>
          <w:rFonts w:ascii="Times New Roman"/>
          <w:b w:val="false"/>
          <w:i w:val="false"/>
          <w:color w:val="000000"/>
          <w:sz w:val="28"/>
        </w:rPr>
        <w:t xml:space="preserve">
      89. &lt;*&gt; </w:t>
      </w:r>
      <w:r>
        <w:br/>
      </w:r>
      <w:r>
        <w:rPr>
          <w:rFonts w:ascii="Times New Roman"/>
          <w:b w:val="false"/>
          <w:i w:val="false"/>
          <w:color w:val="000000"/>
          <w:sz w:val="28"/>
        </w:rPr>
        <w:t xml:space="preserve">
      90. &lt;*&gt; </w:t>
      </w:r>
      <w:r>
        <w:br/>
      </w:r>
      <w:r>
        <w:rPr>
          <w:rFonts w:ascii="Times New Roman"/>
          <w:b w:val="false"/>
          <w:i w:val="false"/>
          <w:color w:val="000000"/>
          <w:sz w:val="28"/>
        </w:rPr>
        <w:t xml:space="preserve">
      91. &lt;*&gt; </w:t>
      </w:r>
      <w:r>
        <w:br/>
      </w:r>
      <w:r>
        <w:rPr>
          <w:rFonts w:ascii="Times New Roman"/>
          <w:b w:val="false"/>
          <w:i w:val="false"/>
          <w:color w:val="000000"/>
          <w:sz w:val="28"/>
        </w:rPr>
        <w:t>
</w:t>
      </w:r>
      <w:r>
        <w:rPr>
          <w:rFonts w:ascii="Times New Roman"/>
          <w:b w:val="false"/>
          <w:i w:val="false"/>
          <w:color w:val="ff0000"/>
          <w:sz w:val="28"/>
        </w:rPr>
        <w:t xml:space="preserve">       Ескерту: 89-91-тармақтар алынып тасталды - ҚР Үкіметінің 2004 жылғы 31 желтоқсандағы N 1446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109"/>
    <w:bookmarkStart w:name="z110" w:id="110"/>
    <w:p>
      <w:pPr>
        <w:spacing w:after="0"/>
        <w:ind w:left="0"/>
        <w:jc w:val="both"/>
      </w:pPr>
      <w:r>
        <w:rPr>
          <w:rFonts w:ascii="Times New Roman"/>
          <w:b w:val="false"/>
          <w:i w:val="false"/>
          <w:color w:val="000000"/>
          <w:sz w:val="28"/>
        </w:rPr>
        <w:t xml:space="preserve">
      92. Ашық конкурс өткiзген жағдайда конкурсты ұйымдастырушы, мерзiмдi баспасөз басылымында хабарландыру жариялаудан басқа, конкурс өткiзу туралы ақпаратты Web-сайтта орналастыра алады, сондай-ақ жарияланған хабарландыру көлемiнде өзiне белгiлi ықтимал өнiм берушiлерге конкурсқа қатысу жөнiнде шақыру жiбере алады. </w:t>
      </w:r>
    </w:p>
    <w:bookmarkEnd w:id="110"/>
    <w:bookmarkStart w:name="z111" w:id="111"/>
    <w:p>
      <w:pPr>
        <w:spacing w:after="0"/>
        <w:ind w:left="0"/>
        <w:jc w:val="both"/>
      </w:pPr>
      <w:r>
        <w:rPr>
          <w:rFonts w:ascii="Times New Roman"/>
          <w:b w:val="false"/>
          <w:i w:val="false"/>
          <w:color w:val="000000"/>
          <w:sz w:val="28"/>
        </w:rPr>
        <w:t xml:space="preserve">
      93. Конкурс өтпеген жағдайда конкурсты ұйымдастырушы конкурсқа қатысқан барлық ықтимал өнiм берушiлерге конкурс өткiзiлетiнi туралы хабарландыру жарияланған мерзiмдi баспасөз басылымының өзiнде конкурстың өтпегенi туралы хабарлайды. </w:t>
      </w:r>
    </w:p>
    <w:bookmarkEnd w:id="111"/>
    <w:bookmarkStart w:name="z112" w:id="112"/>
    <w:p>
      <w:pPr>
        <w:spacing w:after="0"/>
        <w:ind w:left="0"/>
        <w:jc w:val="both"/>
      </w:pPr>
      <w:r>
        <w:rPr>
          <w:rFonts w:ascii="Times New Roman"/>
          <w:b w:val="false"/>
          <w:i w:val="false"/>
          <w:color w:val="000000"/>
          <w:sz w:val="28"/>
        </w:rPr>
        <w:t xml:space="preserve">
      94. Конкурстың қорытындылары туралы хабарландыруды конкурсты ұйымдастырушы конкурс өткiзiлетiнi туралы хабарландыру жарияланған мерзiмдi баспасөз басылымында осы Ережеге 11-қосымшаға сәйкес нысанда жариялайды, ал оннан астам атаудағы (лоттар) тауарлар мен көрсетiлетiн қызметтер сатып алынған жағдайда конкурсты ұйымдастырушының Web-сайтына орналастырылуы мүмкiн. </w:t>
      </w:r>
    </w:p>
    <w:bookmarkEnd w:id="112"/>
    <w:bookmarkStart w:name="z113" w:id="113"/>
    <w:p>
      <w:pPr>
        <w:spacing w:after="0"/>
        <w:ind w:left="0"/>
        <w:jc w:val="both"/>
      </w:pPr>
      <w:r>
        <w:rPr>
          <w:rFonts w:ascii="Times New Roman"/>
          <w:b w:val="false"/>
          <w:i w:val="false"/>
          <w:color w:val="000000"/>
          <w:sz w:val="28"/>
        </w:rPr>
        <w:t xml:space="preserve">
      95. Баспасөз баспаларының хабарландырулар жариялау жөнiндегi қызметтерiн мемлекеттiк сатып алу, Қазақстан Республикасының заңнамасында көзделген жағдайларды қоспағанда, Қазақстан Республикасының мемлекеттiк сатып алу туралы заңнамасына сәйкес жүзеге асырылады. </w:t>
      </w:r>
    </w:p>
    <w:bookmarkEnd w:id="113"/>
    <w:bookmarkStart w:name="z114" w:id="114"/>
    <w:p>
      <w:pPr>
        <w:spacing w:after="0"/>
        <w:ind w:left="0"/>
        <w:jc w:val="left"/>
      </w:pPr>
      <w:r>
        <w:rPr>
          <w:rFonts w:ascii="Times New Roman"/>
          <w:b/>
          <w:i w:val="false"/>
          <w:color w:val="000000"/>
        </w:rPr>
        <w:t xml:space="preserve"> 
  3-тарау. Қорытынды ережелер </w:t>
      </w:r>
    </w:p>
    <w:bookmarkEnd w:id="114"/>
    <w:bookmarkStart w:name="z115" w:id="115"/>
    <w:p>
      <w:pPr>
        <w:spacing w:after="0"/>
        <w:ind w:left="0"/>
        <w:jc w:val="both"/>
      </w:pPr>
      <w:r>
        <w:rPr>
          <w:rFonts w:ascii="Times New Roman"/>
          <w:b w:val="false"/>
          <w:i w:val="false"/>
          <w:color w:val="000000"/>
          <w:sz w:val="28"/>
        </w:rPr>
        <w:t xml:space="preserve">
      96. Тапсырысшы шарттың орындалуына енгiзiлген қамтамасыз етудi өнiм берушi осы шарт бойынша өз мiндеттемелерiн шартта көрсетiлген мерзiмде толық және тиiсiнше орындағаннан кейiн немесе, егер шартта бұл мерзiм көрсетiлмесе, өнiм берушi мiндеттемелерiн толық орындаған сәттен бастап бес жұмыс күнi iшiнде өнім берушiге қайтарады. </w:t>
      </w:r>
    </w:p>
    <w:bookmarkEnd w:id="115"/>
    <w:bookmarkStart w:name="z116" w:id="116"/>
    <w:p>
      <w:pPr>
        <w:spacing w:after="0"/>
        <w:ind w:left="0"/>
        <w:jc w:val="both"/>
      </w:pPr>
      <w:r>
        <w:rPr>
          <w:rFonts w:ascii="Times New Roman"/>
          <w:b w:val="false"/>
          <w:i w:val="false"/>
          <w:color w:val="000000"/>
          <w:sz w:val="28"/>
        </w:rPr>
        <w:t xml:space="preserve">
      97. Ереженiң салалық ерекшелiктерiнде көрсетiлген тауарларды, жұмыстар мен көрсетiлетiн қызметтердi мемлекеттiк сатып алуды жүзеге асыру кезiнде шарттар жасасу мерзiмдерi,  </w:t>
      </w:r>
      <w:r>
        <w:rPr>
          <w:rFonts w:ascii="Times New Roman"/>
          <w:b w:val="false"/>
          <w:i w:val="false"/>
          <w:color w:val="000000"/>
          <w:sz w:val="28"/>
        </w:rPr>
        <w:t xml:space="preserve">Заңның </w:t>
      </w:r>
      <w:r>
        <w:rPr>
          <w:rFonts w:ascii="Times New Roman"/>
          <w:b w:val="false"/>
          <w:i w:val="false"/>
          <w:color w:val="000000"/>
          <w:sz w:val="28"/>
        </w:rPr>
        <w:t xml:space="preserve"> 23-бабының 2-тармағында белгiленгенiнен басқа, конкурс қорытындылары шығарылған күннен бастап бiр айға дейін ұзартылуы мүмкін. </w:t>
      </w:r>
    </w:p>
    <w:bookmarkEnd w:id="116"/>
    <w:bookmarkStart w:name="z117" w:id="117"/>
    <w:p>
      <w:pPr>
        <w:spacing w:after="0"/>
        <w:ind w:left="0"/>
        <w:jc w:val="both"/>
      </w:pPr>
      <w:r>
        <w:rPr>
          <w:rFonts w:ascii="Times New Roman"/>
          <w:b w:val="false"/>
          <w:i w:val="false"/>
          <w:color w:val="000000"/>
          <w:sz w:val="28"/>
        </w:rPr>
        <w:t xml:space="preserve">
      98. Егер өнiм берушi шарт бойынша өз мiндеттемелерiн орындамаса немесе тиiстi түрде орындамаса (тауарларды жеткiзiп беру, жұмыстарды орындау және қызметтердi көрсету мерзiмдерiн бұзу, сапасыз тауарлар беру, жұмыстарды сапасыз орындау, сапасыз қызметтер көрсету, шарттың басқа да талаптарын бұзу), онда тапсырысшы Қазақстан Республикасының азаматтық заңнамасына сәйкес шарттың орындалуына өнiм берушi енгiзген қамтамасыз етудi ұстап қалады. </w:t>
      </w:r>
      <w:r>
        <w:br/>
      </w:r>
      <w:r>
        <w:rPr>
          <w:rFonts w:ascii="Times New Roman"/>
          <w:b w:val="false"/>
          <w:i w:val="false"/>
          <w:color w:val="000000"/>
          <w:sz w:val="28"/>
        </w:rPr>
        <w:t xml:space="preserve">
      Уәкiлеттi орган Тапсырысшының өтiнiшi бойынша уәкiлеттi органның Wеb-сайтында орналастырылатын терiс пиғылды немесе сенiмсiз өнiм берушiлердің тiзіміне енгізген өнiм берушi: </w:t>
      </w:r>
      <w:r>
        <w:br/>
      </w:r>
      <w:r>
        <w:rPr>
          <w:rFonts w:ascii="Times New Roman"/>
          <w:b w:val="false"/>
          <w:i w:val="false"/>
          <w:color w:val="000000"/>
          <w:sz w:val="28"/>
        </w:rPr>
        <w:t xml:space="preserve">
      Заңның 8-бабының 3-тармағына сәйкес терiс пиғылды өнiм берушiлерге қатысты бiліктілік талаптар бойынша оларға толық емес немесе дұрыс емес ақпарат беру фактiсi белгiленген сәттен бастап бiр жыл; </w:t>
      </w:r>
      <w:r>
        <w:br/>
      </w:r>
      <w:r>
        <w:rPr>
          <w:rFonts w:ascii="Times New Roman"/>
          <w:b w:val="false"/>
          <w:i w:val="false"/>
          <w:color w:val="000000"/>
          <w:sz w:val="28"/>
        </w:rPr>
        <w:t xml:space="preserve">
      Заңның 8-бабы 1-тармағының 5) тармақшасына сәйкес мемлекеттiк сатып алу туралы осындай шарттар бойынша олардың өз мiндеттемелерiн орындамағаны немесе тиесiлі орындамағаны үшiн жауапкершілікке тарту туралы ол бойынша соттың шешiмi бар шарт жасалған сәттен бастап екi жыл iшiнде мемлекеттiк сатып алу процесiне қатысуға жiберiлмейдi. </w:t>
      </w:r>
      <w:r>
        <w:br/>
      </w:r>
      <w:r>
        <w:rPr>
          <w:rFonts w:ascii="Times New Roman"/>
          <w:b w:val="false"/>
          <w:i w:val="false"/>
          <w:color w:val="000000"/>
          <w:sz w:val="28"/>
        </w:rPr>
        <w:t xml:space="preserve">
      Осы Ережеде терiс пиғылды өнiм берушi деп жалған және/немесе толық емес ақпаратты ұсынған өнiм берушiлер түсiндiрiледi (Заңның 8-бабының 3-тармағы). </w:t>
      </w:r>
      <w:r>
        <w:br/>
      </w:r>
      <w:r>
        <w:rPr>
          <w:rFonts w:ascii="Times New Roman"/>
          <w:b w:val="false"/>
          <w:i w:val="false"/>
          <w:color w:val="000000"/>
          <w:sz w:val="28"/>
        </w:rPr>
        <w:t xml:space="preserve">
      Осы Ережеде сенiмсiз өнiм берушi деп оған қатысты мемлекеттiк сатып алу туралы жасалған шарттар бойынша олар мiндеттемелерiн орындамағаны немесе тиiсiнше орындамағаны үшiн оны жауапкершiлiкке тарту туралы соттың заңды күшiне енген шешiмi бар өнiм берушi түсiнiледi (Заңның 8-бабы 1-тармағының 5) тармақшасы). </w:t>
      </w:r>
      <w:r>
        <w:br/>
      </w:r>
      <w:r>
        <w:rPr>
          <w:rFonts w:ascii="Times New Roman"/>
          <w:b w:val="false"/>
          <w:i w:val="false"/>
          <w:color w:val="000000"/>
          <w:sz w:val="28"/>
        </w:rPr>
        <w:t>
</w:t>
      </w:r>
      <w:r>
        <w:rPr>
          <w:rFonts w:ascii="Times New Roman"/>
          <w:b w:val="false"/>
          <w:i w:val="false"/>
          <w:color w:val="ff0000"/>
          <w:sz w:val="28"/>
        </w:rPr>
        <w:t xml:space="preserve">       Ескерту. 98-тармаққа өзгерту енгізілді - ҚР Үкіметінің 2004.05.06. N 508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17"/>
    <w:bookmarkStart w:name="z118" w:id="118"/>
    <w:p>
      <w:pPr>
        <w:spacing w:after="0"/>
        <w:ind w:left="0"/>
        <w:jc w:val="both"/>
      </w:pPr>
      <w:r>
        <w:rPr>
          <w:rFonts w:ascii="Times New Roman"/>
          <w:b w:val="false"/>
          <w:i w:val="false"/>
          <w:color w:val="000000"/>
          <w:sz w:val="28"/>
        </w:rPr>
        <w:t xml:space="preserve">
      99. Конкурстық рәсiмдердi өткiзу кезiнде конкурс комиссиясы жол берген жолсыздықтар анықталған жағдайда, тапсырысшының басшысы және/немесе конкурсты ұйымдастырушы конкурсты өтпедi деп тануға құқылы, сондай-ақ қажет болған кезде тапсырысшының басшысы және/немесе конкурсты ұйымдастырушы және/немесе ықтимал өнiм берушi конкурс комиссиясының шешiмiн қайта қарау немесе конкурс комиссиялары шешiмдерiнiң күшiн жоқ мәселесi бойынша мемлекеттiк сатып алу жөнiндегi уәкiлеттi органға жүгiнуге құқылы. </w:t>
      </w:r>
      <w:r>
        <w:br/>
      </w:r>
      <w:r>
        <w:rPr>
          <w:rFonts w:ascii="Times New Roman"/>
          <w:b w:val="false"/>
          <w:i w:val="false"/>
          <w:color w:val="000000"/>
          <w:sz w:val="28"/>
        </w:rPr>
        <w:t xml:space="preserve">
      Егер конкурсты өткiзу барысында Қазақстан Республикасының сатып алу туралы заңнамасының бұзылу фактiлерi анықталса, тапсырысшы мен конкурсты ұйымдастырушы конкурс рәсiмiн тоқтата тұрады, шартқа қол қоюдан бас тартады, конкурсты өтпедi деп таниды және мемлекеттiк сатып алу жөнiндегi уәкiлеттi органға бұл туралы хабарлайды. </w:t>
      </w:r>
    </w:p>
    <w:bookmarkEnd w:id="118"/>
    <w:bookmarkStart w:name="z119" w:id="119"/>
    <w:p>
      <w:pPr>
        <w:spacing w:after="0"/>
        <w:ind w:left="0"/>
        <w:jc w:val="both"/>
      </w:pPr>
      <w:r>
        <w:rPr>
          <w:rFonts w:ascii="Times New Roman"/>
          <w:b w:val="false"/>
          <w:i w:val="false"/>
          <w:color w:val="000000"/>
          <w:sz w:val="28"/>
        </w:rPr>
        <w:t xml:space="preserve">
      100. Конкурс рәсiмдерi осы Ереженiң 99-тармағында көрсетiлген себептермен тоқтатылған жағдайда, конкурсты ұйымдастырушы конкурс өткiзiлетiнi туралы хабарландыру жарияланған мерзiмдi басылымның өзiнде хабарландыру жариялайды, сондай-ақ конкурсқа қатысқан әрбiр ықтимал өнiм берушiге конкурс рәсiмдерiнiң тоқтатылғаны туралы хабарлайды. </w:t>
      </w:r>
    </w:p>
    <w:bookmarkEnd w:id="119"/>
    <w:bookmarkStart w:name="z120" w:id="120"/>
    <w:p>
      <w:pPr>
        <w:spacing w:after="0"/>
        <w:ind w:left="0"/>
        <w:jc w:val="both"/>
      </w:pPr>
      <w:r>
        <w:rPr>
          <w:rFonts w:ascii="Times New Roman"/>
          <w:b w:val="false"/>
          <w:i w:val="false"/>
          <w:color w:val="000000"/>
          <w:sz w:val="28"/>
        </w:rPr>
        <w:t xml:space="preserve">
      101. Мемлекеттiк органдардың, мемлекеттiк мекемелер мен қазыналық кәсiпорындардың қызметiн толассыз қамтамасыз ету мақсатында тапсырысшы тауарларды, жұмыстарды және көрсетiлетiн қызметтердi мемлекеттiк сатып алу туралы шарттың қолданылуын, егер Қазақстан Республикасының заңнамалық кесiмдерiнде белгiленген мерзiмде республикалық бюджет туралы заң немесе мәслихаттың тиiстi жылға арналған жергiлiктi бюджет туралы шешiмi қабылданбаса, сол шарт бойынша осы Ережеге 12-қосымшада көрсетiлген тауарлардың, жұмыстар мен көрсетiлетiн қызметтердiң тiзбесiне сәйкес ағымдағы жылдың бiрiншi тоқсанының бюджеттiк қаржы бөлу көлемiнен аспайтын көлемде келесi жылдың бiрiншi тоқсанына ұзартуға құқылы. </w:t>
      </w:r>
    </w:p>
    <w:bookmarkEnd w:id="120"/>
    <w:bookmarkStart w:name="z121" w:id="121"/>
    <w:p>
      <w:pPr>
        <w:spacing w:after="0"/>
        <w:ind w:left="0"/>
        <w:jc w:val="both"/>
      </w:pPr>
      <w:r>
        <w:rPr>
          <w:rFonts w:ascii="Times New Roman"/>
          <w:b w:val="false"/>
          <w:i w:val="false"/>
          <w:color w:val="000000"/>
          <w:sz w:val="28"/>
        </w:rPr>
        <w:t xml:space="preserve">
      102. Мемлекеттiк сатып алу процесi мемлекеттiк органдарға мемлекеттiк мекемелер мен қазыналық кәсiпорындарға арналған қаржы жоспары және шаруашылық жүргiзу құқығындағы мемлекеттiк кәсiпорындарға, акцияларының бақылау пакетi мемлекетке тиесiлi акционерлiк қоғамдарға, сондай-ақ олармен аффилиирленген заңды тұлғаларға арналған бюджеттер (бизнес-жоспарлар) Қазақстан Республикасының заңнамасында белгiленген тәртiппен бекiтiлгеннен кейiн жүзеге асырылады. </w:t>
      </w:r>
      <w:r>
        <w:br/>
      </w:r>
      <w:r>
        <w:rPr>
          <w:rFonts w:ascii="Times New Roman"/>
          <w:b w:val="false"/>
          <w:i w:val="false"/>
          <w:color w:val="000000"/>
          <w:sz w:val="28"/>
        </w:rPr>
        <w:t xml:space="preserve">
      Сатып алынатын тауарлардың, жұмыстар мен көрсетiлетiн қызметтердiң номенклатурасы мен көлемiн дайындауды және бекiтудi Қазақстан Республикасының ұлттық Банкi оның шығындарының қолданылып жүрген жiктемесiне сәйкес жүзеге асырады, соның негiзiнде мемлекеттiк сатып алу жоспары жасалады. </w:t>
      </w:r>
    </w:p>
    <w:bookmarkEnd w:id="121"/>
    <w:bookmarkStart w:name="z122" w:id="122"/>
    <w:p>
      <w:pPr>
        <w:spacing w:after="0"/>
        <w:ind w:left="0"/>
        <w:jc w:val="both"/>
      </w:pPr>
      <w:r>
        <w:rPr>
          <w:rFonts w:ascii="Times New Roman"/>
          <w:b w:val="false"/>
          <w:i w:val="false"/>
          <w:color w:val="000000"/>
          <w:sz w:val="28"/>
        </w:rPr>
        <w:t xml:space="preserve">
      103. Қазақстан Республикасының заңнамасына сәйкес құрылған ведомстволық бағынысты мемлекеттiк кәсiпорындарға оның мақсаттар  мен мiндеттерiн iске асыру үшiн Қазақстан Республикасы Ұлттық Банкiнiң мемлекеттiк тапсырыс беруi Қазақстан Республикасы Ұлттық Банкiнiң бекiтiлген бюджетi (шығыс сметалары) шеңберiнде уәкiлеттi органмен келiсе отырып жүзеге асырылады. </w:t>
      </w:r>
    </w:p>
    <w:bookmarkEnd w:id="122"/>
    <w:bookmarkStart w:name="z123" w:id="123"/>
    <w:p>
      <w:pPr>
        <w:spacing w:after="0"/>
        <w:ind w:left="0"/>
        <w:jc w:val="both"/>
      </w:pPr>
      <w:r>
        <w:rPr>
          <w:rFonts w:ascii="Times New Roman"/>
          <w:b w:val="false"/>
          <w:i w:val="false"/>
          <w:color w:val="000000"/>
          <w:sz w:val="28"/>
        </w:rPr>
        <w:t xml:space="preserve">
      104. Заңда көзделген жағдайда мемлекеттiк сатып алу тәсiлiн таңдауды келiсудi мемлекеттiк сатып алу процесi басталғанға дейiн тапсырысшы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104-тармаққа өзгерту енгізілді - ҚР Үкіметінің 2004.05.06. N 508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23"/>
    <w:bookmarkStart w:name="z124" w:id="124"/>
    <w:p>
      <w:pPr>
        <w:spacing w:after="0"/>
        <w:ind w:left="0"/>
        <w:jc w:val="both"/>
      </w:pPr>
      <w:r>
        <w:rPr>
          <w:rFonts w:ascii="Times New Roman"/>
          <w:b w:val="false"/>
          <w:i w:val="false"/>
          <w:color w:val="000000"/>
          <w:sz w:val="28"/>
        </w:rPr>
        <w:t xml:space="preserve">
      105. Сатып алынатын тауарлар тез бұзылатын сипатта болған жағдайда, конкурсты ұйымдастырушы аймақтар бойынша жеке конкурстар өткiзе алады. </w:t>
      </w:r>
    </w:p>
    <w:bookmarkEnd w:id="124"/>
    <w:bookmarkStart w:name="z125" w:id="125"/>
    <w:p>
      <w:pPr>
        <w:spacing w:after="0"/>
        <w:ind w:left="0"/>
        <w:jc w:val="both"/>
      </w:pPr>
      <w:r>
        <w:rPr>
          <w:rFonts w:ascii="Times New Roman"/>
          <w:b w:val="false"/>
          <w:i w:val="false"/>
          <w:color w:val="000000"/>
          <w:sz w:val="28"/>
        </w:rPr>
        <w:t xml:space="preserve">
      106. Конкурсты ұйымдастырушының конкурс құжаттамасын, соның iшiнде нақты сатып алуға қойылатын техникалық талаптарды дайындауы кезiнде адал бәсекенi қамтамасыз ету мақсатында сол сатып алуға коммерциялық жағынан мүдделi болуы мүмкiн және сатып алынатын тауарларды жеткiзiп беру (қызметтер көрсету жұмыстар орындау) саласындағы кәсiпкерлiк қызметтi жүзеге асыруға байланысты ұйымдардың кеңестерi мен сондай адамдардың қызметтерiн пайдалануға жол берiлмейдi. </w:t>
      </w:r>
    </w:p>
    <w:bookmarkEnd w:id="125"/>
    <w:bookmarkStart w:name="z126" w:id="126"/>
    <w:p>
      <w:pPr>
        <w:spacing w:after="0"/>
        <w:ind w:left="0"/>
        <w:jc w:val="both"/>
      </w:pPr>
      <w:r>
        <w:rPr>
          <w:rFonts w:ascii="Times New Roman"/>
          <w:b w:val="false"/>
          <w:i w:val="false"/>
          <w:color w:val="000000"/>
          <w:sz w:val="28"/>
        </w:rPr>
        <w:t xml:space="preserve">
      107. Ашылған конкурстық өтiнiмдер ықтимал өнiм берушiлерге қайтарылмайды. Банк кепiлдiгiнiң түпнұсқасына ерекшелiк жасалуы мүмкін, бұл орайда конкурсты ұйымдастырушы осы құжаттың конкурсты ұйымдастырушы куәландырған ксерокөшiрмесi сақталуға тиiс. </w:t>
      </w:r>
    </w:p>
    <w:bookmarkEnd w:id="126"/>
    <w:bookmarkStart w:name="z127" w:id="127"/>
    <w:p>
      <w:pPr>
        <w:spacing w:after="0"/>
        <w:ind w:left="0"/>
        <w:jc w:val="both"/>
      </w:pPr>
      <w:r>
        <w:rPr>
          <w:rFonts w:ascii="Times New Roman"/>
          <w:b w:val="false"/>
          <w:i w:val="false"/>
          <w:color w:val="000000"/>
          <w:sz w:val="28"/>
        </w:rPr>
        <w:t xml:space="preserve">
      108. Өткiзiлген мемлекеттiк сатып алу материалдары конкурсты ұйымдастырушының/тапсырысшының тиiстi iс номенклатурасында белгiленген тәртiппен сақталады. </w:t>
      </w:r>
      <w:r>
        <w:br/>
      </w: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ҚР Үкіметінің 2004.05.06. N 508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27"/>
    <w:bookmarkStart w:name="z128" w:id="128"/>
    <w:p>
      <w:pPr>
        <w:spacing w:after="0"/>
        <w:ind w:left="0"/>
        <w:jc w:val="both"/>
      </w:pPr>
      <w:r>
        <w:rPr>
          <w:rFonts w:ascii="Times New Roman"/>
          <w:b w:val="false"/>
          <w:i w:val="false"/>
          <w:color w:val="000000"/>
          <w:sz w:val="28"/>
        </w:rPr>
        <w:t xml:space="preserve">
      109. Баға (тарифтер) немесе олардың шектi деңгейiн және шығындар қалыптасуының ерекше тәртiбiн белгiлеу бөлiгiнде табиғи монополия субъектiлерiнiң қызметiн реттеудi, сондай-ақ сатып алу тәсiлiн реттеу мен келiсудi табиғи монополиялар субъектiлерiнiң қызметiн бақылау мен реттеудi жүзеге асыратын уәкiлеттi орган жүзеге асырады. </w:t>
      </w:r>
      <w:r>
        <w:br/>
      </w:r>
      <w:r>
        <w:rPr>
          <w:rFonts w:ascii="Times New Roman"/>
          <w:b w:val="false"/>
          <w:i w:val="false"/>
          <w:color w:val="000000"/>
          <w:sz w:val="28"/>
        </w:rPr>
        <w:t xml:space="preserve">
      Бұл ретте Қазақстан Республикасының мемлекеттiк сатып алу жөнiндегi заңнамасы нормаларының сақталуын бақылауды мемлекеттiк сатып алу жөнiндегi уәкiлеттi орган жүзеге асырады. </w:t>
      </w:r>
    </w:p>
    <w:bookmarkEnd w:id="128"/>
    <w:bookmarkStart w:name="z129" w:id="129"/>
    <w:p>
      <w:pPr>
        <w:spacing w:after="0"/>
        <w:ind w:left="0"/>
        <w:jc w:val="both"/>
      </w:pPr>
      <w:r>
        <w:rPr>
          <w:rFonts w:ascii="Times New Roman"/>
          <w:b w:val="false"/>
          <w:i w:val="false"/>
          <w:color w:val="000000"/>
          <w:sz w:val="28"/>
        </w:rPr>
        <w:t xml:space="preserve">
      110. Тапсырысшының (конкурсты ұйымдастырушының) оқшауланған бөлiмшелерi Қазақстан Республикасының аумағынан тысқары орналасқан жағдайда, олардың жұмыс iстеуiн қамтамасыз етуге арналған мемлекеттiк сатып алу процесi олар орналасқан аумақтағы мемлекеттердiң заңнамаларына сәйкес жүзеге асырылады. </w:t>
      </w:r>
    </w:p>
    <w:bookmarkEnd w:id="129"/>
    <w:bookmarkStart w:name="z130" w:id="130"/>
    <w:p>
      <w:pPr>
        <w:spacing w:after="0"/>
        <w:ind w:left="0"/>
        <w:jc w:val="both"/>
      </w:pPr>
      <w:r>
        <w:rPr>
          <w:rFonts w:ascii="Times New Roman"/>
          <w:b w:val="false"/>
          <w:i w:val="false"/>
          <w:color w:val="000000"/>
          <w:sz w:val="28"/>
        </w:rPr>
        <w:t xml:space="preserve">
                                                     1-қосымша   </w:t>
      </w:r>
    </w:p>
    <w:bookmarkEnd w:id="130"/>
    <w:p>
      <w:pPr>
        <w:spacing w:after="0"/>
        <w:ind w:left="0"/>
        <w:jc w:val="both"/>
      </w:pPr>
      <w:r>
        <w:rPr>
          <w:rFonts w:ascii="Times New Roman"/>
          <w:b w:val="false"/>
          <w:i w:val="false"/>
          <w:color w:val="000000"/>
          <w:sz w:val="28"/>
        </w:rPr>
        <w:t xml:space="preserve">                     Толтырылған уақыты:______ жылғы_____/______   </w:t>
      </w:r>
    </w:p>
    <w:p>
      <w:pPr>
        <w:spacing w:after="0"/>
        <w:ind w:left="0"/>
        <w:jc w:val="both"/>
      </w:pPr>
      <w:r>
        <w:rPr>
          <w:rFonts w:ascii="Times New Roman"/>
          <w:b w:val="false"/>
          <w:i w:val="false"/>
          <w:color w:val="000000"/>
          <w:sz w:val="28"/>
        </w:rPr>
        <w:t xml:space="preserve"> (Тапсырыс берушiнiң aтауы)____ жылға тауарларды, жұмыстарды және      көрсетiлетiн қызметтердi) сатып алу жоспары (қажеттілік) (осы        құжат конкурстық құжаттаманың құрамдас бөлiгi болып табылмайды          және ықтимал өнiм берушілерге ұсынылмайды, тапсырыс берудi                        конкурстың ұйымдастырушысына бередi)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N | Cатып   |  Тауар.   |Өлшем|Саны |Тауарды | Тауарды  |Сатып </w:t>
      </w:r>
      <w:r>
        <w:br/>
      </w:r>
      <w:r>
        <w:rPr>
          <w:rFonts w:ascii="Times New Roman"/>
          <w:b w:val="false"/>
          <w:i w:val="false"/>
          <w:color w:val="000000"/>
          <w:sz w:val="28"/>
        </w:rPr>
        <w:t xml:space="preserve">
  |алынатын | лардың,   | бір.|(тұ. |жеткізу,| жеткізу, | алу </w:t>
      </w:r>
      <w:r>
        <w:br/>
      </w:r>
      <w:r>
        <w:rPr>
          <w:rFonts w:ascii="Times New Roman"/>
          <w:b w:val="false"/>
          <w:i w:val="false"/>
          <w:color w:val="000000"/>
          <w:sz w:val="28"/>
        </w:rPr>
        <w:t xml:space="preserve">
  | тауар.  | жұмыстар. |лігі |тыну |жұмыс.  | жұмыс.   | үшін </w:t>
      </w:r>
      <w:r>
        <w:br/>
      </w:r>
      <w:r>
        <w:rPr>
          <w:rFonts w:ascii="Times New Roman"/>
          <w:b w:val="false"/>
          <w:i w:val="false"/>
          <w:color w:val="000000"/>
          <w:sz w:val="28"/>
        </w:rPr>
        <w:t xml:space="preserve">
  | лардың, | дың және  |     | кө. |тарды   | тарды    |бюджет. </w:t>
      </w:r>
      <w:r>
        <w:br/>
      </w:r>
      <w:r>
        <w:rPr>
          <w:rFonts w:ascii="Times New Roman"/>
          <w:b w:val="false"/>
          <w:i w:val="false"/>
          <w:color w:val="000000"/>
          <w:sz w:val="28"/>
        </w:rPr>
        <w:t xml:space="preserve">
  | жұмыс.  | көрсе.    |     |лемi)|орындау,| орындау, |  те </w:t>
      </w:r>
      <w:r>
        <w:br/>
      </w:r>
      <w:r>
        <w:rPr>
          <w:rFonts w:ascii="Times New Roman"/>
          <w:b w:val="false"/>
          <w:i w:val="false"/>
          <w:color w:val="000000"/>
          <w:sz w:val="28"/>
        </w:rPr>
        <w:t xml:space="preserve">
  |тардың   |тілетiн    |     |     |қызмет. | қызмет.  |көздел. </w:t>
      </w:r>
      <w:r>
        <w:br/>
      </w:r>
      <w:r>
        <w:rPr>
          <w:rFonts w:ascii="Times New Roman"/>
          <w:b w:val="false"/>
          <w:i w:val="false"/>
          <w:color w:val="000000"/>
          <w:sz w:val="28"/>
        </w:rPr>
        <w:t xml:space="preserve">
  | және    | қызмет.   |     |     | терді  |  терді   |  ген </w:t>
      </w:r>
      <w:r>
        <w:br/>
      </w:r>
      <w:r>
        <w:rPr>
          <w:rFonts w:ascii="Times New Roman"/>
          <w:b w:val="false"/>
          <w:i w:val="false"/>
          <w:color w:val="000000"/>
          <w:sz w:val="28"/>
        </w:rPr>
        <w:t xml:space="preserve">
  | көрсе.  | тердің    |     |     |көрсету | көрсету  | сома </w:t>
      </w:r>
      <w:r>
        <w:br/>
      </w:r>
      <w:r>
        <w:rPr>
          <w:rFonts w:ascii="Times New Roman"/>
          <w:b w:val="false"/>
          <w:i w:val="false"/>
          <w:color w:val="000000"/>
          <w:sz w:val="28"/>
        </w:rPr>
        <w:t xml:space="preserve">
  |тiлетiн  |  толық    |     |     |мерзімі | орны     | </w:t>
      </w:r>
      <w:r>
        <w:br/>
      </w:r>
      <w:r>
        <w:rPr>
          <w:rFonts w:ascii="Times New Roman"/>
          <w:b w:val="false"/>
          <w:i w:val="false"/>
          <w:color w:val="000000"/>
          <w:sz w:val="28"/>
        </w:rPr>
        <w:t xml:space="preserve">
  |қызмет.  |сипаттамасы|     |     |        |          | </w:t>
      </w:r>
      <w:r>
        <w:br/>
      </w:r>
      <w:r>
        <w:rPr>
          <w:rFonts w:ascii="Times New Roman"/>
          <w:b w:val="false"/>
          <w:i w:val="false"/>
          <w:color w:val="000000"/>
          <w:sz w:val="28"/>
        </w:rPr>
        <w:t xml:space="preserve">
  |тердiң   |(сипаттау) |     |     |        |          | </w:t>
      </w:r>
      <w:r>
        <w:br/>
      </w:r>
      <w:r>
        <w:rPr>
          <w:rFonts w:ascii="Times New Roman"/>
          <w:b w:val="false"/>
          <w:i w:val="false"/>
          <w:color w:val="000000"/>
          <w:sz w:val="28"/>
        </w:rPr>
        <w:t xml:space="preserve">
  |атауы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|Егер тауар.|     |     | Қажет  |          | </w:t>
      </w:r>
      <w:r>
        <w:br/>
      </w:r>
      <w:r>
        <w:rPr>
          <w:rFonts w:ascii="Times New Roman"/>
          <w:b w:val="false"/>
          <w:i w:val="false"/>
          <w:color w:val="000000"/>
          <w:sz w:val="28"/>
        </w:rPr>
        <w:t xml:space="preserve">
  |         | лардың,   |     |     | болған |          | </w:t>
      </w:r>
      <w:r>
        <w:br/>
      </w:r>
      <w:r>
        <w:rPr>
          <w:rFonts w:ascii="Times New Roman"/>
          <w:b w:val="false"/>
          <w:i w:val="false"/>
          <w:color w:val="000000"/>
          <w:sz w:val="28"/>
        </w:rPr>
        <w:t xml:space="preserve">
  |         |жұмыстар.  |     |     |жағдайда|          | </w:t>
      </w:r>
      <w:r>
        <w:br/>
      </w:r>
      <w:r>
        <w:rPr>
          <w:rFonts w:ascii="Times New Roman"/>
          <w:b w:val="false"/>
          <w:i w:val="false"/>
          <w:color w:val="000000"/>
          <w:sz w:val="28"/>
        </w:rPr>
        <w:t xml:space="preserve">
  |         |дың және   |     |     |жеткізу |          | </w:t>
      </w:r>
      <w:r>
        <w:br/>
      </w:r>
      <w:r>
        <w:rPr>
          <w:rFonts w:ascii="Times New Roman"/>
          <w:b w:val="false"/>
          <w:i w:val="false"/>
          <w:color w:val="000000"/>
          <w:sz w:val="28"/>
        </w:rPr>
        <w:t xml:space="preserve">
  |         | қызмет    |     |     |орындау/|          | </w:t>
      </w:r>
      <w:r>
        <w:br/>
      </w:r>
      <w:r>
        <w:rPr>
          <w:rFonts w:ascii="Times New Roman"/>
          <w:b w:val="false"/>
          <w:i w:val="false"/>
          <w:color w:val="000000"/>
          <w:sz w:val="28"/>
        </w:rPr>
        <w:t xml:space="preserve">
  |         |көрсетулер.|     |     |көрсету |          |  </w:t>
      </w:r>
      <w:r>
        <w:br/>
      </w:r>
      <w:r>
        <w:rPr>
          <w:rFonts w:ascii="Times New Roman"/>
          <w:b w:val="false"/>
          <w:i w:val="false"/>
          <w:color w:val="000000"/>
          <w:sz w:val="28"/>
        </w:rPr>
        <w:t xml:space="preserve">
  |         |дiң сипат. |     |     |кестесі |          | </w:t>
      </w:r>
      <w:r>
        <w:br/>
      </w:r>
      <w:r>
        <w:rPr>
          <w:rFonts w:ascii="Times New Roman"/>
          <w:b w:val="false"/>
          <w:i w:val="false"/>
          <w:color w:val="000000"/>
          <w:sz w:val="28"/>
        </w:rPr>
        <w:t xml:space="preserve">
  |         |тамасын осы|     |     |  қоса  |          | </w:t>
      </w:r>
      <w:r>
        <w:br/>
      </w:r>
      <w:r>
        <w:rPr>
          <w:rFonts w:ascii="Times New Roman"/>
          <w:b w:val="false"/>
          <w:i w:val="false"/>
          <w:color w:val="000000"/>
          <w:sz w:val="28"/>
        </w:rPr>
        <w:t xml:space="preserve">
  |         | бағанда   |     |     |берілуі |          | </w:t>
      </w:r>
      <w:r>
        <w:br/>
      </w:r>
      <w:r>
        <w:rPr>
          <w:rFonts w:ascii="Times New Roman"/>
          <w:b w:val="false"/>
          <w:i w:val="false"/>
          <w:color w:val="000000"/>
          <w:sz w:val="28"/>
        </w:rPr>
        <w:t xml:space="preserve">
  |         |сипаттау   |     |     |  тиіс  |          | </w:t>
      </w:r>
      <w:r>
        <w:br/>
      </w:r>
      <w:r>
        <w:rPr>
          <w:rFonts w:ascii="Times New Roman"/>
          <w:b w:val="false"/>
          <w:i w:val="false"/>
          <w:color w:val="000000"/>
          <w:sz w:val="28"/>
        </w:rPr>
        <w:t xml:space="preserve">
  |         | мүмкiн    |     |     |        |          | </w:t>
      </w:r>
      <w:r>
        <w:br/>
      </w:r>
      <w:r>
        <w:rPr>
          <w:rFonts w:ascii="Times New Roman"/>
          <w:b w:val="false"/>
          <w:i w:val="false"/>
          <w:color w:val="000000"/>
          <w:sz w:val="28"/>
        </w:rPr>
        <w:t xml:space="preserve">
  |         |болмаса он.|     |     |        |          | </w:t>
      </w:r>
      <w:r>
        <w:br/>
      </w:r>
      <w:r>
        <w:rPr>
          <w:rFonts w:ascii="Times New Roman"/>
          <w:b w:val="false"/>
          <w:i w:val="false"/>
          <w:color w:val="000000"/>
          <w:sz w:val="28"/>
        </w:rPr>
        <w:t xml:space="preserve">
  |         |да ол жеке |     |     |        |          | </w:t>
      </w:r>
      <w:r>
        <w:br/>
      </w:r>
      <w:r>
        <w:rPr>
          <w:rFonts w:ascii="Times New Roman"/>
          <w:b w:val="false"/>
          <w:i w:val="false"/>
          <w:color w:val="000000"/>
          <w:sz w:val="28"/>
        </w:rPr>
        <w:t xml:space="preserve">
  |         | қосымшаға |     |     |        |          | </w:t>
      </w:r>
      <w:r>
        <w:br/>
      </w:r>
      <w:r>
        <w:rPr>
          <w:rFonts w:ascii="Times New Roman"/>
          <w:b w:val="false"/>
          <w:i w:val="false"/>
          <w:color w:val="000000"/>
          <w:sz w:val="28"/>
        </w:rPr>
        <w:t xml:space="preserve">
  |         |(техникалық|     |     |        |          | </w:t>
      </w:r>
      <w:r>
        <w:br/>
      </w:r>
      <w:r>
        <w:rPr>
          <w:rFonts w:ascii="Times New Roman"/>
          <w:b w:val="false"/>
          <w:i w:val="false"/>
          <w:color w:val="000000"/>
          <w:sz w:val="28"/>
        </w:rPr>
        <w:t xml:space="preserve">
  |         | ерекшелiк)|     |     |        |          | </w:t>
      </w:r>
      <w:r>
        <w:br/>
      </w:r>
      <w:r>
        <w:rPr>
          <w:rFonts w:ascii="Times New Roman"/>
          <w:b w:val="false"/>
          <w:i w:val="false"/>
          <w:color w:val="000000"/>
          <w:sz w:val="28"/>
        </w:rPr>
        <w:t xml:space="preserve">
  |         | жазылады  |     |     |        |          | </w:t>
      </w:r>
      <w:r>
        <w:br/>
      </w:r>
      <w:r>
        <w:rPr>
          <w:rFonts w:ascii="Times New Roman"/>
          <w:b w:val="false"/>
          <w:i w:val="false"/>
          <w:color w:val="000000"/>
          <w:sz w:val="28"/>
        </w:rPr>
        <w:t xml:space="preserve">
  |         | және бұл  |     |     |        |          | </w:t>
      </w:r>
      <w:r>
        <w:br/>
      </w:r>
      <w:r>
        <w:rPr>
          <w:rFonts w:ascii="Times New Roman"/>
          <w:b w:val="false"/>
          <w:i w:val="false"/>
          <w:color w:val="000000"/>
          <w:sz w:val="28"/>
        </w:rPr>
        <w:t xml:space="preserve">
  |         |жерде қо.  |     |     |        |          | </w:t>
      </w:r>
      <w:r>
        <w:br/>
      </w:r>
      <w:r>
        <w:rPr>
          <w:rFonts w:ascii="Times New Roman"/>
          <w:b w:val="false"/>
          <w:i w:val="false"/>
          <w:color w:val="000000"/>
          <w:sz w:val="28"/>
        </w:rPr>
        <w:t xml:space="preserve">
  |         |сымша(лар) |     |     |        |          | </w:t>
      </w:r>
      <w:r>
        <w:br/>
      </w:r>
      <w:r>
        <w:rPr>
          <w:rFonts w:ascii="Times New Roman"/>
          <w:b w:val="false"/>
          <w:i w:val="false"/>
          <w:color w:val="000000"/>
          <w:sz w:val="28"/>
        </w:rPr>
        <w:t xml:space="preserve">
  |         |ға сiлтеме |     |     |        |          | </w:t>
      </w:r>
      <w:r>
        <w:br/>
      </w:r>
      <w:r>
        <w:rPr>
          <w:rFonts w:ascii="Times New Roman"/>
          <w:b w:val="false"/>
          <w:i w:val="false"/>
          <w:color w:val="000000"/>
          <w:sz w:val="28"/>
        </w:rPr>
        <w:t xml:space="preserve">
  |         | жасалады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Тапсырыс берушi басшының лауазымы, тегi, аты-жөнi және қолы </w:t>
      </w:r>
      <w:r>
        <w:br/>
      </w:r>
      <w:r>
        <w:rPr>
          <w:rFonts w:ascii="Times New Roman"/>
          <w:b w:val="false"/>
          <w:i w:val="false"/>
          <w:color w:val="000000"/>
          <w:sz w:val="28"/>
        </w:rPr>
        <w:t xml:space="preserve">
      М.О. </w:t>
      </w:r>
    </w:p>
    <w:bookmarkStart w:name="z131" w:id="131"/>
    <w:p>
      <w:pPr>
        <w:spacing w:after="0"/>
        <w:ind w:left="0"/>
        <w:jc w:val="both"/>
      </w:pPr>
      <w:r>
        <w:rPr>
          <w:rFonts w:ascii="Times New Roman"/>
          <w:b w:val="false"/>
          <w:i w:val="false"/>
          <w:color w:val="000000"/>
          <w:sz w:val="28"/>
        </w:rPr>
        <w:t xml:space="preserve">
2-қосымша   </w:t>
      </w:r>
    </w:p>
    <w:bookmarkEnd w:id="131"/>
    <w:p>
      <w:pPr>
        <w:spacing w:after="0"/>
        <w:ind w:left="0"/>
        <w:jc w:val="left"/>
      </w:pPr>
      <w:r>
        <w:rPr>
          <w:rFonts w:ascii="Times New Roman"/>
          <w:b/>
          <w:i w:val="false"/>
          <w:color w:val="000000"/>
        </w:rPr>
        <w:t xml:space="preserve"> Алдағы болатын конкурс туралы хабарландыру нысан </w:t>
      </w:r>
    </w:p>
    <w:p>
      <w:pPr>
        <w:spacing w:after="0"/>
        <w:ind w:left="0"/>
        <w:jc w:val="both"/>
      </w:pPr>
      <w:r>
        <w:rPr>
          <w:rFonts w:ascii="Times New Roman"/>
          <w:b w:val="false"/>
          <w:i w:val="false"/>
          <w:color w:val="000000"/>
          <w:sz w:val="28"/>
        </w:rPr>
        <w:t xml:space="preserve">__________________________________________________________ мынадай </w:t>
      </w:r>
      <w:r>
        <w:br/>
      </w:r>
      <w:r>
        <w:rPr>
          <w:rFonts w:ascii="Times New Roman"/>
          <w:b w:val="false"/>
          <w:i w:val="false"/>
          <w:color w:val="000000"/>
          <w:sz w:val="28"/>
        </w:rPr>
        <w:t xml:space="preserve">
          (конкурсты ұйымдастырушының атауы) </w:t>
      </w:r>
      <w:r>
        <w:br/>
      </w:r>
      <w:r>
        <w:rPr>
          <w:rFonts w:ascii="Times New Roman"/>
          <w:b w:val="false"/>
          <w:i w:val="false"/>
          <w:color w:val="000000"/>
          <w:sz w:val="28"/>
        </w:rPr>
        <w:t xml:space="preserve">
тауарларды (жұмыстарды, көрсетілетiн қызметтердi) (тауарларды (жұмыстарды, көрсетiлетiн қызметтердi) қысқаша сипаттау және олардың құны көрсетiлмеген саны (көлемi); (конкурсты ұйымдастырушы сатып алынатын тауарлардың (жұмыстардың, көрсетiлетiн қызметтердiң) толық тiзбесi, олардың саны және егжей-тегжейлi ерекшелiгi конкурстық құжаттамада көрсетілген деп сілтеме жасауға құқылы) мемлекеттiк сатып алу бойынша конкурс өткiзу туралы хабарландырады. </w:t>
      </w:r>
      <w:r>
        <w:br/>
      </w:r>
      <w:r>
        <w:rPr>
          <w:rFonts w:ascii="Times New Roman"/>
          <w:b w:val="false"/>
          <w:i w:val="false"/>
          <w:color w:val="000000"/>
          <w:sz w:val="28"/>
        </w:rPr>
        <w:t xml:space="preserve">
      Тауар жеткiзiлуi (жұмыстар немесе қызметтер орындалуы/көрсетiлуi) тиіс: (тауарларды жеткiзу, жұмыстарды немесе қызметтердi орындау/көрсету орны көрсетiледi). </w:t>
      </w:r>
      <w:r>
        <w:br/>
      </w:r>
      <w:r>
        <w:rPr>
          <w:rFonts w:ascii="Times New Roman"/>
          <w:b w:val="false"/>
          <w:i w:val="false"/>
          <w:color w:val="000000"/>
          <w:sz w:val="28"/>
        </w:rPr>
        <w:t xml:space="preserve">
      Жеткiзудің (орындаудың, көрсетудің) талап етiлетiн мерзiмi Конкурсқа "Мемлекеттiк сатып алу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8-бабының 1-тармағында көрсетiлген біліктiлiк талаптарына жауап беретiн барлық ықтимал өнiм берушiлер жiберiледі. </w:t>
      </w:r>
      <w:r>
        <w:br/>
      </w:r>
      <w:r>
        <w:rPr>
          <w:rFonts w:ascii="Times New Roman"/>
          <w:b w:val="false"/>
          <w:i w:val="false"/>
          <w:color w:val="000000"/>
          <w:sz w:val="28"/>
        </w:rPr>
        <w:t xml:space="preserve">
      Конкурстық құжаттама пакетiн______ ж."____" ________ (конкурстық өтiнімдер салынған конверттердi ашқанға дейін 24 сағат бұрын уақыты мен күнi көрсетiледi)_______ сағатты қоса алғанда дейiнгі мерзiмде мына мекен-жай бойынша _________, N ________ бөлме сағат_____ -ден _____ -ге дейiн немесе мекен-жайы _______________ электрондық почта бойынша ықтимал өнiм берушi конкурстық құжаттама төленгенi туралы құжатты бергеннен кейiн алуға болады. </w:t>
      </w:r>
      <w:r>
        <w:br/>
      </w:r>
      <w:r>
        <w:rPr>
          <w:rFonts w:ascii="Times New Roman"/>
          <w:b w:val="false"/>
          <w:i w:val="false"/>
          <w:color w:val="000000"/>
          <w:sz w:val="28"/>
        </w:rPr>
        <w:t xml:space="preserve">
      Конкурстық құжаттама пакетінің құны ________ теңгенi құрайды және ________ есепшотқа енгізiледi (конкурсты ұйымдастырушының тиiстi есепшоты көрсетіледi) (егер ақы төлеу көзделмесе, осы абзац алынып тасталады). </w:t>
      </w:r>
      <w:r>
        <w:br/>
      </w:r>
      <w:r>
        <w:rPr>
          <w:rFonts w:ascii="Times New Roman"/>
          <w:b w:val="false"/>
          <w:i w:val="false"/>
          <w:color w:val="000000"/>
          <w:sz w:val="28"/>
        </w:rPr>
        <w:t xml:space="preserve">
      Ықтимал өнiм берушілер конкурсқа қатысу үшiн конверттерге жапсырылған конкурстық өтiнiмдерiн (конкурсты ұйымдастырушының атауы көрсетiледi) мекен-жай бойынша (толық мекен-жайы, бөлменiң N көрсетiледi) табыс етедi (жiбередi). </w:t>
      </w:r>
      <w:r>
        <w:br/>
      </w:r>
      <w:r>
        <w:rPr>
          <w:rFonts w:ascii="Times New Roman"/>
          <w:b w:val="false"/>
          <w:i w:val="false"/>
          <w:color w:val="000000"/>
          <w:sz w:val="28"/>
        </w:rPr>
        <w:t xml:space="preserve">
      Конкурстық өтiнімдердi табыс етудің соңғы мерзiмi (уақыты мен күні көрсетіледi) дейiн. </w:t>
      </w:r>
      <w:r>
        <w:br/>
      </w:r>
      <w:r>
        <w:rPr>
          <w:rFonts w:ascii="Times New Roman"/>
          <w:b w:val="false"/>
          <w:i w:val="false"/>
          <w:color w:val="000000"/>
          <w:sz w:val="28"/>
        </w:rPr>
        <w:t xml:space="preserve">
      Конкурстық өтiнiмдер салынған конверттер (уақыты мен күнi көрсетіледi) мынадай мекен-жай бойынша (толық мекен-жайы, бөлменiң N көрсетіледi) ашылады. Ықтимал өнiм берушiлер конкурстық өтiнімдер салынған конверттерді ашу кезiнде қатыса алады. </w:t>
      </w:r>
      <w:r>
        <w:br/>
      </w:r>
      <w:r>
        <w:rPr>
          <w:rFonts w:ascii="Times New Roman"/>
          <w:b w:val="false"/>
          <w:i w:val="false"/>
          <w:color w:val="000000"/>
          <w:sz w:val="28"/>
        </w:rPr>
        <w:t xml:space="preserve">
      Қосымша ақпарат пен анықтаманы (қаланың коды мен телефон нөмiрi көрсетіледi) телефон бойынша алуға болады. </w:t>
      </w:r>
    </w:p>
    <w:bookmarkStart w:name="z132" w:id="132"/>
    <w:p>
      <w:pPr>
        <w:spacing w:after="0"/>
        <w:ind w:left="0"/>
        <w:jc w:val="both"/>
      </w:pPr>
      <w:r>
        <w:rPr>
          <w:rFonts w:ascii="Times New Roman"/>
          <w:b w:val="false"/>
          <w:i w:val="false"/>
          <w:color w:val="000000"/>
          <w:sz w:val="28"/>
        </w:rPr>
        <w:t xml:space="preserve">
3-қосымша   </w:t>
      </w:r>
    </w:p>
    <w:bookmarkEnd w:id="132"/>
    <w:p>
      <w:pPr>
        <w:spacing w:after="0"/>
        <w:ind w:left="0"/>
        <w:jc w:val="left"/>
      </w:pPr>
      <w:r>
        <w:rPr>
          <w:rFonts w:ascii="Times New Roman"/>
          <w:b/>
          <w:i w:val="false"/>
          <w:color w:val="000000"/>
        </w:rPr>
        <w:t xml:space="preserve"> Жабық конкурс өткiзу туралы хабарлама нысаны </w:t>
      </w:r>
    </w:p>
    <w:p>
      <w:pPr>
        <w:spacing w:after="0"/>
        <w:ind w:left="0"/>
        <w:jc w:val="both"/>
      </w:pPr>
      <w:r>
        <w:rPr>
          <w:rFonts w:ascii="Times New Roman"/>
          <w:b w:val="false"/>
          <w:i w:val="false"/>
          <w:color w:val="000000"/>
          <w:sz w:val="28"/>
        </w:rPr>
        <w:t xml:space="preserve">Кiмге ____________________________________________________________ </w:t>
      </w:r>
      <w:r>
        <w:br/>
      </w:r>
      <w:r>
        <w:rPr>
          <w:rFonts w:ascii="Times New Roman"/>
          <w:b w:val="false"/>
          <w:i w:val="false"/>
          <w:color w:val="000000"/>
          <w:sz w:val="28"/>
        </w:rPr>
        <w:t xml:space="preserve">
                    (ықтимал өнiм берушiнiң атауы) </w:t>
      </w:r>
      <w:r>
        <w:br/>
      </w:r>
      <w:r>
        <w:rPr>
          <w:rFonts w:ascii="Times New Roman"/>
          <w:b w:val="false"/>
          <w:i w:val="false"/>
          <w:color w:val="000000"/>
          <w:sz w:val="28"/>
        </w:rPr>
        <w:t xml:space="preserve">
__________________________________________________________ мынадай </w:t>
      </w:r>
      <w:r>
        <w:br/>
      </w:r>
      <w:r>
        <w:rPr>
          <w:rFonts w:ascii="Times New Roman"/>
          <w:b w:val="false"/>
          <w:i w:val="false"/>
          <w:color w:val="000000"/>
          <w:sz w:val="28"/>
        </w:rPr>
        <w:t xml:space="preserve">
                 (конкурсты ұйымдастырушының атауы) </w:t>
      </w:r>
      <w:r>
        <w:br/>
      </w:r>
      <w:r>
        <w:rPr>
          <w:rFonts w:ascii="Times New Roman"/>
          <w:b w:val="false"/>
          <w:i w:val="false"/>
          <w:color w:val="000000"/>
          <w:sz w:val="28"/>
        </w:rPr>
        <w:t xml:space="preserve">
тауарларды (жұмыстарды, көрсетiлетiн қызметтердi) (тауарларды (жұмыстарды, көрсетiлетiн қызметтердi) қысқаша cипaттay және олардың саны (көлемi); (конкурсты ұйымдастырушы сатып алынатын тауарлардың (жұмыстардың, көрсетiлетiн қызметтердiң) толық тiзбесi, олардың саны және егжей-тегжейлi ерекшелiгi конкурстық құжаттамада көрсетілген деп сiлтеме жасауға құқылы) мемлекеттік сатып алу бойынша жабық конкурс өткiзу туралы Сiздi хабарландырады және Сiздi оған қатысуға шақырады. </w:t>
      </w:r>
      <w:r>
        <w:br/>
      </w:r>
      <w:r>
        <w:rPr>
          <w:rFonts w:ascii="Times New Roman"/>
          <w:b w:val="false"/>
          <w:i w:val="false"/>
          <w:color w:val="000000"/>
          <w:sz w:val="28"/>
        </w:rPr>
        <w:t xml:space="preserve">
      Тауар жеткiзiлуi (жұмыстар немесе қызметтер орындалуы/көрсетiлуi) тиіс: (тауарларды жеткізу, жұмыстарды немесе қызметтердi орындау/көрсету орны көрсетіледi). </w:t>
      </w:r>
      <w:r>
        <w:br/>
      </w:r>
      <w:r>
        <w:rPr>
          <w:rFonts w:ascii="Times New Roman"/>
          <w:b w:val="false"/>
          <w:i w:val="false"/>
          <w:color w:val="000000"/>
          <w:sz w:val="28"/>
        </w:rPr>
        <w:t xml:space="preserve">
      Жеткiзудің (орындаудың, көрсетудің) талап етiлетiн мерзiмi ______________ </w:t>
      </w:r>
      <w:r>
        <w:br/>
      </w:r>
      <w:r>
        <w:rPr>
          <w:rFonts w:ascii="Times New Roman"/>
          <w:b w:val="false"/>
          <w:i w:val="false"/>
          <w:color w:val="000000"/>
          <w:sz w:val="28"/>
        </w:rPr>
        <w:t xml:space="preserve">
      Конкурсқа "Мемлекеттiк сатып алу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8-бабының 1-тармағында көрсетiлген бiлiктiлiк талаптарына жауап беретiн барлық ықтимал өнiм берушiлер жiберiледi. </w:t>
      </w:r>
      <w:r>
        <w:br/>
      </w:r>
      <w:r>
        <w:rPr>
          <w:rFonts w:ascii="Times New Roman"/>
          <w:b w:val="false"/>
          <w:i w:val="false"/>
          <w:color w:val="000000"/>
          <w:sz w:val="28"/>
        </w:rPr>
        <w:t xml:space="preserve">
      Конкурстық құжаттама пакетiн _____ ж. "___" ___________ (конкурстық өтiнiмдер салынған конверттердi ашқанға дейiн 24 сағат бұрын уақыты мен күнi көрсетiледi) _______ сағатты қоса алғанда дейінгi мерзімде мына мекен-жай бойынша ______________, N _____ бөлме сағат_____ -ден _____ -гe дейiн немесе мекен-жайы _________ электрондық почта бойынша ықтимал өнiм берушi конкурстық құжаттама төленгенi туралы құжатты бергеннен кейiн алуға болады. </w:t>
      </w:r>
      <w:r>
        <w:br/>
      </w:r>
      <w:r>
        <w:rPr>
          <w:rFonts w:ascii="Times New Roman"/>
          <w:b w:val="false"/>
          <w:i w:val="false"/>
          <w:color w:val="000000"/>
          <w:sz w:val="28"/>
        </w:rPr>
        <w:t xml:space="preserve">
      Конкурстық құжаттама пакетiнің құны _______ теңгені құрайды (егер ақы төлеу көзделмесе, осы абзац алынып тасталады). </w:t>
      </w:r>
      <w:r>
        <w:br/>
      </w:r>
      <w:r>
        <w:rPr>
          <w:rFonts w:ascii="Times New Roman"/>
          <w:b w:val="false"/>
          <w:i w:val="false"/>
          <w:color w:val="000000"/>
          <w:sz w:val="28"/>
        </w:rPr>
        <w:t xml:space="preserve">
      Ықтимал өнiм берушiлер конкурсқа қатысу үшiн конверттерге жапсырылған конкурстық өтiнімдерiн (конкурсты ұйымдастырушының атауы көрсетiледi) мекен-жай бойынша (толық мекен-жайы, бөлменiң N көрсетіледi) табыс етедi (жiбередi). </w:t>
      </w:r>
      <w:r>
        <w:br/>
      </w:r>
      <w:r>
        <w:rPr>
          <w:rFonts w:ascii="Times New Roman"/>
          <w:b w:val="false"/>
          <w:i w:val="false"/>
          <w:color w:val="000000"/>
          <w:sz w:val="28"/>
        </w:rPr>
        <w:t xml:space="preserve">
      Конкурстық өтiнімдердi табыс етуi соңғы мерзiмi (уақыты мен күні көрсетіледi) дейiн. </w:t>
      </w:r>
      <w:r>
        <w:br/>
      </w:r>
      <w:r>
        <w:rPr>
          <w:rFonts w:ascii="Times New Roman"/>
          <w:b w:val="false"/>
          <w:i w:val="false"/>
          <w:color w:val="000000"/>
          <w:sz w:val="28"/>
        </w:rPr>
        <w:t xml:space="preserve">
      Конкурстық өтiнімдер салынған конверттер (уақыты мен күнi көрсетіледi) мынадай мекен-жай бойынша (толық мекен-жайы бөлменiң N көрсетiледi) ашылады. Ықтимал өнiм берушiлер конкурстық өтiнімдер салынған конверттердi ашу кезінде қатыса алады. </w:t>
      </w:r>
      <w:r>
        <w:br/>
      </w:r>
      <w:r>
        <w:rPr>
          <w:rFonts w:ascii="Times New Roman"/>
          <w:b w:val="false"/>
          <w:i w:val="false"/>
          <w:color w:val="000000"/>
          <w:sz w:val="28"/>
        </w:rPr>
        <w:t xml:space="preserve">
      Қосымша ақпарат пен анықтаманы (телефон нөмiрі көрсетiледi) телефон бойынша алуға болады. </w:t>
      </w:r>
    </w:p>
    <w:bookmarkStart w:name="z133" w:id="133"/>
    <w:p>
      <w:pPr>
        <w:spacing w:after="0"/>
        <w:ind w:left="0"/>
        <w:jc w:val="both"/>
      </w:pPr>
      <w:r>
        <w:rPr>
          <w:rFonts w:ascii="Times New Roman"/>
          <w:b w:val="false"/>
          <w:i w:val="false"/>
          <w:color w:val="000000"/>
          <w:sz w:val="28"/>
        </w:rPr>
        <w:t xml:space="preserve">
                                                        4-қосымша </w:t>
      </w:r>
    </w:p>
    <w:bookmarkEnd w:id="133"/>
    <w:p>
      <w:pPr>
        <w:spacing w:after="0"/>
        <w:ind w:left="0"/>
        <w:jc w:val="both"/>
      </w:pPr>
      <w:r>
        <w:rPr>
          <w:rFonts w:ascii="Times New Roman"/>
          <w:b w:val="false"/>
          <w:i w:val="false"/>
          <w:color w:val="ff0000"/>
          <w:sz w:val="28"/>
        </w:rPr>
        <w:t xml:space="preserve">       Ескерту. 4-қосымша жаңа редакцияда - ҚР Үкіметінің 2004.05.06. N 508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(Кiмге) ____________________________________________________________ </w:t>
      </w:r>
      <w:r>
        <w:br/>
      </w:r>
      <w:r>
        <w:rPr>
          <w:rFonts w:ascii="Times New Roman"/>
          <w:b w:val="false"/>
          <w:i w:val="false"/>
          <w:color w:val="000000"/>
          <w:sz w:val="28"/>
        </w:rPr>
        <w:t xml:space="preserve">
                (конкурсты ұйымдастырушының атауы) </w:t>
      </w:r>
      <w:r>
        <w:br/>
      </w:r>
      <w:r>
        <w:rPr>
          <w:rFonts w:ascii="Times New Roman"/>
          <w:b w:val="false"/>
          <w:i w:val="false"/>
          <w:color w:val="000000"/>
          <w:sz w:val="28"/>
        </w:rPr>
        <w:t xml:space="preserve">
(Кiмнен) ___________________________________________________________ </w:t>
      </w:r>
      <w:r>
        <w:br/>
      </w:r>
      <w:r>
        <w:rPr>
          <w:rFonts w:ascii="Times New Roman"/>
          <w:b w:val="false"/>
          <w:i w:val="false"/>
          <w:color w:val="000000"/>
          <w:sz w:val="28"/>
        </w:rPr>
        <w:t xml:space="preserve">
                  (ықтимал өнiм берушiнің атауы) </w:t>
      </w:r>
    </w:p>
    <w:p>
      <w:pPr>
        <w:spacing w:after="0"/>
        <w:ind w:left="0"/>
        <w:jc w:val="both"/>
      </w:pPr>
      <w:r>
        <w:rPr>
          <w:rFonts w:ascii="Times New Roman"/>
          <w:b/>
          <w:i w:val="false"/>
          <w:color w:val="000000"/>
          <w:sz w:val="28"/>
        </w:rPr>
        <w:t xml:space="preserve">                    Конкурсқа қатысуға өтiнiм </w:t>
      </w:r>
      <w:r>
        <w:br/>
      </w:r>
      <w:r>
        <w:rPr>
          <w:rFonts w:ascii="Times New Roman"/>
          <w:b w:val="false"/>
          <w:i w:val="false"/>
          <w:color w:val="000000"/>
          <w:sz w:val="28"/>
        </w:rPr>
        <w:t xml:space="preserve">
                         (заңды тұлғалар үшiн) </w:t>
      </w:r>
    </w:p>
    <w:p>
      <w:pPr>
        <w:spacing w:after="0"/>
        <w:ind w:left="0"/>
        <w:jc w:val="both"/>
      </w:pPr>
      <w:r>
        <w:rPr>
          <w:rFonts w:ascii="Times New Roman"/>
          <w:b w:val="false"/>
          <w:i w:val="false"/>
          <w:color w:val="000000"/>
          <w:sz w:val="28"/>
        </w:rPr>
        <w:t xml:space="preserve">      Оның алынғандығы осымен куәландырылатын _____________________ </w:t>
      </w:r>
      <w:r>
        <w:br/>
      </w:r>
      <w:r>
        <w:rPr>
          <w:rFonts w:ascii="Times New Roman"/>
          <w:b w:val="false"/>
          <w:i w:val="false"/>
          <w:color w:val="000000"/>
          <w:sz w:val="28"/>
        </w:rPr>
        <w:t xml:space="preserve">
                                                (конкурстың атауы)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конкурс өткiзу жөнiндегi конкурстық құжаттаманы қарай келiп, 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(ықтимал өнiм берушiнің атауы) </w:t>
      </w:r>
    </w:p>
    <w:p>
      <w:pPr>
        <w:spacing w:after="0"/>
        <w:ind w:left="0"/>
        <w:jc w:val="both"/>
      </w:pPr>
      <w:r>
        <w:rPr>
          <w:rFonts w:ascii="Times New Roman"/>
          <w:b w:val="false"/>
          <w:i w:val="false"/>
          <w:color w:val="000000"/>
          <w:sz w:val="28"/>
        </w:rPr>
        <w:t xml:space="preserve">конкурстық құжаттамаға сәйкес мынадай лоттар бойынша тауарларды берудi (жұмыстарды opындауды, қызметтердi көрсетудi) жүзеге асыруды ұсынады: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(тауарлардың, жұмыстардың және көрсетiлетін қызметтердiң толық </w:t>
      </w:r>
      <w:r>
        <w:br/>
      </w:r>
      <w:r>
        <w:rPr>
          <w:rFonts w:ascii="Times New Roman"/>
          <w:b w:val="false"/>
          <w:i w:val="false"/>
          <w:color w:val="000000"/>
          <w:sz w:val="28"/>
        </w:rPr>
        <w:t xml:space="preserve">
сипаттамасы)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Осы конкурстық өтiнiм мыналардан тұрады: </w:t>
      </w:r>
      <w:r>
        <w:br/>
      </w:r>
      <w:r>
        <w:rPr>
          <w:rFonts w:ascii="Times New Roman"/>
          <w:b w:val="false"/>
          <w:i w:val="false"/>
          <w:color w:val="000000"/>
          <w:sz w:val="28"/>
        </w:rPr>
        <w:t xml:space="preserve">
1. ________________________________________________________________ </w:t>
      </w:r>
      <w:r>
        <w:br/>
      </w:r>
      <w:r>
        <w:rPr>
          <w:rFonts w:ascii="Times New Roman"/>
          <w:b w:val="false"/>
          <w:i w:val="false"/>
          <w:color w:val="000000"/>
          <w:sz w:val="28"/>
        </w:rPr>
        <w:t xml:space="preserve">
2. ________________________________________________________________ </w:t>
      </w:r>
      <w:r>
        <w:br/>
      </w:r>
      <w:r>
        <w:rPr>
          <w:rFonts w:ascii="Times New Roman"/>
          <w:b w:val="false"/>
          <w:i w:val="false"/>
          <w:color w:val="000000"/>
          <w:sz w:val="28"/>
        </w:rPr>
        <w:t xml:space="preserve">
3. ________________________________________________________________ </w:t>
      </w:r>
      <w:r>
        <w:br/>
      </w:r>
      <w:r>
        <w:rPr>
          <w:rFonts w:ascii="Times New Roman"/>
          <w:b w:val="false"/>
          <w:i w:val="false"/>
          <w:color w:val="000000"/>
          <w:sz w:val="28"/>
        </w:rPr>
        <w:t xml:space="preserve">
4. ________________________________________________________________ </w:t>
      </w:r>
      <w:r>
        <w:br/>
      </w:r>
      <w:r>
        <w:rPr>
          <w:rFonts w:ascii="Times New Roman"/>
          <w:b w:val="false"/>
          <w:i w:val="false"/>
          <w:color w:val="000000"/>
          <w:sz w:val="28"/>
        </w:rPr>
        <w:t xml:space="preserve">
5. ________________________________________________________________ </w:t>
      </w:r>
      <w:r>
        <w:br/>
      </w:r>
      <w:r>
        <w:rPr>
          <w:rFonts w:ascii="Times New Roman"/>
          <w:b w:val="false"/>
          <w:i w:val="false"/>
          <w:color w:val="000000"/>
          <w:sz w:val="28"/>
        </w:rPr>
        <w:t xml:space="preserve">
6. ________________________________________________________________ </w:t>
      </w:r>
      <w:r>
        <w:br/>
      </w:r>
      <w:r>
        <w:rPr>
          <w:rFonts w:ascii="Times New Roman"/>
          <w:b w:val="false"/>
          <w:i w:val="false"/>
          <w:color w:val="000000"/>
          <w:sz w:val="28"/>
        </w:rPr>
        <w:t xml:space="preserve">
7. ________________________________________________________________ </w:t>
      </w:r>
      <w:r>
        <w:br/>
      </w:r>
      <w:r>
        <w:rPr>
          <w:rFonts w:ascii="Times New Roman"/>
          <w:b w:val="false"/>
          <w:i w:val="false"/>
          <w:color w:val="000000"/>
          <w:sz w:val="28"/>
        </w:rPr>
        <w:t xml:space="preserve">
8. ________________________________________________________________ </w:t>
      </w:r>
      <w:r>
        <w:br/>
      </w:r>
      <w:r>
        <w:rPr>
          <w:rFonts w:ascii="Times New Roman"/>
          <w:b w:val="false"/>
          <w:i w:val="false"/>
          <w:color w:val="000000"/>
          <w:sz w:val="28"/>
        </w:rPr>
        <w:t xml:space="preserve">
9. ________________________________________________________________ </w:t>
      </w:r>
      <w:r>
        <w:br/>
      </w:r>
      <w:r>
        <w:rPr>
          <w:rFonts w:ascii="Times New Roman"/>
          <w:b w:val="false"/>
          <w:i w:val="false"/>
          <w:color w:val="000000"/>
          <w:sz w:val="28"/>
        </w:rPr>
        <w:t xml:space="preserve">
10.________________________________________________________________ </w:t>
      </w:r>
      <w:r>
        <w:br/>
      </w:r>
      <w:r>
        <w:rPr>
          <w:rFonts w:ascii="Times New Roman"/>
          <w:b w:val="false"/>
          <w:i w:val="false"/>
          <w:color w:val="000000"/>
          <w:sz w:val="28"/>
        </w:rPr>
        <w:t xml:space="preserve">
      Бiз, бiздiң конкурстық өтiнiм ұтып шықты деп танылған </w:t>
      </w:r>
      <w:r>
        <w:br/>
      </w:r>
      <w:r>
        <w:rPr>
          <w:rFonts w:ascii="Times New Roman"/>
          <w:b w:val="false"/>
          <w:i w:val="false"/>
          <w:color w:val="000000"/>
          <w:sz w:val="28"/>
        </w:rPr>
        <w:t xml:space="preserve">
жағдайда, __________ күн iшiнде тауарларды берудi (жұмыстарды  </w:t>
      </w:r>
      <w:r>
        <w:br/>
      </w:r>
      <w:r>
        <w:rPr>
          <w:rFonts w:ascii="Times New Roman"/>
          <w:b w:val="false"/>
          <w:i w:val="false"/>
          <w:color w:val="000000"/>
          <w:sz w:val="28"/>
        </w:rPr>
        <w:t xml:space="preserve">
          (жазбаша) </w:t>
      </w:r>
      <w:r>
        <w:br/>
      </w:r>
      <w:r>
        <w:rPr>
          <w:rFonts w:ascii="Times New Roman"/>
          <w:b w:val="false"/>
          <w:i w:val="false"/>
          <w:color w:val="000000"/>
          <w:sz w:val="28"/>
        </w:rPr>
        <w:t xml:space="preserve">
орындауды, қызметтердi көрсетудi) бастауға және осы конкурстық </w:t>
      </w:r>
      <w:r>
        <w:br/>
      </w:r>
      <w:r>
        <w:rPr>
          <w:rFonts w:ascii="Times New Roman"/>
          <w:b w:val="false"/>
          <w:i w:val="false"/>
          <w:color w:val="000000"/>
          <w:sz w:val="28"/>
        </w:rPr>
        <w:t xml:space="preserve">
өтiнiмде көрсетiлген барлық тауарларды берудi (жұмыстарды </w:t>
      </w:r>
      <w:r>
        <w:br/>
      </w:r>
      <w:r>
        <w:rPr>
          <w:rFonts w:ascii="Times New Roman"/>
          <w:b w:val="false"/>
          <w:i w:val="false"/>
          <w:color w:val="000000"/>
          <w:sz w:val="28"/>
        </w:rPr>
        <w:t xml:space="preserve">
орындауды, қызметтердi көрсетудi) бiздiң конкурстық өтiнiмдi ұтып </w:t>
      </w:r>
      <w:r>
        <w:br/>
      </w:r>
      <w:r>
        <w:rPr>
          <w:rFonts w:ascii="Times New Roman"/>
          <w:b w:val="false"/>
          <w:i w:val="false"/>
          <w:color w:val="000000"/>
          <w:sz w:val="28"/>
        </w:rPr>
        <w:t xml:space="preserve">
шықты деп тану туралы Сiзден хабарлама алған сәттен бастап </w:t>
      </w:r>
      <w:r>
        <w:br/>
      </w:r>
      <w:r>
        <w:rPr>
          <w:rFonts w:ascii="Times New Roman"/>
          <w:b w:val="false"/>
          <w:i w:val="false"/>
          <w:color w:val="000000"/>
          <w:sz w:val="28"/>
        </w:rPr>
        <w:t xml:space="preserve">
________ күн iшiнде аяқтауға мiндеттенемiз. </w:t>
      </w:r>
      <w:r>
        <w:br/>
      </w:r>
      <w:r>
        <w:rPr>
          <w:rFonts w:ascii="Times New Roman"/>
          <w:b w:val="false"/>
          <w:i w:val="false"/>
          <w:color w:val="000000"/>
          <w:sz w:val="28"/>
        </w:rPr>
        <w:t xml:space="preserve">
(жазбаша) </w:t>
      </w:r>
      <w:r>
        <w:br/>
      </w:r>
      <w:r>
        <w:rPr>
          <w:rFonts w:ascii="Times New Roman"/>
          <w:b w:val="false"/>
          <w:i w:val="false"/>
          <w:color w:val="000000"/>
          <w:sz w:val="28"/>
        </w:rPr>
        <w:t xml:space="preserve">
      Бiздiң конкурстық өтiнiм ұтып шықты деп танылған жағдайда, </w:t>
      </w:r>
      <w:r>
        <w:br/>
      </w:r>
      <w:r>
        <w:rPr>
          <w:rFonts w:ascii="Times New Roman"/>
          <w:b w:val="false"/>
          <w:i w:val="false"/>
          <w:color w:val="000000"/>
          <w:sz w:val="28"/>
        </w:rPr>
        <w:t xml:space="preserve">
бiз шарттың жалпы сомасының _________ процентiн құрайтын coмaғa </w:t>
      </w:r>
      <w:r>
        <w:br/>
      </w:r>
      <w:r>
        <w:rPr>
          <w:rFonts w:ascii="Times New Roman"/>
          <w:b w:val="false"/>
          <w:i w:val="false"/>
          <w:color w:val="000000"/>
          <w:sz w:val="28"/>
        </w:rPr>
        <w:t xml:space="preserve">
                            (жазбаша) </w:t>
      </w:r>
      <w:r>
        <w:br/>
      </w:r>
      <w:r>
        <w:rPr>
          <w:rFonts w:ascii="Times New Roman"/>
          <w:b w:val="false"/>
          <w:i w:val="false"/>
          <w:color w:val="000000"/>
          <w:sz w:val="28"/>
        </w:rPr>
        <w:t xml:space="preserve">
мемлекеттiк сатып алу туралы шартты* орындауды қамтамасыз етудi </w:t>
      </w:r>
      <w:r>
        <w:br/>
      </w:r>
      <w:r>
        <w:rPr>
          <w:rFonts w:ascii="Times New Roman"/>
          <w:b w:val="false"/>
          <w:i w:val="false"/>
          <w:color w:val="000000"/>
          <w:sz w:val="28"/>
        </w:rPr>
        <w:t xml:space="preserve">
енгiземiз. </w:t>
      </w:r>
      <w:r>
        <w:br/>
      </w:r>
      <w:r>
        <w:rPr>
          <w:rFonts w:ascii="Times New Roman"/>
          <w:b w:val="false"/>
          <w:i w:val="false"/>
          <w:color w:val="000000"/>
          <w:sz w:val="28"/>
        </w:rPr>
        <w:t xml:space="preserve">
      Осы конкурстық өтiнiм конкурстық өтiнiмдер салынған </w:t>
      </w:r>
      <w:r>
        <w:br/>
      </w:r>
      <w:r>
        <w:rPr>
          <w:rFonts w:ascii="Times New Roman"/>
          <w:b w:val="false"/>
          <w:i w:val="false"/>
          <w:color w:val="000000"/>
          <w:sz w:val="28"/>
        </w:rPr>
        <w:t xml:space="preserve">
конверттердi ашқан күннен бастап _________ күн iшiнде қолданылады. </w:t>
      </w:r>
      <w:r>
        <w:br/>
      </w:r>
      <w:r>
        <w:rPr>
          <w:rFonts w:ascii="Times New Roman"/>
          <w:b w:val="false"/>
          <w:i w:val="false"/>
          <w:color w:val="000000"/>
          <w:sz w:val="28"/>
        </w:rPr>
        <w:t xml:space="preserve">
                                 (жазбаша) </w:t>
      </w:r>
      <w:r>
        <w:br/>
      </w:r>
      <w:r>
        <w:rPr>
          <w:rFonts w:ascii="Times New Roman"/>
          <w:b w:val="false"/>
          <w:i w:val="false"/>
          <w:color w:val="000000"/>
          <w:sz w:val="28"/>
        </w:rPr>
        <w:t xml:space="preserve">
      Мемлекеттiк сатып алу туралы шартты жасасқан сәтке дейiн осы </w:t>
      </w:r>
      <w:r>
        <w:br/>
      </w:r>
      <w:r>
        <w:rPr>
          <w:rFonts w:ascii="Times New Roman"/>
          <w:b w:val="false"/>
          <w:i w:val="false"/>
          <w:color w:val="000000"/>
          <w:sz w:val="28"/>
        </w:rPr>
        <w:t xml:space="preserve">
конкурстық өтiнiм оны ұтып шықты деп тану туралы Сiздiң </w:t>
      </w:r>
      <w:r>
        <w:br/>
      </w:r>
      <w:r>
        <w:rPr>
          <w:rFonts w:ascii="Times New Roman"/>
          <w:b w:val="false"/>
          <w:i w:val="false"/>
          <w:color w:val="000000"/>
          <w:sz w:val="28"/>
        </w:rPr>
        <w:t xml:space="preserve">
хабарламаңызбен бiрге бiздiң арамыздағы мiндеттi шарт рөлiн </w:t>
      </w:r>
      <w:r>
        <w:br/>
      </w:r>
      <w:r>
        <w:rPr>
          <w:rFonts w:ascii="Times New Roman"/>
          <w:b w:val="false"/>
          <w:i w:val="false"/>
          <w:color w:val="000000"/>
          <w:sz w:val="28"/>
        </w:rPr>
        <w:t xml:space="preserve">
атқаратын болады. </w:t>
      </w:r>
    </w:p>
    <w:p>
      <w:pPr>
        <w:spacing w:after="0"/>
        <w:ind w:left="0"/>
        <w:jc w:val="both"/>
      </w:pPr>
      <w:r>
        <w:rPr>
          <w:rFonts w:ascii="Times New Roman"/>
          <w:b w:val="false"/>
          <w:i w:val="false"/>
          <w:color w:val="000000"/>
          <w:sz w:val="28"/>
        </w:rPr>
        <w:t xml:space="preserve">________________                    ___________________________ </w:t>
      </w:r>
      <w:r>
        <w:br/>
      </w:r>
      <w:r>
        <w:rPr>
          <w:rFonts w:ascii="Times New Roman"/>
          <w:b w:val="false"/>
          <w:i w:val="false"/>
          <w:color w:val="000000"/>
          <w:sz w:val="28"/>
        </w:rPr>
        <w:t xml:space="preserve">
 (Қолы, күнi)                        (Лауазымы, тегі, аты-жөнi) </w:t>
      </w:r>
      <w:r>
        <w:br/>
      </w:r>
      <w:r>
        <w:rPr>
          <w:rFonts w:ascii="Times New Roman"/>
          <w:b w:val="false"/>
          <w:i w:val="false"/>
          <w:color w:val="000000"/>
          <w:sz w:val="28"/>
        </w:rPr>
        <w:t xml:space="preserve">
                     M.O. </w:t>
      </w:r>
      <w:r>
        <w:br/>
      </w:r>
      <w:r>
        <w:rPr>
          <w:rFonts w:ascii="Times New Roman"/>
          <w:b w:val="false"/>
          <w:i w:val="false"/>
          <w:color w:val="000000"/>
          <w:sz w:val="28"/>
        </w:rPr>
        <w:t xml:space="preserve">
______________________________________________________ атынан және </w:t>
      </w:r>
      <w:r>
        <w:br/>
      </w:r>
      <w:r>
        <w:rPr>
          <w:rFonts w:ascii="Times New Roman"/>
          <w:b w:val="false"/>
          <w:i w:val="false"/>
          <w:color w:val="000000"/>
          <w:sz w:val="28"/>
        </w:rPr>
        <w:t xml:space="preserve">
          (ықтимал өнiм берушінiң атауы) </w:t>
      </w:r>
      <w:r>
        <w:br/>
      </w:r>
      <w:r>
        <w:rPr>
          <w:rFonts w:ascii="Times New Roman"/>
          <w:b w:val="false"/>
          <w:i w:val="false"/>
          <w:color w:val="000000"/>
          <w:sz w:val="28"/>
        </w:rPr>
        <w:t xml:space="preserve">
тапсыруы бойынша конкурстық өтiнiмге қол қоюға барлық өкiлеттiгі бар. </w:t>
      </w:r>
    </w:p>
    <w:p>
      <w:pPr>
        <w:spacing w:after="0"/>
        <w:ind w:left="0"/>
        <w:jc w:val="both"/>
      </w:pPr>
      <w:r>
        <w:rPr>
          <w:rFonts w:ascii="Times New Roman"/>
          <w:b w:val="false"/>
          <w:i w:val="false"/>
          <w:color w:val="000000"/>
          <w:sz w:val="28"/>
        </w:rPr>
        <w:t xml:space="preserve">________________________ </w:t>
      </w:r>
      <w:r>
        <w:br/>
      </w:r>
      <w:r>
        <w:rPr>
          <w:rFonts w:ascii="Times New Roman"/>
          <w:b w:val="false"/>
          <w:i w:val="false"/>
          <w:color w:val="000000"/>
          <w:sz w:val="28"/>
        </w:rPr>
        <w:t xml:space="preserve">
      * егер шартты орындауды қамтамасыз етудi енгізу конкурстық құжаттамада көзделген болса көрсетіледi" </w:t>
      </w:r>
    </w:p>
    <w:bookmarkStart w:name="z134" w:id="134"/>
    <w:p>
      <w:pPr>
        <w:spacing w:after="0"/>
        <w:ind w:left="0"/>
        <w:jc w:val="both"/>
      </w:pPr>
      <w:r>
        <w:rPr>
          <w:rFonts w:ascii="Times New Roman"/>
          <w:b w:val="false"/>
          <w:i w:val="false"/>
          <w:color w:val="000000"/>
          <w:sz w:val="28"/>
        </w:rPr>
        <w:t xml:space="preserve">
                                                         5-қосымша </w:t>
      </w:r>
    </w:p>
    <w:bookmarkEnd w:id="134"/>
    <w:p>
      <w:pPr>
        <w:spacing w:after="0"/>
        <w:ind w:left="0"/>
        <w:jc w:val="both"/>
      </w:pPr>
      <w:r>
        <w:rPr>
          <w:rFonts w:ascii="Times New Roman"/>
          <w:b w:val="false"/>
          <w:i w:val="false"/>
          <w:color w:val="ff0000"/>
          <w:sz w:val="28"/>
        </w:rPr>
        <w:t xml:space="preserve">       Ескерту. 5-қосымша жаңа редакцияда - ҚР Үкіметінің 2004.05.06. N 508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(Кiмге) ____________________________________________________________ </w:t>
      </w:r>
      <w:r>
        <w:br/>
      </w:r>
      <w:r>
        <w:rPr>
          <w:rFonts w:ascii="Times New Roman"/>
          <w:b w:val="false"/>
          <w:i w:val="false"/>
          <w:color w:val="000000"/>
          <w:sz w:val="28"/>
        </w:rPr>
        <w:t xml:space="preserve">
                (конкурсты ұйымдастырушының атауы) </w:t>
      </w:r>
      <w:r>
        <w:br/>
      </w:r>
      <w:r>
        <w:rPr>
          <w:rFonts w:ascii="Times New Roman"/>
          <w:b w:val="false"/>
          <w:i w:val="false"/>
          <w:color w:val="000000"/>
          <w:sz w:val="28"/>
        </w:rPr>
        <w:t xml:space="preserve">
(Кiмнен) ___________________________________________________________ </w:t>
      </w:r>
      <w:r>
        <w:br/>
      </w:r>
      <w:r>
        <w:rPr>
          <w:rFonts w:ascii="Times New Roman"/>
          <w:b w:val="false"/>
          <w:i w:val="false"/>
          <w:color w:val="000000"/>
          <w:sz w:val="28"/>
        </w:rPr>
        <w:t xml:space="preserve">
           (ықтимал өнiм берушiнің тегі, аты, әкесінің аты) </w:t>
      </w:r>
    </w:p>
    <w:p>
      <w:pPr>
        <w:spacing w:after="0"/>
        <w:ind w:left="0"/>
        <w:jc w:val="both"/>
      </w:pPr>
      <w:r>
        <w:rPr>
          <w:rFonts w:ascii="Times New Roman"/>
          <w:b/>
          <w:i w:val="false"/>
          <w:color w:val="000000"/>
          <w:sz w:val="28"/>
        </w:rPr>
        <w:t xml:space="preserve">                    Конкурсқа қатысуға өтiнiм </w:t>
      </w:r>
      <w:r>
        <w:br/>
      </w:r>
      <w:r>
        <w:rPr>
          <w:rFonts w:ascii="Times New Roman"/>
          <w:b w:val="false"/>
          <w:i w:val="false"/>
          <w:color w:val="000000"/>
          <w:sz w:val="28"/>
        </w:rPr>
        <w:t xml:space="preserve">
                         (жеке тұлғалар үшiн) </w:t>
      </w:r>
    </w:p>
    <w:p>
      <w:pPr>
        <w:spacing w:after="0"/>
        <w:ind w:left="0"/>
        <w:jc w:val="both"/>
      </w:pPr>
      <w:r>
        <w:rPr>
          <w:rFonts w:ascii="Times New Roman"/>
          <w:b w:val="false"/>
          <w:i w:val="false"/>
          <w:color w:val="000000"/>
          <w:sz w:val="28"/>
        </w:rPr>
        <w:t xml:space="preserve">      Оның алынғандығы осымен куәландырылатын _____________________ </w:t>
      </w:r>
      <w:r>
        <w:br/>
      </w:r>
      <w:r>
        <w:rPr>
          <w:rFonts w:ascii="Times New Roman"/>
          <w:b w:val="false"/>
          <w:i w:val="false"/>
          <w:color w:val="000000"/>
          <w:sz w:val="28"/>
        </w:rPr>
        <w:t xml:space="preserve">
                                                (конкурстың атауы)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конкурс өткiзу жөнiндегi конкурстық құжаттаманы қарай келiп, конкурстық құжаттамаға сәйкес мынадай лоттар бойынша тауарларды берудi (жұмыстарды opындауды, қызметтердi көрсетудi) жүзеге асыруды ұсынамын: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(тауарлардың, жұмыстардың және көрсетiлетін қызметтердiң толық </w:t>
      </w:r>
      <w:r>
        <w:br/>
      </w:r>
      <w:r>
        <w:rPr>
          <w:rFonts w:ascii="Times New Roman"/>
          <w:b w:val="false"/>
          <w:i w:val="false"/>
          <w:color w:val="000000"/>
          <w:sz w:val="28"/>
        </w:rPr>
        <w:t xml:space="preserve">
сипаттамасы)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Осы конкурстық өтiнiм мыналардан тұрады: </w:t>
      </w:r>
      <w:r>
        <w:br/>
      </w:r>
      <w:r>
        <w:rPr>
          <w:rFonts w:ascii="Times New Roman"/>
          <w:b w:val="false"/>
          <w:i w:val="false"/>
          <w:color w:val="000000"/>
          <w:sz w:val="28"/>
        </w:rPr>
        <w:t xml:space="preserve">
1. ________________________________________________________________ </w:t>
      </w:r>
      <w:r>
        <w:br/>
      </w:r>
      <w:r>
        <w:rPr>
          <w:rFonts w:ascii="Times New Roman"/>
          <w:b w:val="false"/>
          <w:i w:val="false"/>
          <w:color w:val="000000"/>
          <w:sz w:val="28"/>
        </w:rPr>
        <w:t xml:space="preserve">
2. ________________________________________________________________ </w:t>
      </w:r>
      <w:r>
        <w:br/>
      </w:r>
      <w:r>
        <w:rPr>
          <w:rFonts w:ascii="Times New Roman"/>
          <w:b w:val="false"/>
          <w:i w:val="false"/>
          <w:color w:val="000000"/>
          <w:sz w:val="28"/>
        </w:rPr>
        <w:t xml:space="preserve">
3. ________________________________________________________________ </w:t>
      </w:r>
      <w:r>
        <w:br/>
      </w:r>
      <w:r>
        <w:rPr>
          <w:rFonts w:ascii="Times New Roman"/>
          <w:b w:val="false"/>
          <w:i w:val="false"/>
          <w:color w:val="000000"/>
          <w:sz w:val="28"/>
        </w:rPr>
        <w:t xml:space="preserve">
4. ________________________________________________________________ </w:t>
      </w:r>
      <w:r>
        <w:br/>
      </w:r>
      <w:r>
        <w:rPr>
          <w:rFonts w:ascii="Times New Roman"/>
          <w:b w:val="false"/>
          <w:i w:val="false"/>
          <w:color w:val="000000"/>
          <w:sz w:val="28"/>
        </w:rPr>
        <w:t xml:space="preserve">
5. ________________________________________________________________ </w:t>
      </w:r>
      <w:r>
        <w:br/>
      </w:r>
      <w:r>
        <w:rPr>
          <w:rFonts w:ascii="Times New Roman"/>
          <w:b w:val="false"/>
          <w:i w:val="false"/>
          <w:color w:val="000000"/>
          <w:sz w:val="28"/>
        </w:rPr>
        <w:t xml:space="preserve">
6. ________________________________________________________________ </w:t>
      </w:r>
      <w:r>
        <w:br/>
      </w:r>
      <w:r>
        <w:rPr>
          <w:rFonts w:ascii="Times New Roman"/>
          <w:b w:val="false"/>
          <w:i w:val="false"/>
          <w:color w:val="000000"/>
          <w:sz w:val="28"/>
        </w:rPr>
        <w:t xml:space="preserve">
7. ________________________________________________________________ </w:t>
      </w:r>
      <w:r>
        <w:br/>
      </w:r>
      <w:r>
        <w:rPr>
          <w:rFonts w:ascii="Times New Roman"/>
          <w:b w:val="false"/>
          <w:i w:val="false"/>
          <w:color w:val="000000"/>
          <w:sz w:val="28"/>
        </w:rPr>
        <w:t xml:space="preserve">
8. ________________________________________________________________ </w:t>
      </w:r>
      <w:r>
        <w:br/>
      </w:r>
      <w:r>
        <w:rPr>
          <w:rFonts w:ascii="Times New Roman"/>
          <w:b w:val="false"/>
          <w:i w:val="false"/>
          <w:color w:val="000000"/>
          <w:sz w:val="28"/>
        </w:rPr>
        <w:t xml:space="preserve">
9. ________________________________________________________________ </w:t>
      </w:r>
      <w:r>
        <w:br/>
      </w:r>
      <w:r>
        <w:rPr>
          <w:rFonts w:ascii="Times New Roman"/>
          <w:b w:val="false"/>
          <w:i w:val="false"/>
          <w:color w:val="000000"/>
          <w:sz w:val="28"/>
        </w:rPr>
        <w:t xml:space="preserve">
10.________________________________________________________________ </w:t>
      </w:r>
      <w:r>
        <w:br/>
      </w:r>
      <w:r>
        <w:rPr>
          <w:rFonts w:ascii="Times New Roman"/>
          <w:b w:val="false"/>
          <w:i w:val="false"/>
          <w:color w:val="000000"/>
          <w:sz w:val="28"/>
        </w:rPr>
        <w:t xml:space="preserve">
      Мен, менiң конкурстық өтiнiмiм ұтып шықты деп танылған </w:t>
      </w:r>
      <w:r>
        <w:br/>
      </w:r>
      <w:r>
        <w:rPr>
          <w:rFonts w:ascii="Times New Roman"/>
          <w:b w:val="false"/>
          <w:i w:val="false"/>
          <w:color w:val="000000"/>
          <w:sz w:val="28"/>
        </w:rPr>
        <w:t xml:space="preserve">
жағдайда, _________ күн iшiнде тауарларды берудi (жұмыстарды </w:t>
      </w:r>
      <w:r>
        <w:br/>
      </w:r>
      <w:r>
        <w:rPr>
          <w:rFonts w:ascii="Times New Roman"/>
          <w:b w:val="false"/>
          <w:i w:val="false"/>
          <w:color w:val="000000"/>
          <w:sz w:val="28"/>
        </w:rPr>
        <w:t xml:space="preserve">
          (жазбаша) </w:t>
      </w:r>
      <w:r>
        <w:br/>
      </w:r>
      <w:r>
        <w:rPr>
          <w:rFonts w:ascii="Times New Roman"/>
          <w:b w:val="false"/>
          <w:i w:val="false"/>
          <w:color w:val="000000"/>
          <w:sz w:val="28"/>
        </w:rPr>
        <w:t xml:space="preserve">
орындауды, қызметтердi көрсетудi) бастауға және осы конкурстық </w:t>
      </w:r>
      <w:r>
        <w:br/>
      </w:r>
      <w:r>
        <w:rPr>
          <w:rFonts w:ascii="Times New Roman"/>
          <w:b w:val="false"/>
          <w:i w:val="false"/>
          <w:color w:val="000000"/>
          <w:sz w:val="28"/>
        </w:rPr>
        <w:t xml:space="preserve">
өтiнiмде көрсетiлген барлық тауарларды берудi (жұмыстарды </w:t>
      </w:r>
      <w:r>
        <w:br/>
      </w:r>
      <w:r>
        <w:rPr>
          <w:rFonts w:ascii="Times New Roman"/>
          <w:b w:val="false"/>
          <w:i w:val="false"/>
          <w:color w:val="000000"/>
          <w:sz w:val="28"/>
        </w:rPr>
        <w:t xml:space="preserve">
орындауды, қызметтердi көрсетудi) менiң конкурстық өтiнiмiмдi ұтып </w:t>
      </w:r>
      <w:r>
        <w:br/>
      </w:r>
      <w:r>
        <w:rPr>
          <w:rFonts w:ascii="Times New Roman"/>
          <w:b w:val="false"/>
          <w:i w:val="false"/>
          <w:color w:val="000000"/>
          <w:sz w:val="28"/>
        </w:rPr>
        <w:t xml:space="preserve">
шықты деп тану туралы Сiзден хабарлама алған сәттен бастап_________ </w:t>
      </w:r>
      <w:r>
        <w:br/>
      </w:r>
      <w:r>
        <w:rPr>
          <w:rFonts w:ascii="Times New Roman"/>
          <w:b w:val="false"/>
          <w:i w:val="false"/>
          <w:color w:val="000000"/>
          <w:sz w:val="28"/>
        </w:rPr>
        <w:t xml:space="preserve">
                                                          (жазбаша) </w:t>
      </w:r>
      <w:r>
        <w:br/>
      </w:r>
      <w:r>
        <w:rPr>
          <w:rFonts w:ascii="Times New Roman"/>
          <w:b w:val="false"/>
          <w:i w:val="false"/>
          <w:color w:val="000000"/>
          <w:sz w:val="28"/>
        </w:rPr>
        <w:t xml:space="preserve">
күн iшiнде аяқтауға мiндеттенемiн. </w:t>
      </w:r>
      <w:r>
        <w:br/>
      </w:r>
      <w:r>
        <w:rPr>
          <w:rFonts w:ascii="Times New Roman"/>
          <w:b w:val="false"/>
          <w:i w:val="false"/>
          <w:color w:val="000000"/>
          <w:sz w:val="28"/>
        </w:rPr>
        <w:t xml:space="preserve">
      Менiң конкурстық өтiнiмiм ұтып шықты деп танылған жағдайда, </w:t>
      </w:r>
      <w:r>
        <w:br/>
      </w:r>
      <w:r>
        <w:rPr>
          <w:rFonts w:ascii="Times New Roman"/>
          <w:b w:val="false"/>
          <w:i w:val="false"/>
          <w:color w:val="000000"/>
          <w:sz w:val="28"/>
        </w:rPr>
        <w:t xml:space="preserve">
мен шарттың жалпы сомасының _________ процентiн құрайтын сомаға </w:t>
      </w:r>
      <w:r>
        <w:br/>
      </w:r>
      <w:r>
        <w:rPr>
          <w:rFonts w:ascii="Times New Roman"/>
          <w:b w:val="false"/>
          <w:i w:val="false"/>
          <w:color w:val="000000"/>
          <w:sz w:val="28"/>
        </w:rPr>
        <w:t xml:space="preserve">
                            (жазбаша) </w:t>
      </w:r>
      <w:r>
        <w:br/>
      </w:r>
      <w:r>
        <w:rPr>
          <w:rFonts w:ascii="Times New Roman"/>
          <w:b w:val="false"/>
          <w:i w:val="false"/>
          <w:color w:val="000000"/>
          <w:sz w:val="28"/>
        </w:rPr>
        <w:t xml:space="preserve">
мемлекеттiк сатып алу туралы шартты* орындауды қамтамасыз етудi </w:t>
      </w:r>
      <w:r>
        <w:br/>
      </w:r>
      <w:r>
        <w:rPr>
          <w:rFonts w:ascii="Times New Roman"/>
          <w:b w:val="false"/>
          <w:i w:val="false"/>
          <w:color w:val="000000"/>
          <w:sz w:val="28"/>
        </w:rPr>
        <w:t xml:space="preserve">
енгiземiн. </w:t>
      </w:r>
      <w:r>
        <w:br/>
      </w:r>
      <w:r>
        <w:rPr>
          <w:rFonts w:ascii="Times New Roman"/>
          <w:b w:val="false"/>
          <w:i w:val="false"/>
          <w:color w:val="000000"/>
          <w:sz w:val="28"/>
        </w:rPr>
        <w:t xml:space="preserve">
      Осы конкурстық өтiнiм конкурстық өтiнiмдер салынған </w:t>
      </w:r>
      <w:r>
        <w:br/>
      </w:r>
      <w:r>
        <w:rPr>
          <w:rFonts w:ascii="Times New Roman"/>
          <w:b w:val="false"/>
          <w:i w:val="false"/>
          <w:color w:val="000000"/>
          <w:sz w:val="28"/>
        </w:rPr>
        <w:t xml:space="preserve">
конверттердi ашқан күннен бастап _________ күн iшiнде қолданылады. </w:t>
      </w:r>
      <w:r>
        <w:br/>
      </w:r>
      <w:r>
        <w:rPr>
          <w:rFonts w:ascii="Times New Roman"/>
          <w:b w:val="false"/>
          <w:i w:val="false"/>
          <w:color w:val="000000"/>
          <w:sz w:val="28"/>
        </w:rPr>
        <w:t xml:space="preserve">
                                 (жазбаша) </w:t>
      </w:r>
      <w:r>
        <w:br/>
      </w:r>
      <w:r>
        <w:rPr>
          <w:rFonts w:ascii="Times New Roman"/>
          <w:b w:val="false"/>
          <w:i w:val="false"/>
          <w:color w:val="000000"/>
          <w:sz w:val="28"/>
        </w:rPr>
        <w:t xml:space="preserve">
      Мемлекеттiк сатып алу туралы шартты жасасқан сәтке дейiн осы </w:t>
      </w:r>
      <w:r>
        <w:br/>
      </w:r>
      <w:r>
        <w:rPr>
          <w:rFonts w:ascii="Times New Roman"/>
          <w:b w:val="false"/>
          <w:i w:val="false"/>
          <w:color w:val="000000"/>
          <w:sz w:val="28"/>
        </w:rPr>
        <w:t xml:space="preserve">
конкурстық өтiнiм оны ұтып шықты деп тану туралы Сiздiң </w:t>
      </w:r>
      <w:r>
        <w:br/>
      </w:r>
      <w:r>
        <w:rPr>
          <w:rFonts w:ascii="Times New Roman"/>
          <w:b w:val="false"/>
          <w:i w:val="false"/>
          <w:color w:val="000000"/>
          <w:sz w:val="28"/>
        </w:rPr>
        <w:t xml:space="preserve">
хабарламаңызбен бiрге бiздiң арамыздағы мiндеттi шарт рөлiн </w:t>
      </w:r>
      <w:r>
        <w:br/>
      </w:r>
      <w:r>
        <w:rPr>
          <w:rFonts w:ascii="Times New Roman"/>
          <w:b w:val="false"/>
          <w:i w:val="false"/>
          <w:color w:val="000000"/>
          <w:sz w:val="28"/>
        </w:rPr>
        <w:t xml:space="preserve">
атқаратын болады. </w:t>
      </w:r>
    </w:p>
    <w:p>
      <w:pPr>
        <w:spacing w:after="0"/>
        <w:ind w:left="0"/>
        <w:jc w:val="both"/>
      </w:pPr>
      <w:r>
        <w:rPr>
          <w:rFonts w:ascii="Times New Roman"/>
          <w:b w:val="false"/>
          <w:i w:val="false"/>
          <w:color w:val="000000"/>
          <w:sz w:val="28"/>
        </w:rPr>
        <w:t xml:space="preserve">________________                    ___________________________ </w:t>
      </w:r>
      <w:r>
        <w:br/>
      </w:r>
      <w:r>
        <w:rPr>
          <w:rFonts w:ascii="Times New Roman"/>
          <w:b w:val="false"/>
          <w:i w:val="false"/>
          <w:color w:val="000000"/>
          <w:sz w:val="28"/>
        </w:rPr>
        <w:t xml:space="preserve">
 (Қолы, күні)                             (Тегi, аты-жөнi) </w:t>
      </w:r>
    </w:p>
    <w:p>
      <w:pPr>
        <w:spacing w:after="0"/>
        <w:ind w:left="0"/>
        <w:jc w:val="both"/>
      </w:pPr>
      <w:r>
        <w:rPr>
          <w:rFonts w:ascii="Times New Roman"/>
          <w:b w:val="false"/>
          <w:i w:val="false"/>
          <w:color w:val="000000"/>
          <w:sz w:val="28"/>
        </w:rPr>
        <w:t xml:space="preserve">_________________________ </w:t>
      </w:r>
      <w:r>
        <w:br/>
      </w:r>
      <w:r>
        <w:rPr>
          <w:rFonts w:ascii="Times New Roman"/>
          <w:b w:val="false"/>
          <w:i w:val="false"/>
          <w:color w:val="000000"/>
          <w:sz w:val="28"/>
        </w:rPr>
        <w:t xml:space="preserve">
      * егер шартты орындауды қамтамасыз етудi енгiзу конкурстық құжаттамада көзделген болса көрсетiледi" </w:t>
      </w:r>
    </w:p>
    <w:bookmarkStart w:name="z135" w:id="135"/>
    <w:p>
      <w:pPr>
        <w:spacing w:after="0"/>
        <w:ind w:left="0"/>
        <w:jc w:val="both"/>
      </w:pPr>
      <w:r>
        <w:rPr>
          <w:rFonts w:ascii="Times New Roman"/>
          <w:b w:val="false"/>
          <w:i w:val="false"/>
          <w:color w:val="000000"/>
          <w:sz w:val="28"/>
        </w:rPr>
        <w:t xml:space="preserve">
                                                        6-қосымша   </w:t>
      </w:r>
    </w:p>
    <w:bookmarkEnd w:id="135"/>
    <w:p>
      <w:pPr>
        <w:spacing w:after="0"/>
        <w:ind w:left="0"/>
        <w:jc w:val="both"/>
      </w:pPr>
      <w:r>
        <w:rPr>
          <w:rFonts w:ascii="Times New Roman"/>
          <w:b w:val="false"/>
          <w:i w:val="false"/>
          <w:color w:val="ff0000"/>
          <w:sz w:val="28"/>
        </w:rPr>
        <w:t xml:space="preserve">       Ескерту. 6-қосымша жаңа редакцияда - ҚР Үкіметінің 2004.05.06. N 508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Ықтимал өнiм берушiнiң конкурстық өтiнiмiнiң </w:t>
      </w:r>
      <w:r>
        <w:br/>
      </w:r>
      <w:r>
        <w:rPr>
          <w:rFonts w:ascii="Times New Roman"/>
          <w:b w:val="false"/>
          <w:i w:val="false"/>
          <w:color w:val="000000"/>
          <w:sz w:val="28"/>
        </w:rPr>
        <w:t>
</w:t>
      </w:r>
      <w:r>
        <w:rPr>
          <w:rFonts w:ascii="Times New Roman"/>
          <w:b/>
          <w:i w:val="false"/>
          <w:color w:val="000000"/>
          <w:sz w:val="28"/>
        </w:rPr>
        <w:t xml:space="preserve">                          бағалар кестесi </w:t>
      </w:r>
      <w:r>
        <w:br/>
      </w:r>
      <w:r>
        <w:rPr>
          <w:rFonts w:ascii="Times New Roman"/>
          <w:b w:val="false"/>
          <w:i w:val="false"/>
          <w:color w:val="000000"/>
          <w:sz w:val="28"/>
        </w:rPr>
        <w:t xml:space="preserve">
                    (ықтимал өнiм берушiнiң атауы, </w:t>
      </w:r>
      <w:r>
        <w:br/>
      </w:r>
      <w:r>
        <w:rPr>
          <w:rFonts w:ascii="Times New Roman"/>
          <w:b w:val="false"/>
          <w:i w:val="false"/>
          <w:color w:val="000000"/>
          <w:sz w:val="28"/>
        </w:rPr>
        <w:t xml:space="preserve">
                    әрбiр лотқа жеке толтырылады)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P/c|               Мазмұны                 |Тауарлардың, жұмыстардың </w:t>
      </w:r>
      <w:r>
        <w:br/>
      </w:r>
      <w:r>
        <w:rPr>
          <w:rFonts w:ascii="Times New Roman"/>
          <w:b w:val="false"/>
          <w:i w:val="false"/>
          <w:color w:val="000000"/>
          <w:sz w:val="28"/>
        </w:rPr>
        <w:t xml:space="preserve">
 N |                                       |   және көрсетiлетiн </w:t>
      </w:r>
      <w:r>
        <w:br/>
      </w:r>
      <w:r>
        <w:rPr>
          <w:rFonts w:ascii="Times New Roman"/>
          <w:b w:val="false"/>
          <w:i w:val="false"/>
          <w:color w:val="000000"/>
          <w:sz w:val="28"/>
        </w:rPr>
        <w:t xml:space="preserve">
   |                                       |   қызметтердiң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Қысқаша сипаттамасы </w:t>
      </w:r>
      <w:r>
        <w:br/>
      </w:r>
      <w:r>
        <w:rPr>
          <w:rFonts w:ascii="Times New Roman"/>
          <w:b w:val="false"/>
          <w:i w:val="false"/>
          <w:color w:val="000000"/>
          <w:sz w:val="28"/>
        </w:rPr>
        <w:t xml:space="preserve">
2    Шыққан елi (жұмыстарды сатып алған </w:t>
      </w:r>
      <w:r>
        <w:br/>
      </w:r>
      <w:r>
        <w:rPr>
          <w:rFonts w:ascii="Times New Roman"/>
          <w:b w:val="false"/>
          <w:i w:val="false"/>
          <w:color w:val="000000"/>
          <w:sz w:val="28"/>
        </w:rPr>
        <w:t xml:space="preserve">
     кезде алынып тасталады) </w:t>
      </w:r>
      <w:r>
        <w:br/>
      </w:r>
      <w:r>
        <w:rPr>
          <w:rFonts w:ascii="Times New Roman"/>
          <w:b w:val="false"/>
          <w:i w:val="false"/>
          <w:color w:val="000000"/>
          <w:sz w:val="28"/>
        </w:rPr>
        <w:t xml:space="preserve">
3    Жасаушы зауыт (жұмыстар мен </w:t>
      </w:r>
      <w:r>
        <w:br/>
      </w:r>
      <w:r>
        <w:rPr>
          <w:rFonts w:ascii="Times New Roman"/>
          <w:b w:val="false"/>
          <w:i w:val="false"/>
          <w:color w:val="000000"/>
          <w:sz w:val="28"/>
        </w:rPr>
        <w:t xml:space="preserve">
     көрсетiлетiн қызметтердi сатып алған </w:t>
      </w:r>
      <w:r>
        <w:br/>
      </w:r>
      <w:r>
        <w:rPr>
          <w:rFonts w:ascii="Times New Roman"/>
          <w:b w:val="false"/>
          <w:i w:val="false"/>
          <w:color w:val="000000"/>
          <w:sz w:val="28"/>
        </w:rPr>
        <w:t xml:space="preserve">
     кезде алынып тасталады) </w:t>
      </w:r>
      <w:r>
        <w:br/>
      </w:r>
      <w:r>
        <w:rPr>
          <w:rFonts w:ascii="Times New Roman"/>
          <w:b w:val="false"/>
          <w:i w:val="false"/>
          <w:color w:val="000000"/>
          <w:sz w:val="28"/>
        </w:rPr>
        <w:t xml:space="preserve">
4    Өлшем бiрлiгi </w:t>
      </w:r>
      <w:r>
        <w:br/>
      </w:r>
      <w:r>
        <w:rPr>
          <w:rFonts w:ascii="Times New Roman"/>
          <w:b w:val="false"/>
          <w:i w:val="false"/>
          <w:color w:val="000000"/>
          <w:sz w:val="28"/>
        </w:rPr>
        <w:t xml:space="preserve">
5    Бiрлiк бағасы _______ _____________ </w:t>
      </w:r>
      <w:r>
        <w:br/>
      </w:r>
      <w:r>
        <w:rPr>
          <w:rFonts w:ascii="Times New Roman"/>
          <w:b w:val="false"/>
          <w:i w:val="false"/>
          <w:color w:val="000000"/>
          <w:sz w:val="28"/>
        </w:rPr>
        <w:t xml:space="preserve">
     ___________________ ИНКОТЕРМС 2000 </w:t>
      </w:r>
      <w:r>
        <w:br/>
      </w:r>
      <w:r>
        <w:rPr>
          <w:rFonts w:ascii="Times New Roman"/>
          <w:b w:val="false"/>
          <w:i w:val="false"/>
          <w:color w:val="000000"/>
          <w:sz w:val="28"/>
        </w:rPr>
        <w:t xml:space="preserve">
     (жеткiзiлетiн пункт) </w:t>
      </w:r>
      <w:r>
        <w:br/>
      </w:r>
      <w:r>
        <w:rPr>
          <w:rFonts w:ascii="Times New Roman"/>
          <w:b w:val="false"/>
          <w:i w:val="false"/>
          <w:color w:val="000000"/>
          <w:sz w:val="28"/>
        </w:rPr>
        <w:t xml:space="preserve">
     шартымен </w:t>
      </w:r>
      <w:r>
        <w:br/>
      </w:r>
      <w:r>
        <w:rPr>
          <w:rFonts w:ascii="Times New Roman"/>
          <w:b w:val="false"/>
          <w:i w:val="false"/>
          <w:color w:val="000000"/>
          <w:sz w:val="28"/>
        </w:rPr>
        <w:t xml:space="preserve">
6    Саны (көлемi) </w:t>
      </w:r>
      <w:r>
        <w:br/>
      </w:r>
      <w:r>
        <w:rPr>
          <w:rFonts w:ascii="Times New Roman"/>
          <w:b w:val="false"/>
          <w:i w:val="false"/>
          <w:color w:val="000000"/>
          <w:sz w:val="28"/>
        </w:rPr>
        <w:t xml:space="preserve">
7    Барлық бағасы = 5жол х 6жол ___ </w:t>
      </w:r>
      <w:r>
        <w:br/>
      </w:r>
      <w:r>
        <w:rPr>
          <w:rFonts w:ascii="Times New Roman"/>
          <w:b w:val="false"/>
          <w:i w:val="false"/>
          <w:color w:val="000000"/>
          <w:sz w:val="28"/>
        </w:rPr>
        <w:t xml:space="preserve">
8    Ықтимал өнiм берушiнiң тасымалдауға, </w:t>
      </w:r>
      <w:r>
        <w:br/>
      </w:r>
      <w:r>
        <w:rPr>
          <w:rFonts w:ascii="Times New Roman"/>
          <w:b w:val="false"/>
          <w:i w:val="false"/>
          <w:color w:val="000000"/>
          <w:sz w:val="28"/>
        </w:rPr>
        <w:t xml:space="preserve">
     сақтандыруға, кедендiк баждарды, </w:t>
      </w:r>
      <w:r>
        <w:br/>
      </w:r>
      <w:r>
        <w:rPr>
          <w:rFonts w:ascii="Times New Roman"/>
          <w:b w:val="false"/>
          <w:i w:val="false"/>
          <w:color w:val="000000"/>
          <w:sz w:val="28"/>
        </w:rPr>
        <w:t xml:space="preserve">
     ҚҚC-ты және басқа да салықтарды, </w:t>
      </w:r>
      <w:r>
        <w:br/>
      </w:r>
      <w:r>
        <w:rPr>
          <w:rFonts w:ascii="Times New Roman"/>
          <w:b w:val="false"/>
          <w:i w:val="false"/>
          <w:color w:val="000000"/>
          <w:sz w:val="28"/>
        </w:rPr>
        <w:t xml:space="preserve">
     төлемдердi және алымдарды төлеуге </w:t>
      </w:r>
      <w:r>
        <w:br/>
      </w:r>
      <w:r>
        <w:rPr>
          <w:rFonts w:ascii="Times New Roman"/>
          <w:b w:val="false"/>
          <w:i w:val="false"/>
          <w:color w:val="000000"/>
          <w:sz w:val="28"/>
        </w:rPr>
        <w:t xml:space="preserve">
     жұмсалатын барлық шығыстарды, </w:t>
      </w:r>
      <w:r>
        <w:br/>
      </w:r>
      <w:r>
        <w:rPr>
          <w:rFonts w:ascii="Times New Roman"/>
          <w:b w:val="false"/>
          <w:i w:val="false"/>
          <w:color w:val="000000"/>
          <w:sz w:val="28"/>
        </w:rPr>
        <w:t xml:space="preserve">
     жиынтық детальдардың, мiндеттi </w:t>
      </w:r>
      <w:r>
        <w:br/>
      </w:r>
      <w:r>
        <w:rPr>
          <w:rFonts w:ascii="Times New Roman"/>
          <w:b w:val="false"/>
          <w:i w:val="false"/>
          <w:color w:val="000000"/>
          <w:sz w:val="28"/>
        </w:rPr>
        <w:t xml:space="preserve">
     қосалқы бөлшектердiң және </w:t>
      </w:r>
      <w:r>
        <w:br/>
      </w:r>
      <w:r>
        <w:rPr>
          <w:rFonts w:ascii="Times New Roman"/>
          <w:b w:val="false"/>
          <w:i w:val="false"/>
          <w:color w:val="000000"/>
          <w:sz w:val="28"/>
        </w:rPr>
        <w:t xml:space="preserve">
     пайдаланудың бастапқы мерзiмi iшiнде </w:t>
      </w:r>
      <w:r>
        <w:br/>
      </w:r>
      <w:r>
        <w:rPr>
          <w:rFonts w:ascii="Times New Roman"/>
          <w:b w:val="false"/>
          <w:i w:val="false"/>
          <w:color w:val="000000"/>
          <w:sz w:val="28"/>
        </w:rPr>
        <w:t xml:space="preserve">
     өлшем бiрлiгiне қызмет көрсету құнын </w:t>
      </w:r>
      <w:r>
        <w:br/>
      </w:r>
      <w:r>
        <w:rPr>
          <w:rFonts w:ascii="Times New Roman"/>
          <w:b w:val="false"/>
          <w:i w:val="false"/>
          <w:color w:val="000000"/>
          <w:sz w:val="28"/>
        </w:rPr>
        <w:t xml:space="preserve">
     және басқа да шығыстарды қоса </w:t>
      </w:r>
      <w:r>
        <w:br/>
      </w:r>
      <w:r>
        <w:rPr>
          <w:rFonts w:ascii="Times New Roman"/>
          <w:b w:val="false"/>
          <w:i w:val="false"/>
          <w:color w:val="000000"/>
          <w:sz w:val="28"/>
        </w:rPr>
        <w:t xml:space="preserve">
     алғанда ______________ИНКОТЕРМС 2000 </w:t>
      </w:r>
      <w:r>
        <w:br/>
      </w:r>
      <w:r>
        <w:rPr>
          <w:rFonts w:ascii="Times New Roman"/>
          <w:b w:val="false"/>
          <w:i w:val="false"/>
          <w:color w:val="000000"/>
          <w:sz w:val="28"/>
        </w:rPr>
        <w:t xml:space="preserve">
           (жеткiзiлетін пункт) </w:t>
      </w:r>
      <w:r>
        <w:br/>
      </w:r>
      <w:r>
        <w:rPr>
          <w:rFonts w:ascii="Times New Roman"/>
          <w:b w:val="false"/>
          <w:i w:val="false"/>
          <w:color w:val="000000"/>
          <w:sz w:val="28"/>
        </w:rPr>
        <w:t xml:space="preserve">
     шартымен жалпы бағасы __________. </w:t>
      </w:r>
      <w:r>
        <w:br/>
      </w:r>
      <w:r>
        <w:rPr>
          <w:rFonts w:ascii="Times New Roman"/>
          <w:b w:val="false"/>
          <w:i w:val="false"/>
          <w:color w:val="000000"/>
          <w:sz w:val="28"/>
        </w:rPr>
        <w:t xml:space="preserve">
     Ықтимал өнiм берушi басқа да </w:t>
      </w:r>
      <w:r>
        <w:br/>
      </w:r>
      <w:r>
        <w:rPr>
          <w:rFonts w:ascii="Times New Roman"/>
          <w:b w:val="false"/>
          <w:i w:val="false"/>
          <w:color w:val="000000"/>
          <w:sz w:val="28"/>
        </w:rPr>
        <w:t xml:space="preserve">
     шығыстарды көрсетуге құқылы, оның </w:t>
      </w:r>
      <w:r>
        <w:br/>
      </w:r>
      <w:r>
        <w:rPr>
          <w:rFonts w:ascii="Times New Roman"/>
          <w:b w:val="false"/>
          <w:i w:val="false"/>
          <w:color w:val="000000"/>
          <w:sz w:val="28"/>
        </w:rPr>
        <w:t xml:space="preserve">
     iшiнде: </w:t>
      </w:r>
      <w:r>
        <w:br/>
      </w:r>
      <w:r>
        <w:rPr>
          <w:rFonts w:ascii="Times New Roman"/>
          <w:b w:val="false"/>
          <w:i w:val="false"/>
          <w:color w:val="000000"/>
          <w:sz w:val="28"/>
        </w:rPr>
        <w:t xml:space="preserve">
8.1 </w:t>
      </w:r>
      <w:r>
        <w:br/>
      </w:r>
      <w:r>
        <w:rPr>
          <w:rFonts w:ascii="Times New Roman"/>
          <w:b w:val="false"/>
          <w:i w:val="false"/>
          <w:color w:val="000000"/>
          <w:sz w:val="28"/>
        </w:rPr>
        <w:t xml:space="preserve">
8.2 </w:t>
      </w:r>
      <w:r>
        <w:br/>
      </w:r>
      <w:r>
        <w:rPr>
          <w:rFonts w:ascii="Times New Roman"/>
          <w:b w:val="false"/>
          <w:i w:val="false"/>
          <w:color w:val="000000"/>
          <w:sz w:val="28"/>
        </w:rPr>
        <w:t xml:space="preserve">
9    Шегерiм ұсынылған жағдайда, оның </w:t>
      </w:r>
      <w:r>
        <w:br/>
      </w:r>
      <w:r>
        <w:rPr>
          <w:rFonts w:ascii="Times New Roman"/>
          <w:b w:val="false"/>
          <w:i w:val="false"/>
          <w:color w:val="000000"/>
          <w:sz w:val="28"/>
        </w:rPr>
        <w:t xml:space="preserve">
     мөлшерi </w:t>
      </w:r>
      <w:r>
        <w:br/>
      </w:r>
      <w:r>
        <w:rPr>
          <w:rFonts w:ascii="Times New Roman"/>
          <w:b w:val="false"/>
          <w:i w:val="false"/>
          <w:color w:val="000000"/>
          <w:sz w:val="28"/>
        </w:rPr>
        <w:t xml:space="preserve">
9.1 </w:t>
      </w:r>
      <w:r>
        <w:br/>
      </w:r>
      <w:r>
        <w:rPr>
          <w:rFonts w:ascii="Times New Roman"/>
          <w:b w:val="false"/>
          <w:i w:val="false"/>
          <w:color w:val="000000"/>
          <w:sz w:val="28"/>
        </w:rPr>
        <w:t xml:space="preserve">
9.2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Бiз конкурстық құжаттамада айтылған Сiздiң төлем </w:t>
      </w:r>
      <w:r>
        <w:br/>
      </w:r>
      <w:r>
        <w:rPr>
          <w:rFonts w:ascii="Times New Roman"/>
          <w:b w:val="false"/>
          <w:i w:val="false"/>
          <w:color w:val="000000"/>
          <w:sz w:val="28"/>
        </w:rPr>
        <w:t xml:space="preserve">
шарттарыңызбен келiсемiз. Төлемнiң мынадай балама шарттарын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(eгep төлемнің балама шарттары болса, санамаланады) </w:t>
      </w:r>
      <w:r>
        <w:br/>
      </w:r>
      <w:r>
        <w:rPr>
          <w:rFonts w:ascii="Times New Roman"/>
          <w:b w:val="false"/>
          <w:i w:val="false"/>
          <w:color w:val="000000"/>
          <w:sz w:val="28"/>
        </w:rPr>
        <w:t xml:space="preserve">
немесе басқа шарттарды (санамалау: ________________________________) </w:t>
      </w:r>
      <w:r>
        <w:br/>
      </w:r>
      <w:r>
        <w:rPr>
          <w:rFonts w:ascii="Times New Roman"/>
          <w:b w:val="false"/>
          <w:i w:val="false"/>
          <w:color w:val="000000"/>
          <w:sz w:val="28"/>
        </w:rPr>
        <w:t xml:space="preserve">
ұсынамыз, бұл ретте ________________________________________________ </w:t>
      </w:r>
      <w:r>
        <w:br/>
      </w:r>
      <w:r>
        <w:rPr>
          <w:rFonts w:ascii="Times New Roman"/>
          <w:b w:val="false"/>
          <w:i w:val="false"/>
          <w:color w:val="000000"/>
          <w:sz w:val="28"/>
        </w:rPr>
        <w:t xml:space="preserve">
                        (ақшалай мәнде жазбаша көрсетiледi) </w:t>
      </w:r>
      <w:r>
        <w:br/>
      </w:r>
      <w:r>
        <w:rPr>
          <w:rFonts w:ascii="Times New Roman"/>
          <w:b w:val="false"/>
          <w:i w:val="false"/>
          <w:color w:val="000000"/>
          <w:sz w:val="28"/>
        </w:rPr>
        <w:t xml:space="preserve">
__________________________________ мөлшерде баға шегерiмiн беремiз. </w:t>
      </w:r>
    </w:p>
    <w:p>
      <w:pPr>
        <w:spacing w:after="0"/>
        <w:ind w:left="0"/>
        <w:jc w:val="both"/>
      </w:pPr>
      <w:r>
        <w:rPr>
          <w:rFonts w:ascii="Times New Roman"/>
          <w:b w:val="false"/>
          <w:i w:val="false"/>
          <w:color w:val="000000"/>
          <w:sz w:val="28"/>
        </w:rPr>
        <w:t xml:space="preserve">_________________                _____________________________ </w:t>
      </w:r>
      <w:r>
        <w:br/>
      </w:r>
      <w:r>
        <w:rPr>
          <w:rFonts w:ascii="Times New Roman"/>
          <w:b w:val="false"/>
          <w:i w:val="false"/>
          <w:color w:val="000000"/>
          <w:sz w:val="28"/>
        </w:rPr>
        <w:t xml:space="preserve">
    (Қолы)                         (Лауазымы, тегі, аты-жөнi) </w:t>
      </w:r>
      <w:r>
        <w:br/>
      </w:r>
      <w:r>
        <w:rPr>
          <w:rFonts w:ascii="Times New Roman"/>
          <w:b w:val="false"/>
          <w:i w:val="false"/>
          <w:color w:val="000000"/>
          <w:sz w:val="28"/>
        </w:rPr>
        <w:t xml:space="preserve">
                       M.O. </w:t>
      </w:r>
    </w:p>
    <w:p>
      <w:pPr>
        <w:spacing w:after="0"/>
        <w:ind w:left="0"/>
        <w:jc w:val="both"/>
      </w:pPr>
      <w:r>
        <w:rPr>
          <w:rFonts w:ascii="Times New Roman"/>
          <w:b w:val="false"/>
          <w:i w:val="false"/>
          <w:color w:val="000000"/>
          <w:sz w:val="28"/>
        </w:rPr>
        <w:t xml:space="preserve">      Ескерту: ықтимал өнiм берушi 8-жолда көрсетілген жалпы бағаның құрамдастарын көрсетпеуi мүмкiн, бұл ретте осы жолда көрсетiлген бағаны конкурстық комиссия ықтимал өнiм берушiнiң барлық шығындарын ескере отырып, белгiленген ретiнде қарайды және қайта қарауға жатпайды.        </w:t>
      </w:r>
    </w:p>
    <w:bookmarkStart w:name="z136" w:id="136"/>
    <w:p>
      <w:pPr>
        <w:spacing w:after="0"/>
        <w:ind w:left="0"/>
        <w:jc w:val="both"/>
      </w:pPr>
      <w:r>
        <w:rPr>
          <w:rFonts w:ascii="Times New Roman"/>
          <w:b w:val="false"/>
          <w:i w:val="false"/>
          <w:color w:val="000000"/>
          <w:sz w:val="28"/>
        </w:rPr>
        <w:t xml:space="preserve">
7-қосымша </w:t>
      </w:r>
    </w:p>
    <w:bookmarkEnd w:id="136"/>
    <w:p>
      <w:pPr>
        <w:spacing w:after="0"/>
        <w:ind w:left="0"/>
        <w:jc w:val="left"/>
      </w:pPr>
      <w:r>
        <w:rPr>
          <w:rFonts w:ascii="Times New Roman"/>
          <w:b/>
          <w:i w:val="false"/>
          <w:color w:val="000000"/>
        </w:rPr>
        <w:t xml:space="preserve"> Сатып алу бойынша конкурсқа қатысу үшiн ықтимал өнiм берушiлер ұсынған конкурстық өтiнiмдер салынған конверттерді ашу хаттамасы </w:t>
      </w:r>
      <w:r>
        <w:br/>
      </w:r>
      <w:r>
        <w:rPr>
          <w:rFonts w:ascii="Times New Roman"/>
          <w:b/>
          <w:i w:val="false"/>
          <w:color w:val="000000"/>
        </w:rPr>
        <w:t xml:space="preserve">
(конкурстың атауы) </w:t>
      </w:r>
    </w:p>
    <w:p>
      <w:pPr>
        <w:spacing w:after="0"/>
        <w:ind w:left="0"/>
        <w:jc w:val="both"/>
      </w:pPr>
      <w:r>
        <w:rPr>
          <w:rFonts w:ascii="Times New Roman"/>
          <w:b w:val="false"/>
          <w:i w:val="false"/>
          <w:color w:val="000000"/>
          <w:sz w:val="28"/>
        </w:rPr>
        <w:t xml:space="preserve">(Ашу орны)                                     (Уақыты және күні)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Мынадай құрамдағы конкурстық комиссия: (конкурстық комиссия төрағасының, оның орынбасарының, мүшелерiнiң тегi, аты-жөнi, лауазымы, конкурстық өтiнiмдердi ашу күнi, уақыты және орны) конкурстық өтiнiмдер салынған конверттерді ашу рәсiмiн өткiздi. </w:t>
      </w:r>
      <w:r>
        <w:br/>
      </w:r>
      <w:r>
        <w:rPr>
          <w:rFonts w:ascii="Times New Roman"/>
          <w:b w:val="false"/>
          <w:i w:val="false"/>
          <w:color w:val="000000"/>
          <w:sz w:val="28"/>
        </w:rPr>
        <w:t xml:space="preserve">
      Конкурстық құжаттама мынадай ықтимал өнiм берушiлерге (конкурстық құжаттама табыс етiлген барлық ықтимал өнiм берушiлердiң атауы, мекен-жайы) табыс етiлдi. </w:t>
      </w:r>
      <w:r>
        <w:br/>
      </w:r>
      <w:r>
        <w:rPr>
          <w:rFonts w:ascii="Times New Roman"/>
          <w:b w:val="false"/>
          <w:i w:val="false"/>
          <w:color w:val="000000"/>
          <w:sz w:val="28"/>
        </w:rPr>
        <w:t xml:space="preserve">
      Мынадай ықтимал өнiм берушiлердiң (конкурстық өтiнiмдердi табыс етудiң соңғы мерзiмi өткеннен кейiн конкурстық өтiнiмдердi табыс еткен барлық ықтимал өнiм берушiлердiң атауы, мекен-жайы, конкурстық өтiнiмдердi табыс етудiң уақыты) конкурстық өтiнiмдерi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негізiнде ашылмай қайтарылды. </w:t>
      </w:r>
      <w:r>
        <w:br/>
      </w:r>
      <w:r>
        <w:rPr>
          <w:rFonts w:ascii="Times New Roman"/>
          <w:b w:val="false"/>
          <w:i w:val="false"/>
          <w:color w:val="000000"/>
          <w:sz w:val="28"/>
        </w:rPr>
        <w:t xml:space="preserve">
      Конкурстық өтiнiмдерді табыс eтyдің соңғы мерзiмi өткенге дейiн белгіленген мерзiмде конкурстық өтiнiмдi ұсынған мынадай ықтимал өнiм берушiлердің конкурстық өтiнiмдерi (конкурстық өтiнімдердi табыс етудiң соңғы мерзімi өткенге дейiн конкурстық өтiнімдердi табыс еткен барлық ықтимал өнiм берушiлердiң атауы, </w:t>
      </w:r>
      <w:r>
        <w:br/>
      </w:r>
      <w:r>
        <w:rPr>
          <w:rFonts w:ascii="Times New Roman"/>
          <w:b w:val="false"/>
          <w:i w:val="false"/>
          <w:color w:val="000000"/>
          <w:sz w:val="28"/>
        </w:rPr>
        <w:t xml:space="preserve">
мекен-жайы, конкурстық өтiнiмдердi табыс етудiң уақыты) ашылды және олар конкурстық өтiнiмдердi ашу кезiнде барлық қатысушыларға жарияланған (тауардың, жұмыстың немесе көрсетiлетiн қызметтiң бiрлiгiнiң бағасы, конкурстық өтiнiмнiң жалпы бағасы, әрбiр конкурстық өтiнімнiң негізгi шарттары, конкурстық өтiнiмдi құрайтын құжаттардың бар болуы немесе болмауы туралы ақпарат, конкурстық өтiнiмдердi керi қайтарып алу және оның өзгерiстерi туралы және конкурстық өтiнімдердi ашу кезiнде хабарланған басқа да ақпарат) қамтиды. </w:t>
      </w:r>
      <w:r>
        <w:br/>
      </w:r>
      <w:r>
        <w:rPr>
          <w:rFonts w:ascii="Times New Roman"/>
          <w:b w:val="false"/>
          <w:i w:val="false"/>
          <w:color w:val="000000"/>
          <w:sz w:val="28"/>
        </w:rPr>
        <w:t xml:space="preserve">
      Конкурстық өтiнiмдерді ашу кезiнде мынадай ықтимал өнiм берушiлер: (конкурстық өтiнiмдердi ашу кезiнде қатысқан барлық ықтимал өнiм берушiлердiң aтayы, мекен-жайы және олардың уәкілеттi өкiлдерiнiң тегi, аты-жөнi) қатысты. </w:t>
      </w:r>
    </w:p>
    <w:p>
      <w:pPr>
        <w:spacing w:after="0"/>
        <w:ind w:left="0"/>
        <w:jc w:val="both"/>
      </w:pPr>
      <w:r>
        <w:rPr>
          <w:rFonts w:ascii="Times New Roman"/>
          <w:b w:val="false"/>
          <w:i w:val="false"/>
          <w:color w:val="000000"/>
          <w:sz w:val="28"/>
        </w:rPr>
        <w:t xml:space="preserve">      Конкурстық комиссия төрағасының, оның орынбасарының, мүшелерiнiң және хатшысының тегi, аты-жөнi және қолдары. </w:t>
      </w:r>
    </w:p>
    <w:bookmarkStart w:name="z137" w:id="137"/>
    <w:p>
      <w:pPr>
        <w:spacing w:after="0"/>
        <w:ind w:left="0"/>
        <w:jc w:val="both"/>
      </w:pPr>
      <w:r>
        <w:rPr>
          <w:rFonts w:ascii="Times New Roman"/>
          <w:b w:val="false"/>
          <w:i w:val="false"/>
          <w:color w:val="000000"/>
          <w:sz w:val="28"/>
        </w:rPr>
        <w:t xml:space="preserve">
8-қосымша   </w:t>
      </w:r>
    </w:p>
    <w:bookmarkEnd w:id="137"/>
    <w:p>
      <w:pPr>
        <w:spacing w:after="0"/>
        <w:ind w:left="0"/>
        <w:jc w:val="both"/>
      </w:pPr>
      <w:r>
        <w:rPr>
          <w:rFonts w:ascii="Times New Roman"/>
          <w:b w:val="false"/>
          <w:i w:val="false"/>
          <w:color w:val="ff0000"/>
          <w:sz w:val="28"/>
        </w:rPr>
        <w:t xml:space="preserve">       Ескерту. 8-қосымшаға өзгерту енгізілді - ҚР Үкіметінің 2004.05.06. N 508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Сатып алу жөнiндегi конкурстың </w:t>
      </w:r>
      <w:r>
        <w:br/>
      </w:r>
      <w:r>
        <w:rPr>
          <w:rFonts w:ascii="Times New Roman"/>
          <w:b/>
          <w:i w:val="false"/>
          <w:color w:val="000000"/>
        </w:rPr>
        <w:t xml:space="preserve">
қорытындылары туралы хаттама </w:t>
      </w:r>
      <w:r>
        <w:br/>
      </w:r>
      <w:r>
        <w:rPr>
          <w:rFonts w:ascii="Times New Roman"/>
          <w:b/>
          <w:i w:val="false"/>
          <w:color w:val="000000"/>
        </w:rPr>
        <w:t xml:space="preserve">
(конкурстың атауы) </w:t>
      </w:r>
    </w:p>
    <w:p>
      <w:pPr>
        <w:spacing w:after="0"/>
        <w:ind w:left="0"/>
        <w:jc w:val="both"/>
      </w:pPr>
      <w:r>
        <w:rPr>
          <w:rFonts w:ascii="Times New Roman"/>
          <w:b w:val="false"/>
          <w:i w:val="false"/>
          <w:color w:val="000000"/>
          <w:sz w:val="28"/>
        </w:rPr>
        <w:t xml:space="preserve">(Орналасқан жерi)                               (Уақыты және күнi) </w:t>
      </w:r>
    </w:p>
    <w:p>
      <w:pPr>
        <w:spacing w:after="0"/>
        <w:ind w:left="0"/>
        <w:jc w:val="both"/>
      </w:pPr>
      <w:r>
        <w:rPr>
          <w:rFonts w:ascii="Times New Roman"/>
          <w:b w:val="false"/>
          <w:i w:val="false"/>
          <w:color w:val="000000"/>
          <w:sz w:val="28"/>
        </w:rPr>
        <w:t xml:space="preserve">      1. Конкурстық комиссия (конкурстық комиссияның құрамы aтaп көрсетiледi) құрамда (сатып алынатын тауарларды, жұмыстарды, қызметтердi қысқаша cипаттау) мемлекеттік сатып алу жөнінде (ашық, жабық, екi кезеңдi рәсімдердi пайдалана отырып) конкурс өткiздi. </w:t>
      </w:r>
      <w:r>
        <w:br/>
      </w:r>
      <w:r>
        <w:rPr>
          <w:rFonts w:ascii="Times New Roman"/>
          <w:b w:val="false"/>
          <w:i w:val="false"/>
          <w:color w:val="000000"/>
          <w:sz w:val="28"/>
        </w:rPr>
        <w:t xml:space="preserve">
      2. Әрбiр лот бойынша жеке Сатып алу үшiн бөлiнген сома (сома көрсетіледi) теңге. &lt;*&gt; </w:t>
      </w:r>
      <w:r>
        <w:br/>
      </w:r>
      <w:r>
        <w:rPr>
          <w:rFonts w:ascii="Times New Roman"/>
          <w:b w:val="false"/>
          <w:i w:val="false"/>
          <w:color w:val="000000"/>
          <w:sz w:val="28"/>
        </w:rPr>
        <w:t xml:space="preserve">
      3. Конкурстық құжаттаманы сатып алды/алды (конкурстық құжаттаманы сатып алған/алған барлық ықтимал өнiм берушiлердiң атауы және орналасқан жерi aтап көрсетiледi, сатып алған/алған күнi). </w:t>
      </w:r>
      <w:r>
        <w:br/>
      </w:r>
      <w:r>
        <w:rPr>
          <w:rFonts w:ascii="Times New Roman"/>
          <w:b w:val="false"/>
          <w:i w:val="false"/>
          <w:color w:val="000000"/>
          <w:sz w:val="28"/>
        </w:rPr>
        <w:t xml:space="preserve">
      4. Ықтимал өнiм берушiлерден конкурстық құжаттаманы түсiру туралы сұраулар (егер осындай сұраулар орын алған болса, мазмұны жазылады) түсті және оларға мынадай түсірулер (сұрауларға берiлген жауаптардың қорытылған мазмұны жазылады) берiлдi. </w:t>
      </w:r>
      <w:r>
        <w:br/>
      </w:r>
      <w:r>
        <w:rPr>
          <w:rFonts w:ascii="Times New Roman"/>
          <w:b w:val="false"/>
          <w:i w:val="false"/>
          <w:color w:val="000000"/>
          <w:sz w:val="28"/>
        </w:rPr>
        <w:t xml:space="preserve">
      5. (Егер конкурстық құжаттамаға өзгерiстер мен толықтырулар енгiзiлген болса, өзгерiстер мен толықтырулар қорытылып жазылады). </w:t>
      </w:r>
      <w:r>
        <w:br/>
      </w:r>
      <w:r>
        <w:rPr>
          <w:rFonts w:ascii="Times New Roman"/>
          <w:b w:val="false"/>
          <w:i w:val="false"/>
          <w:color w:val="000000"/>
          <w:sz w:val="28"/>
        </w:rPr>
        <w:t xml:space="preserve">
      6. Конкурсқа қатысуға мынадай ықтимал өнiм берушiлер (конкурстық өтiнімдi табыс еткен барлық ықтимал өнім берушiлердiң атаулары және орналасқан жерлерi aтап көрсетiледi, табыс етілген күнi) конкурстық өтiнiмдерін табыс еттi. </w:t>
      </w:r>
      <w:r>
        <w:br/>
      </w:r>
      <w:r>
        <w:rPr>
          <w:rFonts w:ascii="Times New Roman"/>
          <w:b w:val="false"/>
          <w:i w:val="false"/>
          <w:color w:val="000000"/>
          <w:sz w:val="28"/>
        </w:rPr>
        <w:t xml:space="preserve">
      7. Мынадай конкурстық өтiнiмдер (қабылданбаған конкурстық өтiнімдер туралы толық ақпарат берiледі, оларды қабылдамаған барлық себептерi мен негiздемелерi атап көрсетiледi) қабылданбады. Барлық конкурстық өтiнiмдер қабылданбаған жағдайда, тиiстi себептерi де көрсетiледi. </w:t>
      </w:r>
      <w:r>
        <w:br/>
      </w:r>
      <w:r>
        <w:rPr>
          <w:rFonts w:ascii="Times New Roman"/>
          <w:b w:val="false"/>
          <w:i w:val="false"/>
          <w:color w:val="000000"/>
          <w:sz w:val="28"/>
        </w:rPr>
        <w:t xml:space="preserve">
      8. (Ықтимал өнiм берушiлердiң бiлiктiлiк мәліметтерi туралы немесе мұндай мәлiметтердiң болмауы туралы ақпарат жазылады). </w:t>
      </w:r>
      <w:r>
        <w:br/>
      </w:r>
      <w:r>
        <w:rPr>
          <w:rFonts w:ascii="Times New Roman"/>
          <w:b w:val="false"/>
          <w:i w:val="false"/>
          <w:color w:val="000000"/>
          <w:sz w:val="28"/>
        </w:rPr>
        <w:t xml:space="preserve">
      9. Ықтимал өнiм берушiлер (тауарларды жеткізу жұмыстарды орындау, қызметтердi көрсету) бойынша мынадай ұсыныстар ұсынды: (ықтимал өнiм берушi конкурстық өтiнiмiн табыс еткен лоттың атауы, тауардың, жұмыстың немесе қызметтiң бiрлiгiнiң бағасы, әpбip конкурстық өтiнімнiң жалпы бағасы және әрбiр конкурстық өтiнiмнiң басқа да негiзгi шарттары қысқаша атап көрсетіледi). </w:t>
      </w:r>
      <w:r>
        <w:br/>
      </w:r>
      <w:r>
        <w:rPr>
          <w:rFonts w:ascii="Times New Roman"/>
          <w:b w:val="false"/>
          <w:i w:val="false"/>
          <w:color w:val="000000"/>
          <w:sz w:val="28"/>
        </w:rPr>
        <w:t xml:space="preserve">
      10. Табыс етiлген конкурстық өтiнімдердi қарау кезінде конкурстық комиссия конкурстық өтiнімдердi бағалаудың және салыстырудың мынадай өлшемдеріне сүйенді: (олар бар болған жағдайда, конкурсты ұйымдастырушы дайындаған конкурстық құжаттамаға сәйкес конкурстық комиссия қолданатын конкурстық өтiнiмдердi бағалаудың және салыстырудың өлшемдерi атап көрсетiледi). </w:t>
      </w:r>
      <w:r>
        <w:br/>
      </w:r>
      <w:r>
        <w:rPr>
          <w:rFonts w:ascii="Times New Roman"/>
          <w:b w:val="false"/>
          <w:i w:val="false"/>
          <w:color w:val="000000"/>
          <w:sz w:val="28"/>
        </w:rPr>
        <w:t xml:space="preserve">
      11. (Сарапшыларды тарту, ықтимал өнiм берушiлер ұсынып отырған тауарлардың, жұмыстардың және қызметтердiң конкурстық құжаттаманың талаптарына сәйкестiгi бойынша олардың ұсынған қорытындылары туралы ақпарат). </w:t>
      </w:r>
      <w:r>
        <w:br/>
      </w:r>
      <w:r>
        <w:rPr>
          <w:rFonts w:ascii="Times New Roman"/>
          <w:b w:val="false"/>
          <w:i w:val="false"/>
          <w:color w:val="000000"/>
          <w:sz w:val="28"/>
        </w:rPr>
        <w:t xml:space="preserve">
      12. Конкурстық комиссия конкурстық өтiнімдерді бағалаудың және салыстырудың нәтижелерi бойынша ШЕШТI: </w:t>
      </w:r>
      <w:r>
        <w:br/>
      </w:r>
      <w:r>
        <w:rPr>
          <w:rFonts w:ascii="Times New Roman"/>
          <w:b w:val="false"/>
          <w:i w:val="false"/>
          <w:color w:val="000000"/>
          <w:sz w:val="28"/>
        </w:rPr>
        <w:t xml:space="preserve">
      1) (Осы конкурстық өтiнiмдi табыс еткен ықтимал өнiм берушiнiң атауы және орналасқан жерi, сондай-ақ ол жеңiмпаз деп танылған шарттар көрсетiледi) конкурстық өтiнiмi конкурста жеңіп шыққан деп танылсын. </w:t>
      </w:r>
      <w:r>
        <w:br/>
      </w:r>
      <w:r>
        <w:rPr>
          <w:rFonts w:ascii="Times New Roman"/>
          <w:b w:val="false"/>
          <w:i w:val="false"/>
          <w:color w:val="000000"/>
          <w:sz w:val="28"/>
        </w:rPr>
        <w:t xml:space="preserve">
      Егер конкурстық өтiнiмдер қаралған, бағаланған және салыстырылған кезде конкурстың жеңiмпазы анықталмаса немесе барлық конкурстық өтiнiмдер қабылданбаған болса, тиicтi себебi көрсетiледi. </w:t>
      </w:r>
      <w:r>
        <w:br/>
      </w:r>
      <w:r>
        <w:rPr>
          <w:rFonts w:ascii="Times New Roman"/>
          <w:b w:val="false"/>
          <w:i w:val="false"/>
          <w:color w:val="000000"/>
          <w:sz w:val="28"/>
        </w:rPr>
        <w:t xml:space="preserve">
      2) Конкурс жеңiмпазының ұсынысынан кейiн ұсыныстары артықшылықты болып танылған ықтимал өнiм берушiлер (ықтимал өнiм берушілердiң (екеуге дейiн) атауы және орналасқан жерi басымдық тәртібі бойынша көрсетiледi). </w:t>
      </w:r>
      <w:r>
        <w:br/>
      </w:r>
      <w:r>
        <w:rPr>
          <w:rFonts w:ascii="Times New Roman"/>
          <w:b w:val="false"/>
          <w:i w:val="false"/>
          <w:color w:val="000000"/>
          <w:sz w:val="28"/>
        </w:rPr>
        <w:t xml:space="preserve">
      3) Тапсырыс берушi (тапсырыс берушiлер) (әрбiр тапсырыс берушiнiң атауы және орналасқан жерi атап көрсетiледi) _______ жылдың ___ _______ дейiнгi мерзімде (жеңiп шыққан конкурстық өтiнiмдi ұсынған ықтимал өнім берушiнiң атауы көрсетiледi) мемлекеттiк сатып алу туралы шарт жасассын. </w:t>
      </w:r>
      <w:r>
        <w:br/>
      </w:r>
      <w:r>
        <w:rPr>
          <w:rFonts w:ascii="Times New Roman"/>
          <w:b w:val="false"/>
          <w:i w:val="false"/>
          <w:color w:val="000000"/>
          <w:sz w:val="28"/>
        </w:rPr>
        <w:t xml:space="preserve">
      4) Koнкурсты ұйымдастырушы (конкурсты ұйымдастырушының атауы көрсетіледi): </w:t>
      </w:r>
      <w:r>
        <w:br/>
      </w:r>
      <w:r>
        <w:rPr>
          <w:rFonts w:ascii="Times New Roman"/>
          <w:b w:val="false"/>
          <w:i w:val="false"/>
          <w:color w:val="000000"/>
          <w:sz w:val="28"/>
        </w:rPr>
        <w:t xml:space="preserve">
      - бұқаралық ақпарат құралдарында өткiзілген конкурстың қорытындыларын жарияласын. </w:t>
      </w:r>
    </w:p>
    <w:p>
      <w:pPr>
        <w:spacing w:after="0"/>
        <w:ind w:left="0"/>
        <w:jc w:val="both"/>
      </w:pPr>
      <w:r>
        <w:rPr>
          <w:rFonts w:ascii="Times New Roman"/>
          <w:b w:val="false"/>
          <w:i w:val="false"/>
          <w:color w:val="000000"/>
          <w:sz w:val="28"/>
        </w:rPr>
        <w:t xml:space="preserve">      Конкурстық комиссия төрағасының, оның орынбасарының, мүшелерi мен хатшысының немесе хатшылықтан құжатқа қол қоюға өкілеттік берiлген жауапты адамның қолдары. &lt;*&gt; </w:t>
      </w:r>
    </w:p>
    <w:bookmarkStart w:name="z138" w:id="138"/>
    <w:p>
      <w:pPr>
        <w:spacing w:after="0"/>
        <w:ind w:left="0"/>
        <w:jc w:val="both"/>
      </w:pPr>
      <w:r>
        <w:rPr>
          <w:rFonts w:ascii="Times New Roman"/>
          <w:b w:val="false"/>
          <w:i w:val="false"/>
          <w:color w:val="000000"/>
          <w:sz w:val="28"/>
        </w:rPr>
        <w:t xml:space="preserve">
9-қосымша   </w:t>
      </w:r>
    </w:p>
    <w:bookmarkEnd w:id="138"/>
    <w:p>
      <w:pPr>
        <w:spacing w:after="0"/>
        <w:ind w:left="0"/>
        <w:jc w:val="left"/>
      </w:pPr>
      <w:r>
        <w:rPr>
          <w:rFonts w:ascii="Times New Roman"/>
          <w:b/>
          <w:i w:val="false"/>
          <w:color w:val="000000"/>
        </w:rPr>
        <w:t xml:space="preserve"> Сатып алу хаттамасының нысаны </w:t>
      </w:r>
      <w:r>
        <w:br/>
      </w:r>
      <w:r>
        <w:rPr>
          <w:rFonts w:ascii="Times New Roman"/>
          <w:b/>
          <w:i w:val="false"/>
          <w:color w:val="000000"/>
        </w:rPr>
        <w:t>
 </w:t>
      </w:r>
    </w:p>
    <w:p>
      <w:pPr>
        <w:spacing w:after="0"/>
        <w:ind w:left="0"/>
        <w:jc w:val="both"/>
      </w:pPr>
      <w:r>
        <w:rPr>
          <w:rFonts w:ascii="Times New Roman"/>
          <w:b w:val="false"/>
          <w:i w:val="false"/>
          <w:color w:val="000000"/>
          <w:sz w:val="28"/>
        </w:rPr>
        <w:t xml:space="preserve">       (бip көзден сатып алу тәсiлiмен жүргiзілген тауарларды, жұмыстарды және қызметтердi әрбiр сатып алуға бөлек жасалады) </w:t>
      </w:r>
    </w:p>
    <w:p>
      <w:pPr>
        <w:spacing w:after="0"/>
        <w:ind w:left="0"/>
        <w:jc w:val="both"/>
      </w:pPr>
      <w:r>
        <w:rPr>
          <w:rFonts w:ascii="Times New Roman"/>
          <w:b w:val="false"/>
          <w:i w:val="false"/>
          <w:color w:val="000000"/>
          <w:sz w:val="28"/>
        </w:rPr>
        <w:t xml:space="preserve">(Орналасқан жерi)                                     (Отырыс күні) </w:t>
      </w:r>
    </w:p>
    <w:p>
      <w:pPr>
        <w:spacing w:after="0"/>
        <w:ind w:left="0"/>
        <w:jc w:val="both"/>
      </w:pPr>
      <w:r>
        <w:rPr>
          <w:rFonts w:ascii="Times New Roman"/>
          <w:b w:val="false"/>
          <w:i w:val="false"/>
          <w:color w:val="000000"/>
          <w:sz w:val="28"/>
        </w:rPr>
        <w:t xml:space="preserve">      Мынадай құрамдағы конкурстық комиссия: (конкурстық комиссия төрағасының, оның орынбасарының, мүшелерiнiң тегi, аты-жөнi, лауазымы) ________ жылғы "___" ________ N ___ хатқа сәйкес мемлекеттiк сатып алу жөнінде уәкілетті органмен ("Мемлекеттiк сатып алу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(бұдан әрi - Заң) 21-бабының 2-тармақшасына сәйкес келiсiм қажет болса - (уәкiлеттi органның атауы) келiсiм бойынша (тауарлардың атауы, жұмыстардың, қызметтердiң түрлерi көрсетiледi) мемлекеттiк сатып алуды (тауардың атауын, жұмыстардың, қызметтердiң түрлерiн көрсету) жүзеге асыру үшiн ШЕШТI: </w:t>
      </w:r>
      <w:r>
        <w:br/>
      </w:r>
      <w:r>
        <w:rPr>
          <w:rFonts w:ascii="Times New Roman"/>
          <w:b w:val="false"/>
          <w:i w:val="false"/>
          <w:color w:val="000000"/>
          <w:sz w:val="28"/>
        </w:rPr>
        <w:t xml:space="preserve">
      1. (Заңның 21-бабының 1-тармағына және 24-бабына сәйкес бiр көзден мемлекеттiк сатып алу тәсiлiн қолданудың негiздемесi жазылады) байланысты бiр көзден мемлекеттiк сатып алу тәсiлi қолдансын. </w:t>
      </w:r>
      <w:r>
        <w:br/>
      </w:r>
      <w:r>
        <w:rPr>
          <w:rFonts w:ascii="Times New Roman"/>
          <w:b w:val="false"/>
          <w:i w:val="false"/>
          <w:color w:val="000000"/>
          <w:sz w:val="28"/>
        </w:rPr>
        <w:t xml:space="preserve">
      2. __________________________________________________________ </w:t>
      </w:r>
      <w:r>
        <w:br/>
      </w:r>
      <w:r>
        <w:rPr>
          <w:rFonts w:ascii="Times New Roman"/>
          <w:b w:val="false"/>
          <w:i w:val="false"/>
          <w:color w:val="000000"/>
          <w:sz w:val="28"/>
        </w:rPr>
        <w:t xml:space="preserve">
                        (Өнім берушiнiң атауы) </w:t>
      </w:r>
      <w:r>
        <w:br/>
      </w:r>
      <w:r>
        <w:rPr>
          <w:rFonts w:ascii="Times New Roman"/>
          <w:b w:val="false"/>
          <w:i w:val="false"/>
          <w:color w:val="000000"/>
          <w:sz w:val="28"/>
        </w:rPr>
        <w:t xml:space="preserve">
мынадай негізде "Мемлекеттiк сатып алу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8-бабында және Ереженiң ___ тармағында көзделген бiлiктiлiк талаптарына сәйкес келедi.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(ықтимал өнім берушi бiлiктiлiк талаптарына сәйкестiгiн растау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үшiн ұсынған құжат көрсетіледi) </w:t>
      </w:r>
      <w:r>
        <w:br/>
      </w:r>
      <w:r>
        <w:rPr>
          <w:rFonts w:ascii="Times New Roman"/>
          <w:b w:val="false"/>
          <w:i w:val="false"/>
          <w:color w:val="000000"/>
          <w:sz w:val="28"/>
        </w:rPr>
        <w:t xml:space="preserve">
      3. (Мемлекеттiк сатып алу туралы шарт жасасатын өнiм берушiнiң атауы және орналасқан жерi көрсетiледi) жалпы сомасы ____ (мемлекеттiк сатып алу туралы шарттың бағасы көрсетiледi) (сатып алынатын бiртектi тауарлардың, жұмыстардың, қызметтердiң қысқаша сипаттамасы) мемлекеттiк сатып алу туралы шарт жасассын. </w:t>
      </w:r>
    </w:p>
    <w:p>
      <w:pPr>
        <w:spacing w:after="0"/>
        <w:ind w:left="0"/>
        <w:jc w:val="both"/>
      </w:pPr>
      <w:r>
        <w:rPr>
          <w:rFonts w:ascii="Times New Roman"/>
          <w:b w:val="false"/>
          <w:i w:val="false"/>
          <w:color w:val="000000"/>
          <w:sz w:val="28"/>
        </w:rPr>
        <w:t xml:space="preserve">      Конкурстық комиссия төрағасының, оның орынбасарының, мүшелерiнiң және хатшысының қолдары </w:t>
      </w:r>
    </w:p>
    <w:p>
      <w:pPr>
        <w:spacing w:after="0"/>
        <w:ind w:left="0"/>
        <w:jc w:val="both"/>
      </w:pPr>
      <w:r>
        <w:rPr>
          <w:rFonts w:ascii="Times New Roman"/>
          <w:b w:val="false"/>
          <w:i w:val="false"/>
          <w:color w:val="000000"/>
          <w:sz w:val="28"/>
        </w:rPr>
        <w:t xml:space="preserve">      Өнiм берушi басшының қолы, тегi, аты-жөнi және деректемелерi </w:t>
      </w:r>
    </w:p>
    <w:bookmarkStart w:name="z139" w:id="139"/>
    <w:p>
      <w:pPr>
        <w:spacing w:after="0"/>
        <w:ind w:left="0"/>
        <w:jc w:val="both"/>
      </w:pPr>
      <w:r>
        <w:rPr>
          <w:rFonts w:ascii="Times New Roman"/>
          <w:b w:val="false"/>
          <w:i w:val="false"/>
          <w:color w:val="000000"/>
          <w:sz w:val="28"/>
        </w:rPr>
        <w:t xml:space="preserve">
                                                       10-қосымша   </w:t>
      </w:r>
    </w:p>
    <w:bookmarkEnd w:id="139"/>
    <w:p>
      <w:pPr>
        <w:spacing w:after="0"/>
        <w:ind w:left="0"/>
        <w:jc w:val="both"/>
      </w:pPr>
      <w:r>
        <w:rPr>
          <w:rFonts w:ascii="Times New Roman"/>
          <w:b/>
          <w:i w:val="false"/>
          <w:color w:val="000000"/>
          <w:sz w:val="28"/>
        </w:rPr>
        <w:t xml:space="preserve">               МЕМЛЕКЕТТIК САТЫП АЛУ ТУРАЛЫ ШАРТТЫ </w:t>
      </w:r>
      <w:r>
        <w:br/>
      </w:r>
      <w:r>
        <w:rPr>
          <w:rFonts w:ascii="Times New Roman"/>
          <w:b w:val="false"/>
          <w:i w:val="false"/>
          <w:color w:val="000000"/>
          <w:sz w:val="28"/>
        </w:rPr>
        <w:t>
</w:t>
      </w:r>
      <w:r>
        <w:rPr>
          <w:rFonts w:ascii="Times New Roman"/>
          <w:b/>
          <w:i w:val="false"/>
          <w:color w:val="000000"/>
          <w:sz w:val="28"/>
        </w:rPr>
        <w:t xml:space="preserve">                 ОРЫНДАУДЫ ҚАМТАМАСЫЗ ЕТУ НЫСАНЫ </w:t>
      </w:r>
      <w:r>
        <w:br/>
      </w:r>
      <w:r>
        <w:rPr>
          <w:rFonts w:ascii="Times New Roman"/>
          <w:b w:val="false"/>
          <w:i w:val="false"/>
          <w:color w:val="000000"/>
          <w:sz w:val="28"/>
        </w:rPr>
        <w:t>
</w:t>
      </w:r>
      <w:r>
        <w:rPr>
          <w:rFonts w:ascii="Times New Roman"/>
          <w:b/>
          <w:i w:val="false"/>
          <w:color w:val="000000"/>
          <w:sz w:val="28"/>
        </w:rPr>
        <w:t xml:space="preserve">                            (БАНКТIК КЕПIЛ) </w:t>
      </w:r>
    </w:p>
    <w:p>
      <w:pPr>
        <w:spacing w:after="0"/>
        <w:ind w:left="0"/>
        <w:jc w:val="both"/>
      </w:pPr>
      <w:r>
        <w:rPr>
          <w:rFonts w:ascii="Times New Roman"/>
          <w:b w:val="false"/>
          <w:i w:val="false"/>
          <w:color w:val="000000"/>
          <w:sz w:val="28"/>
        </w:rPr>
        <w:t xml:space="preserve">Банктің атауы: ____________________________________________________ </w:t>
      </w:r>
      <w:r>
        <w:br/>
      </w:r>
      <w:r>
        <w:rPr>
          <w:rFonts w:ascii="Times New Roman"/>
          <w:b w:val="false"/>
          <w:i w:val="false"/>
          <w:color w:val="000000"/>
          <w:sz w:val="28"/>
        </w:rPr>
        <w:t xml:space="preserve">
                  (банктiң атауы және деректемелерi) </w:t>
      </w:r>
      <w:r>
        <w:br/>
      </w:r>
      <w:r>
        <w:rPr>
          <w:rFonts w:ascii="Times New Roman"/>
          <w:b w:val="false"/>
          <w:i w:val="false"/>
          <w:color w:val="000000"/>
          <w:sz w:val="28"/>
        </w:rPr>
        <w:t xml:space="preserve">
Кiмге: ____________________________________________________________ </w:t>
      </w:r>
      <w:r>
        <w:br/>
      </w:r>
      <w:r>
        <w:rPr>
          <w:rFonts w:ascii="Times New Roman"/>
          <w:b w:val="false"/>
          <w:i w:val="false"/>
          <w:color w:val="000000"/>
          <w:sz w:val="28"/>
        </w:rPr>
        <w:t xml:space="preserve">
             (тапсырыс берушiнiң атауы және деректемелерi)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N ____ КЕПIЛДIК МIНДЕТТЕМЕ </w:t>
      </w:r>
    </w:p>
    <w:p>
      <w:pPr>
        <w:spacing w:after="0"/>
        <w:ind w:left="0"/>
        <w:jc w:val="both"/>
      </w:pPr>
      <w:r>
        <w:rPr>
          <w:rFonts w:ascii="Times New Roman"/>
          <w:b w:val="false"/>
          <w:i w:val="false"/>
          <w:color w:val="000000"/>
          <w:sz w:val="28"/>
        </w:rPr>
        <w:t xml:space="preserve">___________________                       __ ж. "___" ____________ </w:t>
      </w:r>
      <w:r>
        <w:br/>
      </w:r>
      <w:r>
        <w:rPr>
          <w:rFonts w:ascii="Times New Roman"/>
          <w:b w:val="false"/>
          <w:i w:val="false"/>
          <w:color w:val="000000"/>
          <w:sz w:val="28"/>
        </w:rPr>
        <w:t xml:space="preserve">
(орналасқан жерi) </w:t>
      </w:r>
      <w:r>
        <w:br/>
      </w:r>
      <w:r>
        <w:rPr>
          <w:rFonts w:ascii="Times New Roman"/>
          <w:b w:val="false"/>
          <w:i w:val="false"/>
          <w:color w:val="000000"/>
          <w:sz w:val="28"/>
        </w:rPr>
        <w:t xml:space="preserve">
_________________________________________ бұдан әрi - Өнiм берушi </w:t>
      </w:r>
      <w:r>
        <w:br/>
      </w:r>
      <w:r>
        <w:rPr>
          <w:rFonts w:ascii="Times New Roman"/>
          <w:b w:val="false"/>
          <w:i w:val="false"/>
          <w:color w:val="000000"/>
          <w:sz w:val="28"/>
        </w:rPr>
        <w:t xml:space="preserve">
        (өнім берушiнiң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(тауарлардың, жұмыстардың және қызметтердiң сипаттамасы) </w:t>
      </w:r>
      <w:r>
        <w:br/>
      </w:r>
      <w:r>
        <w:rPr>
          <w:rFonts w:ascii="Times New Roman"/>
          <w:b w:val="false"/>
          <w:i w:val="false"/>
          <w:color w:val="000000"/>
          <w:sz w:val="28"/>
        </w:rPr>
        <w:t xml:space="preserve">
жеткiзуге (орындауға, көрсетуге) мемлекеттiк сатып алу туралы ___ ж. "___" __________ N __ шарт жасасқанын назарға ала отырып және Сiз осы Шартта Өнiм берушi банктiк кепiл түрiнде жалпы сомасы ______ теңге Шартты орындауды қамтамасыз етудi енгізетiндiгiн көздедiңiз. </w:t>
      </w:r>
      <w:r>
        <w:br/>
      </w:r>
      <w:r>
        <w:rPr>
          <w:rFonts w:ascii="Times New Roman"/>
          <w:b w:val="false"/>
          <w:i w:val="false"/>
          <w:color w:val="000000"/>
          <w:sz w:val="28"/>
        </w:rPr>
        <w:t xml:space="preserve">
      Осыған байланысты бiз ______________________________________ </w:t>
      </w:r>
      <w:r>
        <w:br/>
      </w:r>
      <w:r>
        <w:rPr>
          <w:rFonts w:ascii="Times New Roman"/>
          <w:b w:val="false"/>
          <w:i w:val="false"/>
          <w:color w:val="000000"/>
          <w:sz w:val="28"/>
        </w:rPr>
        <w:t xml:space="preserve">
                                         (банктiң атауы) </w:t>
      </w:r>
      <w:r>
        <w:br/>
      </w:r>
      <w:r>
        <w:rPr>
          <w:rFonts w:ascii="Times New Roman"/>
          <w:b w:val="false"/>
          <w:i w:val="false"/>
          <w:color w:val="000000"/>
          <w:sz w:val="28"/>
        </w:rPr>
        <w:t xml:space="preserve">
жоғарыда көрсетiлген Шарт бойынша кепiл болып табылатынымызды осымен растаймыз және өзiмiзге Ciздің талабыңыз бойынша Сiзге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(сомасы цифрмен және жазбаша) </w:t>
      </w:r>
      <w:r>
        <w:br/>
      </w:r>
      <w:r>
        <w:rPr>
          <w:rFonts w:ascii="Times New Roman"/>
          <w:b w:val="false"/>
          <w:i w:val="false"/>
          <w:color w:val="000000"/>
          <w:sz w:val="28"/>
        </w:rPr>
        <w:t xml:space="preserve">
тең соманы Сiзден төлеуге арналған жазбаша талап, сондай-ақ Өнiм берушiнің Шарт бойынша өзiнің міндеттемесін орындағаны немесе тиiстi түрде орындамағаны туралы жазбаша растама алған бойда төлеу үшiн өзiмiзге қайтарып алынбайтын мiндеттеме аламыз. </w:t>
      </w:r>
      <w:r>
        <w:br/>
      </w:r>
      <w:r>
        <w:rPr>
          <w:rFonts w:ascii="Times New Roman"/>
          <w:b w:val="false"/>
          <w:i w:val="false"/>
          <w:color w:val="000000"/>
          <w:sz w:val="28"/>
        </w:rPr>
        <w:t xml:space="preserve">
      Осы кепiлдiк мiндеттеме оған қол қойылған сәттен бастап күшiне енедi және Өнiм берушi Шарт бойынша өз мiндеттемелерiн толық орындаған сәтiне дейiн қолданылады. </w:t>
      </w:r>
      <w:r>
        <w:br/>
      </w:r>
      <w:r>
        <w:rPr>
          <w:rFonts w:ascii="Times New Roman"/>
          <w:b w:val="false"/>
          <w:i w:val="false"/>
          <w:color w:val="000000"/>
          <w:sz w:val="28"/>
        </w:rPr>
        <w:t xml:space="preserve">
      Осы кепілдiк міндеттемеге байланысты туындайтын барлық құқықтар мен мiндеттемелер Қазақстан Республикасының заңнамасымен реттеледi. </w:t>
      </w:r>
    </w:p>
    <w:p>
      <w:pPr>
        <w:spacing w:after="0"/>
        <w:ind w:left="0"/>
        <w:jc w:val="both"/>
      </w:pPr>
      <w:r>
        <w:rPr>
          <w:rFonts w:ascii="Times New Roman"/>
          <w:b w:val="false"/>
          <w:i w:val="false"/>
          <w:color w:val="000000"/>
          <w:sz w:val="28"/>
        </w:rPr>
        <w:t xml:space="preserve">      Кепілдердің қолы және мөрi          Күнi мен мекен-жайы </w:t>
      </w:r>
      <w:r>
        <w:br/>
      </w:r>
      <w:r>
        <w:rPr>
          <w:rFonts w:ascii="Times New Roman"/>
          <w:b w:val="false"/>
          <w:i w:val="false"/>
          <w:color w:val="000000"/>
          <w:sz w:val="28"/>
        </w:rPr>
        <w:t xml:space="preserve">
      (Банк басшысының және </w:t>
      </w:r>
      <w:r>
        <w:br/>
      </w:r>
      <w:r>
        <w:rPr>
          <w:rFonts w:ascii="Times New Roman"/>
          <w:b w:val="false"/>
          <w:i w:val="false"/>
          <w:color w:val="000000"/>
          <w:sz w:val="28"/>
        </w:rPr>
        <w:t xml:space="preserve">
      бас бухгалтерiнiң атынан) </w:t>
      </w:r>
      <w:r>
        <w:br/>
      </w:r>
      <w:r>
        <w:rPr>
          <w:rFonts w:ascii="Times New Roman"/>
          <w:b w:val="false"/>
          <w:i w:val="false"/>
          <w:color w:val="000000"/>
          <w:sz w:val="28"/>
        </w:rPr>
        <w:t xml:space="preserve">
      __________________________          ________________________ </w:t>
      </w:r>
    </w:p>
    <w:bookmarkStart w:name="z140" w:id="140"/>
    <w:p>
      <w:pPr>
        <w:spacing w:after="0"/>
        <w:ind w:left="0"/>
        <w:jc w:val="both"/>
      </w:pPr>
      <w:r>
        <w:rPr>
          <w:rFonts w:ascii="Times New Roman"/>
          <w:b w:val="false"/>
          <w:i w:val="false"/>
          <w:color w:val="000000"/>
          <w:sz w:val="28"/>
        </w:rPr>
        <w:t xml:space="preserve">
                                                       11-қосымша   </w:t>
      </w:r>
    </w:p>
    <w:bookmarkEnd w:id="140"/>
    <w:p>
      <w:pPr>
        <w:spacing w:after="0"/>
        <w:ind w:left="0"/>
        <w:jc w:val="both"/>
      </w:pPr>
      <w:r>
        <w:rPr>
          <w:rFonts w:ascii="Times New Roman"/>
          <w:b/>
          <w:i w:val="false"/>
          <w:color w:val="000000"/>
          <w:sz w:val="28"/>
        </w:rPr>
        <w:t xml:space="preserve">              Конкурстың қорытындылары туралы </w:t>
      </w:r>
      <w:r>
        <w:br/>
      </w:r>
      <w:r>
        <w:rPr>
          <w:rFonts w:ascii="Times New Roman"/>
          <w:b w:val="false"/>
          <w:i w:val="false"/>
          <w:color w:val="000000"/>
          <w:sz w:val="28"/>
        </w:rPr>
        <w:t>
</w:t>
      </w:r>
      <w:r>
        <w:rPr>
          <w:rFonts w:ascii="Times New Roman"/>
          <w:b/>
          <w:i w:val="false"/>
          <w:color w:val="000000"/>
          <w:sz w:val="28"/>
        </w:rPr>
        <w:t xml:space="preserve">                     хабарландыру нысаны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(конкурсты ұйымдастырушының атауы) </w:t>
      </w:r>
      <w:r>
        <w:br/>
      </w:r>
      <w:r>
        <w:rPr>
          <w:rFonts w:ascii="Times New Roman"/>
          <w:b w:val="false"/>
          <w:i w:val="false"/>
          <w:color w:val="000000"/>
          <w:sz w:val="28"/>
        </w:rPr>
        <w:t xml:space="preserve">
______ жылы "___" _________ (конкурсты өткiзу орны көрсетiледi) өткiзiлген (сатып алынатын тауарлардың, жұмыстардың және қызметтердiң атауы көрсетіледі) мемлекеттiк сатып алу жөнiндегi ашық конкурстың қорытындыларын хабарлайды: </w:t>
      </w:r>
      <w:r>
        <w:br/>
      </w:r>
      <w:r>
        <w:rPr>
          <w:rFonts w:ascii="Times New Roman"/>
          <w:b w:val="false"/>
          <w:i w:val="false"/>
          <w:color w:val="000000"/>
          <w:sz w:val="28"/>
        </w:rPr>
        <w:t xml:space="preserve">
      N ___ (лоттың атауы көрсетiледi) лот бойынша (конкурс жеңімпазының атауы және мекен-жайы көрсетiледi) бағасы (тауарлардың, жұмыстардың және қызметтердiң бiрлiгiнiң бағасы және конкурстық өтiнiмнiң жалпы бағасы көрсетiледi) теңге жеңімпаз болып танылды. </w:t>
      </w:r>
      <w:r>
        <w:br/>
      </w:r>
      <w:r>
        <w:rPr>
          <w:rFonts w:ascii="Times New Roman"/>
          <w:b w:val="false"/>
          <w:i w:val="false"/>
          <w:color w:val="000000"/>
          <w:sz w:val="28"/>
        </w:rPr>
        <w:t xml:space="preserve">
      Егер конкурс өткiзiлмеген болып танылған жағдайда, қорытындылар туралы хабарландыруда мыналар көрсетiледi: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(конкурсты ұйымдастырушының атауы) </w:t>
      </w:r>
      <w:r>
        <w:br/>
      </w:r>
      <w:r>
        <w:rPr>
          <w:rFonts w:ascii="Times New Roman"/>
          <w:b w:val="false"/>
          <w:i w:val="false"/>
          <w:color w:val="000000"/>
          <w:sz w:val="28"/>
        </w:rPr>
        <w:t xml:space="preserve">
____ жылы "____" ____________ (конкурсты өткiзу орны көрсетіледi) өткiзiлген (сатып алынатын тауарлардың, жұмыстардың және қызметтердiң атауы көрсетіледi) мемлекеттiк сатып алу жөніндегi ашық конкурс өткiзiлмеген деп танылғанын хабарлайды, себептерi көрсетiлмейдi (қажет болған жағдайда, қай лоттар бойынша конкурс өткiзiлмеген деп танылғаны көрсетiледi). </w:t>
      </w:r>
    </w:p>
    <w:bookmarkStart w:name="z141" w:id="141"/>
    <w:p>
      <w:pPr>
        <w:spacing w:after="0"/>
        <w:ind w:left="0"/>
        <w:jc w:val="both"/>
      </w:pPr>
      <w:r>
        <w:rPr>
          <w:rFonts w:ascii="Times New Roman"/>
          <w:b w:val="false"/>
          <w:i w:val="false"/>
          <w:color w:val="000000"/>
          <w:sz w:val="28"/>
        </w:rPr>
        <w:t xml:space="preserve">
12-қосымша   </w:t>
      </w:r>
    </w:p>
    <w:bookmarkEnd w:id="141"/>
    <w:p>
      <w:pPr>
        <w:spacing w:after="0"/>
        <w:ind w:left="0"/>
        <w:jc w:val="left"/>
      </w:pPr>
      <w:r>
        <w:rPr>
          <w:rFonts w:ascii="Times New Roman"/>
          <w:b/>
          <w:i w:val="false"/>
          <w:color w:val="000000"/>
        </w:rPr>
        <w:t xml:space="preserve"> Мемлекеттiк органдар, мемлекеттiк мекемелер және қазыналық кәсiпорындар шарттың қолданылуын ұзартуға құқылы тауарлар, жұмыстар және қызметтер тiзбесi </w:t>
      </w:r>
    </w:p>
    <w:p>
      <w:pPr>
        <w:spacing w:after="0"/>
        <w:ind w:left="0"/>
        <w:jc w:val="both"/>
      </w:pPr>
      <w:r>
        <w:rPr>
          <w:rFonts w:ascii="Times New Roman"/>
          <w:b w:val="false"/>
          <w:i w:val="false"/>
          <w:color w:val="000000"/>
          <w:sz w:val="28"/>
        </w:rPr>
        <w:t xml:space="preserve">      - тамақ өнiмдерi; </w:t>
      </w:r>
      <w:r>
        <w:br/>
      </w:r>
      <w:r>
        <w:rPr>
          <w:rFonts w:ascii="Times New Roman"/>
          <w:b w:val="false"/>
          <w:i w:val="false"/>
          <w:color w:val="000000"/>
          <w:sz w:val="28"/>
        </w:rPr>
        <w:t xml:space="preserve">
      - тамақты ұйымдастыру жөнiндегi қызметтер; </w:t>
      </w:r>
      <w:r>
        <w:br/>
      </w:r>
      <w:r>
        <w:rPr>
          <w:rFonts w:ascii="Times New Roman"/>
          <w:b w:val="false"/>
          <w:i w:val="false"/>
          <w:color w:val="000000"/>
          <w:sz w:val="28"/>
        </w:rPr>
        <w:t xml:space="preserve">
      - дәрi-дәрмек препараттары; </w:t>
      </w:r>
      <w:r>
        <w:br/>
      </w:r>
      <w:r>
        <w:rPr>
          <w:rFonts w:ascii="Times New Roman"/>
          <w:b w:val="false"/>
          <w:i w:val="false"/>
          <w:color w:val="000000"/>
          <w:sz w:val="28"/>
        </w:rPr>
        <w:t xml:space="preserve">
      - жанар-жағар май материалдары; </w:t>
      </w:r>
      <w:r>
        <w:br/>
      </w:r>
      <w:r>
        <w:rPr>
          <w:rFonts w:ascii="Times New Roman"/>
          <w:b w:val="false"/>
          <w:i w:val="false"/>
          <w:color w:val="000000"/>
          <w:sz w:val="28"/>
        </w:rPr>
        <w:t xml:space="preserve">
      - монша-кiр жуу бойынша көрсетілетiн қызметтер; </w:t>
      </w:r>
      <w:r>
        <w:br/>
      </w:r>
      <w:r>
        <w:rPr>
          <w:rFonts w:ascii="Times New Roman"/>
          <w:b w:val="false"/>
          <w:i w:val="false"/>
          <w:color w:val="000000"/>
          <w:sz w:val="28"/>
        </w:rPr>
        <w:t xml:space="preserve">
      - жолдарды қысқы ұстау жөніндегі жұмыстар; </w:t>
      </w:r>
      <w:r>
        <w:br/>
      </w:r>
      <w:r>
        <w:rPr>
          <w:rFonts w:ascii="Times New Roman"/>
          <w:b w:val="false"/>
          <w:i w:val="false"/>
          <w:color w:val="000000"/>
          <w:sz w:val="28"/>
        </w:rPr>
        <w:t xml:space="preserve">
      - автокөлiктiк қызметтер; </w:t>
      </w:r>
      <w:r>
        <w:br/>
      </w:r>
      <w:r>
        <w:rPr>
          <w:rFonts w:ascii="Times New Roman"/>
          <w:b w:val="false"/>
          <w:i w:val="false"/>
          <w:color w:val="000000"/>
          <w:sz w:val="28"/>
        </w:rPr>
        <w:t xml:space="preserve">
      - қайтыс болған жалғыз басты және туыстары жоқ азаматтарды жерлеу; </w:t>
      </w:r>
      <w:r>
        <w:br/>
      </w:r>
      <w:r>
        <w:rPr>
          <w:rFonts w:ascii="Times New Roman"/>
          <w:b w:val="false"/>
          <w:i w:val="false"/>
          <w:color w:val="000000"/>
          <w:sz w:val="28"/>
        </w:rPr>
        <w:t xml:space="preserve">
      - банктiк қызметтер; </w:t>
      </w:r>
      <w:r>
        <w:br/>
      </w:r>
      <w:r>
        <w:rPr>
          <w:rFonts w:ascii="Times New Roman"/>
          <w:b w:val="false"/>
          <w:i w:val="false"/>
          <w:color w:val="000000"/>
          <w:sz w:val="28"/>
        </w:rPr>
        <w:t xml:space="preserve">
      - жол қозғалысын реттеудің техникалық құралдарын орнату, монтаждау, жөндеу және пайдалану жөніндегі көрсетілетін қызметтер.&lt;*&gt; </w:t>
      </w:r>
      <w:r>
        <w:br/>
      </w:r>
      <w:r>
        <w:rPr>
          <w:rFonts w:ascii="Times New Roman"/>
          <w:b w:val="false"/>
          <w:i w:val="false"/>
          <w:color w:val="000000"/>
          <w:sz w:val="28"/>
        </w:rPr>
        <w:t>
</w:t>
      </w:r>
      <w:r>
        <w:rPr>
          <w:rFonts w:ascii="Times New Roman"/>
          <w:b w:val="false"/>
          <w:i w:val="false"/>
          <w:color w:val="ff0000"/>
          <w:sz w:val="28"/>
        </w:rPr>
        <w:t xml:space="preserve">       Ескерту. 12-қосымшаға өзгерту енгізілді - ҚР Үкіметінің 2004.01.29. N 110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13-қосымша </w:t>
      </w:r>
    </w:p>
    <w:bookmarkStart w:name="z155" w:id="14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13-қосымшамен толықтырылды - ҚР Үкіметінің 2004.05.06. N 508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42"/>
    <w:p>
      <w:pPr>
        <w:spacing w:after="0"/>
        <w:ind w:left="0"/>
        <w:jc w:val="both"/>
      </w:pPr>
      <w:r>
        <w:rPr>
          <w:rFonts w:ascii="Times New Roman"/>
          <w:b/>
          <w:i w:val="false"/>
          <w:color w:val="000000"/>
          <w:sz w:val="28"/>
        </w:rPr>
        <w:t xml:space="preserve">              Жабық конкурстың қорытындылары </w:t>
      </w:r>
      <w:r>
        <w:br/>
      </w:r>
      <w:r>
        <w:rPr>
          <w:rFonts w:ascii="Times New Roman"/>
          <w:b w:val="false"/>
          <w:i w:val="false"/>
          <w:color w:val="000000"/>
          <w:sz w:val="28"/>
        </w:rPr>
        <w:t>
</w:t>
      </w:r>
      <w:r>
        <w:rPr>
          <w:rFonts w:ascii="Times New Roman"/>
          <w:b/>
          <w:i w:val="false"/>
          <w:color w:val="000000"/>
          <w:sz w:val="28"/>
        </w:rPr>
        <w:t xml:space="preserve">                 туралы хабарлама нысаны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(конкурсты ұйымдастырушының атауы) </w:t>
      </w:r>
      <w:r>
        <w:br/>
      </w:r>
      <w:r>
        <w:rPr>
          <w:rFonts w:ascii="Times New Roman"/>
          <w:b w:val="false"/>
          <w:i w:val="false"/>
          <w:color w:val="000000"/>
          <w:sz w:val="28"/>
        </w:rPr>
        <w:t xml:space="preserve">
___ жылғы "___" ________ (конкурсты өткiзу орны көрсетiледi) </w:t>
      </w:r>
      <w:r>
        <w:br/>
      </w:r>
      <w:r>
        <w:rPr>
          <w:rFonts w:ascii="Times New Roman"/>
          <w:b w:val="false"/>
          <w:i w:val="false"/>
          <w:color w:val="000000"/>
          <w:sz w:val="28"/>
        </w:rPr>
        <w:t xml:space="preserve">
өткізілген (сатып алынатын тауарлардың, жұмыстардың және </w:t>
      </w:r>
      <w:r>
        <w:br/>
      </w:r>
      <w:r>
        <w:rPr>
          <w:rFonts w:ascii="Times New Roman"/>
          <w:b w:val="false"/>
          <w:i w:val="false"/>
          <w:color w:val="000000"/>
          <w:sz w:val="28"/>
        </w:rPr>
        <w:t xml:space="preserve">
көрсетiлетiн қызметтердiң атауы көрсетiледi) </w:t>
      </w:r>
      <w:r>
        <w:br/>
      </w:r>
      <w:r>
        <w:rPr>
          <w:rFonts w:ascii="Times New Roman"/>
          <w:b w:val="false"/>
          <w:i w:val="false"/>
          <w:color w:val="000000"/>
          <w:sz w:val="28"/>
        </w:rPr>
        <w:t xml:space="preserve">
мемлекеттiк сатып алу жөнiндегi жабық конкурстың қорытындыларын </w:t>
      </w:r>
      <w:r>
        <w:br/>
      </w:r>
      <w:r>
        <w:rPr>
          <w:rFonts w:ascii="Times New Roman"/>
          <w:b w:val="false"/>
          <w:i w:val="false"/>
          <w:color w:val="000000"/>
          <w:sz w:val="28"/>
        </w:rPr>
        <w:t xml:space="preserve">
хабарлайды: </w:t>
      </w:r>
      <w:r>
        <w:br/>
      </w:r>
      <w:r>
        <w:rPr>
          <w:rFonts w:ascii="Times New Roman"/>
          <w:b w:val="false"/>
          <w:i w:val="false"/>
          <w:color w:val="000000"/>
          <w:sz w:val="28"/>
        </w:rPr>
        <w:t xml:space="preserve">
      N ___ (лоттың атауы көрсетiледi) лот бойынша бағасы (тауарлар, жұмыстар және көрсетілетiн қызметтер бiрлігiнiң бағасы және конкурстық өтінiмнің жалпы бағасы көрсетiледі) </w:t>
      </w:r>
      <w:r>
        <w:br/>
      </w:r>
      <w:r>
        <w:rPr>
          <w:rFonts w:ascii="Times New Roman"/>
          <w:b w:val="false"/>
          <w:i w:val="false"/>
          <w:color w:val="000000"/>
          <w:sz w:val="28"/>
        </w:rPr>
        <w:t xml:space="preserve">
теңгемен (конкурс жеңiмпазының атауы және мекен-жайы көрсетiледi) </w:t>
      </w:r>
      <w:r>
        <w:br/>
      </w:r>
      <w:r>
        <w:rPr>
          <w:rFonts w:ascii="Times New Roman"/>
          <w:b w:val="false"/>
          <w:i w:val="false"/>
          <w:color w:val="000000"/>
          <w:sz w:val="28"/>
        </w:rPr>
        <w:t xml:space="preserve">
жеңiмпаз болып танылды. </w:t>
      </w:r>
      <w:r>
        <w:br/>
      </w:r>
      <w:r>
        <w:rPr>
          <w:rFonts w:ascii="Times New Roman"/>
          <w:b w:val="false"/>
          <w:i w:val="false"/>
          <w:color w:val="000000"/>
          <w:sz w:val="28"/>
        </w:rPr>
        <w:t xml:space="preserve">
      Егер конкурс өткiзiлмедi деп танылған жағдайда, қорытындылар туралы хабарламада мыналар көрсетілсiн: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(конкурсты ұйымдастырушының атауы) </w:t>
      </w:r>
      <w:r>
        <w:br/>
      </w:r>
      <w:r>
        <w:rPr>
          <w:rFonts w:ascii="Times New Roman"/>
          <w:b w:val="false"/>
          <w:i w:val="false"/>
          <w:color w:val="000000"/>
          <w:sz w:val="28"/>
        </w:rPr>
        <w:t xml:space="preserve">
____ жылғы "___" ________ (конкурсты өткiзу орны көрсетiледi) </w:t>
      </w:r>
      <w:r>
        <w:br/>
      </w:r>
      <w:r>
        <w:rPr>
          <w:rFonts w:ascii="Times New Roman"/>
          <w:b w:val="false"/>
          <w:i w:val="false"/>
          <w:color w:val="000000"/>
          <w:sz w:val="28"/>
        </w:rPr>
        <w:t xml:space="preserve">
өткізілген (сатып алынатын тауарлардың, жұмыстардың және көрсетiлетiн қызметтердiң атауы көрсетiледi) мемлекеттік сатып алу жөнiндегi жабық конкурс себептерi көрсетiлмей өткізілмеді деп танылғанын хабарлайды (қажет болған жағдайда, қай лоттар бойынша конкурс өткiзiлмедi деп танылғаны көрсетiледi).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2002 жылғы 31 қазандағы  </w:t>
      </w:r>
      <w:r>
        <w:br/>
      </w:r>
      <w:r>
        <w:rPr>
          <w:rFonts w:ascii="Times New Roman"/>
          <w:b w:val="false"/>
          <w:i w:val="false"/>
          <w:color w:val="000000"/>
          <w:sz w:val="28"/>
        </w:rPr>
        <w:t xml:space="preserve">
N 1158 қаулысына    </w:t>
      </w:r>
      <w:r>
        <w:br/>
      </w:r>
      <w:r>
        <w:rPr>
          <w:rFonts w:ascii="Times New Roman"/>
          <w:b w:val="false"/>
          <w:i w:val="false"/>
          <w:color w:val="000000"/>
          <w:sz w:val="28"/>
        </w:rPr>
        <w:t xml:space="preserve">
қосымша        </w:t>
      </w:r>
    </w:p>
    <w:bookmarkStart w:name="z142" w:id="143"/>
    <w:p>
      <w:pPr>
        <w:spacing w:after="0"/>
        <w:ind w:left="0"/>
        <w:jc w:val="left"/>
      </w:pPr>
      <w:r>
        <w:rPr>
          <w:rFonts w:ascii="Times New Roman"/>
          <w:b/>
          <w:i w:val="false"/>
          <w:color w:val="000000"/>
        </w:rPr>
        <w:t xml:space="preserve"> 
  Қазақстан Республикасы Yкiметінің күшi жойылған кейбiр шешiмдерiнiң тiзбесi </w:t>
      </w:r>
    </w:p>
    <w:bookmarkEnd w:id="143"/>
    <w:bookmarkStart w:name="z143" w:id="144"/>
    <w:p>
      <w:pPr>
        <w:spacing w:after="0"/>
        <w:ind w:left="0"/>
        <w:jc w:val="both"/>
      </w:pPr>
      <w:r>
        <w:rPr>
          <w:rFonts w:ascii="Times New Roman"/>
          <w:b w:val="false"/>
          <w:i w:val="false"/>
          <w:color w:val="000000"/>
          <w:sz w:val="28"/>
        </w:rPr>
        <w:t xml:space="preserve">
      1. "Тауарларды, жұмыстарды және қызмет көрсетулерді мемлекеттiк сатып алуды жүргiзудің тәртiбi туралы нұсқаулықты бекіту туралы" Қазақстан Республикасы Үкiметiнің 1998 жылғы 10 желтоқсандағы N 1268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ПУКЖ-ы, 1998 ж., N 47, 422-құжат). </w:t>
      </w:r>
    </w:p>
    <w:bookmarkEnd w:id="144"/>
    <w:bookmarkStart w:name="z144" w:id="145"/>
    <w:p>
      <w:pPr>
        <w:spacing w:after="0"/>
        <w:ind w:left="0"/>
        <w:jc w:val="both"/>
      </w:pPr>
      <w:r>
        <w:rPr>
          <w:rFonts w:ascii="Times New Roman"/>
          <w:b w:val="false"/>
          <w:i w:val="false"/>
          <w:color w:val="000000"/>
          <w:sz w:val="28"/>
        </w:rPr>
        <w:t xml:space="preserve">
      2. "Мемлекеттiк сатып алуларды ұйымдастырудың тиiмдiлiгін арттыру жөнiндегi шаралар туралы" Қазақстан Республикасы Yкiметінің 1999 жылғы 13 шiлдедегi N 966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ПҮКЖ-ы, 1999 ж., N 34, 304-құжат). </w:t>
      </w:r>
    </w:p>
    <w:bookmarkEnd w:id="145"/>
    <w:bookmarkStart w:name="z145" w:id="146"/>
    <w:p>
      <w:pPr>
        <w:spacing w:after="0"/>
        <w:ind w:left="0"/>
        <w:jc w:val="both"/>
      </w:pPr>
      <w:r>
        <w:rPr>
          <w:rFonts w:ascii="Times New Roman"/>
          <w:b w:val="false"/>
          <w:i w:val="false"/>
          <w:color w:val="000000"/>
          <w:sz w:val="28"/>
        </w:rPr>
        <w:t xml:space="preserve">
      3. "Қазақстан Республикасы Yкiметiнiң 1998 жылғы 10 желтоқсандағы N 1268 қаулысына өзгерiстер мен толықтырулар енгiзу туралы" Қазақстан Республикасы Yкiметiнің 1999 жылғы 8 қыркүйектегi N 1332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ПҮКЖ-ы, 1999 ж., N 45, 412-құжат). </w:t>
      </w:r>
    </w:p>
    <w:bookmarkEnd w:id="146"/>
    <w:bookmarkStart w:name="z146" w:id="147"/>
    <w:p>
      <w:pPr>
        <w:spacing w:after="0"/>
        <w:ind w:left="0"/>
        <w:jc w:val="both"/>
      </w:pPr>
      <w:r>
        <w:rPr>
          <w:rFonts w:ascii="Times New Roman"/>
          <w:b w:val="false"/>
          <w:i w:val="false"/>
          <w:color w:val="000000"/>
          <w:sz w:val="28"/>
        </w:rPr>
        <w:t xml:space="preserve">
      4. "Қазақстан Республикасы Үкiметінің мемлекеттiк сатып алу мәселелерi жөніндегі кейбiр шешімдерiне өзгерiстер мен толықтырулар енгiзу туралы" Қазақстан Республикасы Үкiметiнің 2000 жылғы 27 шiлдедегi N 1150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ПYКЖ-ы, 2000 ж., N 31, 389-құжат). </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