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373c" w14:textId="ae73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3 тамыздағы N 866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қазан N 1117.
Күші жойылды - ҚР Үкіметінің 2003.09.23. N 969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Президентiнiң "Қазақстан Республикасының мемлекеттiк басқару жүйесiн одан әрi жетiлдiру шаралары туралы" 2002 жылғы 28 тамыздағы N 931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"Сақтандырудың мiндетті түрлерiн енгiзу мәселелерi жөнiндегi ведомствоаралық комиссияны құру туралы" Қазақстан Республикасы Yкiметiнiң 2002 жылғы 3 тамыздағы N 866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P020866_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Сақтандырудың мiндеттi түрлерiн енгiзу мәселелерi жөнiндегi ведомствоаралық комиссияның құрамына мыналар енгiзiлсiн: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Дүйсенова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Қасымқызы  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Көшқалиев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Хәкiм Дүйсешұлы               Қоршаған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Аймақов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Жаңабекұлы           Экономика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    Мемлекеттiк кiрiс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 Премьер-Министрiнiң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Аймақов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Жаңабекұлы  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    Қаржы вице-министрi";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құрамнан Әйтекенов Қайрат Меңдiбайұлы, Бахмутова Елена Леонидовна, Келiмбетов Қайрат Нематұлы, Рушанова Мағира Исақызы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