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38f7" w14:textId="34e3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25 қаңтардағы N 103 қаулысына өзгерiс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30 мамыр N 103а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Мемлекеттiк материалдық резервтер жөнiндегi агенттiгiнiң республикалық бюджеттiк бағдарламаларының 2002 жылға арналған паспорттарын бекiту туралы" Қазақстан Республикасы Yкiметiнiң 2002 жылғы 25 қаңтардағы N 103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 пен 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"1, 2, 3 және 4" деген сандар "1, 2, 3, 4 және 5"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қаулыға қосымшаға сәйкес 5-қосымшамен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Yкiметiнің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2002 жылғы 30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103а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2002 жылғы 25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103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5-қосымша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Мемлекеттiк материалдық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резервтер жөнiндегi агенттігi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033 "Жұмылдыру резервiн қалыптастыру"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Республикалық бюджеттiк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100 000 мың теңге (жүз миллион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негізi: "Мемлекеттік материалдық резерв туралы" 2000 жылғы 27 қарашадағы N 106-II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Z000106_ </w:t>
      </w:r>
      <w:r>
        <w:rPr>
          <w:rFonts w:ascii="Times New Roman"/>
          <w:b w:val="false"/>
          <w:i w:val="false"/>
          <w:color w:val="000000"/>
          <w:sz w:val="28"/>
        </w:rPr>
        <w:t>ЗКР Қазақстан Республикасы Заңының 8-бабы; "Қазақстан Республикасындағы жұмылдыру дайындығы мен жұмылдыру туралы" 1997 жылғы 16 шiлдедегі N 127-1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15-бабы; Қазақстан Республикасы Министрлер Кабинетiнің 1994 жылғы 26 шiлдедегi N 831-28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соғыс уақытындағы және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табиғи және техногендiк сипаттағы төтенше жағдайлардағы жұмылдыру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кезеңiнде жұмылдыру резервiнiң материалдық құндылықтарын қорландыру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қалыптастыру.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жұмылдыру резервi материалдық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құндылықтарының қорлануын және өз мерзiмiнде толықтырылуын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N!Бағ.!Кіші!Бағдарла.!Бағдарламаны (кiшi бағдарламаны)! Іске  !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!дар.!бағ.!малардың !iске асыру жөнiндегi iс-шаралар ! 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!лама!дар.!(кіші    !                                !мерзiмi!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!коды!лама!бағдарла.!    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 !коды!малардың)!    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 !    !атауы    !       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 2 !  3 !    4    !                  5             !   6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1 033   00  Жұмылдыру  Жұмылдыру резервiне материалдық  2002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резервін   құндылықтар жеткiзуге заңнамада  жылғы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қалыптас.  белгiленген тәртiппен тапсырыс.  25     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тыру       тар орналастырады.               жел.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Жұмылдыру тапсырмалары бар       тоқ.   материалдық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кәсіпорындармен жұмылдыру        санға  резервтер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резервiн қорландыруға заңнамада  дейін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белгiленген тәртiппен шарттар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жасасу.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Yкiметi бекiткен 2002 есептi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жылға жұмылдыру жоспарына сәй.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кес жұмылдыру резервiнiң мате.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риалдық құндылықтарын кезең-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кезеңмен қорландыру.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күтiлетiн нәтижелер: жұмылдыру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жоспарына сәйкес Қазақстан Республикасы экономикасының стратегиялық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салаларында материалдық құндылықтар мөлшерiнің (кезең-кезеңмен)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жиынтықталуы. Жұмылдыру кезеңiнде Қарулы Күштердiң, өзге әскерлер 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әскери құрылымдардың, шаруашылық кешенi мен халықтың жедел қажеттерiн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неғұрлым толық және орнықты қамтамасыз етуге мемлекет экономикасын алдын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 әзiрлеу.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