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08be" w14:textId="1a80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21 тамыздағы N 1092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14 тамыз N 895. Күші жойылды - Қазақстан Республикасы Үкіметінің 2023 жылғы 14 шiлдедегi № 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уақытша әкелу және уақытша әкету кеден режимі қолданылатын лизинг заттарының тізбесін бекіту туралы" Қазақстан Республикасы Үкіметінің 2001 жылғы 21 тамыздағы N 1092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(ПҮКЖ-ы, 2001 ж., N 30, 387-құжат)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тауарларды уақытша әкелу және уақытша әкету кеден режимі қолданылатын лизинг заттарының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"8704              Жүк автомобильдері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(8704 10 119,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10 190,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10 900,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21 390,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21 990,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23 990,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31 390,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31 990,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32 990,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8704 90 000-ден басқа)"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жолдағы "8704 23 990"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"8704 10 Өзіаударғыштар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8704 23 Толық салмағы 20 тоннадан астам көлік құралының жүктерін тасымалдауға арналған моторлы көлік құралдары" деген жолдар алынып тасталсын.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