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93f9" w14:textId="fd09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1996 жылғы 12 ақпандағы N 189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9 тамыз N 891 Қаулысы. Күші жойылды - Қазақстан Республикасы Үкіметінің 2009 жылғы 11 желтоқсандағы N 2091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2009.12.11 </w:t>
      </w:r>
      <w:r>
        <w:rPr>
          <w:rFonts w:ascii="Times New Roman"/>
          <w:b w:val="false"/>
          <w:i w:val="false"/>
          <w:color w:val="ff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Халықаралық ұйымдармен ынтымақтастық жөнiндегi сарапшылық кеңесi туралы" Қазақстан Республикасы Yкiметiнің 1996 жылғы 12 ақпандағы N 189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енгiзілсiн: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Сарапшылық кеңестiң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Шамсутдинов                  - Қазақстан Республикасының Әдiлет вице-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Шарафутдинович           министрi,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   министрлiгiнің Мемлекеттiк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депертаментiнiң директоры,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Әбусейiтов                   - Қазақстан Республикасының Сыртқы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Қуатұлы       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Оразбақов   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Iзбасарұлы               және сауда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Мешiмбаева                   - Қазақстан Республикасының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Ертөлеқызы                жоспарлау жөніндегi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Әлеуметтiк-экономикалық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департаментiнiң директоры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 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Бәзiкенұлы               Министрінің Кеңсесi Сыртқы байланыстар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бөлiмiнің сектор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Әбдiрашитұлы             министрлігінің Көп жақты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арнаулы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ұйымдар бөлiмiнiң бастығы,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жолдар: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"Тоқаев                      - Қазақстан Республикасының Сыртқы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Қасымжомарт Кемелұлы           министрi, Сарапшылық кеңестің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Аманжолова                   - Қазақстан Республикасы Сыртқы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Зүлфия Алтайқызы               министрлігінің Шарт-құқық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басқармасының бастығы"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"Тоқаев                      - Қазақстан Республикасының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Қасымжомарт Кемелұлы           хатшысы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Сыртқы iстер министрi, Сарапшылық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кеңестің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Аманжолова                   - Қазақстан Республикасы Сыртқы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Зүлфия Алтайқызы               министрлігінің Халықаралық-құқықтық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департаментiнің директоры".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құрамнан: Әбiлғазин Данияр Рүстемұлы, Дауылбаев Асхат Қайзоллаұлы, Жарбосынова Мәдина Бинешқызы, Досаев Ерболат Асқарбекұлы, Сәрсенбай Нұрлан Алдабергенұлы, Жақсыбекова Ләйла Нариманқызы, Қалиева Райхан Мұқанқызы, Смағұлов Мұрат Әбутәліпұлы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