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a56a" w14:textId="e93a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13 қарашадағы N 1162 қаулысына өзгерiс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 шілде N 716.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"Отандық тауар өндiрушілердi қолдау жөнiндегi шараларды iске асыру туралы" Қазақстан Республикасы Үкiметiнiң 1998 жылғы 13 қарашадағы N 1162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P981162_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1998 ж., N 41, 379-құжат) 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алынып тасталсын;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4-тармақ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"Отандық тауар өндiрушілердi қолдау жөнiндегi шараларды iске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үшiн бөлiнген 22 716 100 (жиырма екi миллион жетi жүз он алты мың бiр жүз)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АҚШ долларына баламалы сомадағы қаражат уәкiлеттi банктер қайтарғаннан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кейiн Қордың жарғылық капиталын арттыруға бағытталсын.".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