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d259" w14:textId="f03d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Эксимбанкі" жабық акционерлiк қоғамының қызметiн оңтайландырудың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сәуір N 460.
Күші жойылды - Қазақстан Республикасы Үкіметінің 2002.12.25. N 1366 қаулысымен. ~P021366</w:t>
      </w:r>
    </w:p>
    <w:p>
      <w:pPr>
        <w:spacing w:after="0"/>
        <w:ind w:left="0"/>
        <w:jc w:val="both"/>
      </w:pPr>
      <w:r>
        <w:rPr>
          <w:rFonts w:ascii="Times New Roman"/>
          <w:b w:val="false"/>
          <w:i w:val="false"/>
          <w:color w:val="000000"/>
          <w:sz w:val="28"/>
        </w:rPr>
        <w:t xml:space="preserve">      "Қазақстан Эксимбанкi" жабық акционерлiк қоғамының (бұдан әрi - Эксимбанк) қызметiн оңтайландыру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Даму Банкi" жабық акционерлiк қоғамының (бұдан әрi - Даму Банкi) мына ұсыныстарына келiсiм берiлсiн: </w:t>
      </w:r>
      <w:r>
        <w:br/>
      </w:r>
      <w:r>
        <w:rPr>
          <w:rFonts w:ascii="Times New Roman"/>
          <w:b w:val="false"/>
          <w:i w:val="false"/>
          <w:color w:val="000000"/>
          <w:sz w:val="28"/>
        </w:rPr>
        <w:t xml:space="preserve">
      1) "Жеңiл өнеркәсіп", "Темiр жол", "Құрылыс индустриясы" секторлық бағдарламалары (бұдан әрi - секторлық бағдарламалар) шеңберiнде Германия Федеративтiк Республикасын қалпына келтіру жөнiндегi несие ведомствосы (бұдан әрi - КҒW) берген заемдарға қызмет көрсету және осы қаулыға 1-қосымшада көрсетiлген заемшылардан қаражат өндiрiп алу жөнiндегi Эксимбанк құқықтары мен мiндеттерiн Даму Банкiне беру туралы; </w:t>
      </w:r>
      <w:r>
        <w:br/>
      </w:r>
      <w:r>
        <w:rPr>
          <w:rFonts w:ascii="Times New Roman"/>
          <w:b w:val="false"/>
          <w:i w:val="false"/>
          <w:color w:val="000000"/>
          <w:sz w:val="28"/>
        </w:rPr>
        <w:t xml:space="preserve">
      2) Даму Банкiнің осы қаулыға 2-қосымшада көрсетiлген заемшылар үшiн Эксимбанк алдындағы мiндеттемелердiң өтелмеген сомасы бөлiгінде секторлық бағдарламалар шеңберiнде КҒW алдындағы мiндеттемелерiн орындау кепiлдiгiн Қазақстан Республикасының Қаржы министрлiгiне беруi туралы; </w:t>
      </w:r>
      <w:r>
        <w:br/>
      </w:r>
      <w:r>
        <w:rPr>
          <w:rFonts w:ascii="Times New Roman"/>
          <w:b w:val="false"/>
          <w:i w:val="false"/>
          <w:color w:val="000000"/>
          <w:sz w:val="28"/>
        </w:rPr>
        <w:t xml:space="preserve">
      3) Эксимбанктiң бұрын оған секторлық бағдарламалар шеңберiнде КҒW несие желiсi бойынша заемшылар өтеген негiзгi борыш сомасын және 2002 жылы алынған сыйақыны Даму Банкiне аударуы және Даму Банкiнің Эксимбанктен алынған сомалар бөлiгiнде КҒW алдындағы мiндеттемелерiн орындау жөнiнде Қазақстан Республикасының Қаржы министрлiгiне кепiлдiк беруi туралы.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Даму Банкi (келiсiм бойынша) және Эксимбанк (келiсiм бойынша) осы қаулының 1-тармағын орындау жөнiнде қажеттi шаралар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Эксимбанкпен (келiсiм бойынша) және Даму Банкiмен (келiсiм бойынша) бiрлесiп Даму Банкiне Эксимбанктiң КҒW алдындағы құқықтары мен мiндеттерiн қайта ресiмдеу жөнiнде iс-шаралар жүргiзсiн. </w:t>
      </w:r>
    </w:p>
    <w:bookmarkEnd w:id="2"/>
    <w:bookmarkStart w:name="z4" w:id="3"/>
    <w:p>
      <w:pPr>
        <w:spacing w:after="0"/>
        <w:ind w:left="0"/>
        <w:jc w:val="both"/>
      </w:pPr>
      <w:r>
        <w:rPr>
          <w:rFonts w:ascii="Times New Roman"/>
          <w:b w:val="false"/>
          <w:i w:val="false"/>
          <w:color w:val="000000"/>
          <w:sz w:val="28"/>
        </w:rPr>
        <w:t xml:space="preserve">
      4. Эксимбанк (келiсiм бойынша) Қазақстан Республикасының Қаржы министрлiгiне: </w:t>
      </w:r>
      <w:r>
        <w:br/>
      </w:r>
      <w:r>
        <w:rPr>
          <w:rFonts w:ascii="Times New Roman"/>
          <w:b w:val="false"/>
          <w:i w:val="false"/>
          <w:color w:val="000000"/>
          <w:sz w:val="28"/>
        </w:rPr>
        <w:t xml:space="preserve">
      1) заңнамада белгiленген тәртiппен таратылған: </w:t>
      </w:r>
      <w:r>
        <w:br/>
      </w:r>
      <w:r>
        <w:rPr>
          <w:rFonts w:ascii="Times New Roman"/>
          <w:b w:val="false"/>
          <w:i w:val="false"/>
          <w:color w:val="000000"/>
          <w:sz w:val="28"/>
        </w:rPr>
        <w:t xml:space="preserve">
      міндеттемелердi орындау республикалық бюджет қаражатынан жүзеге асырылған мемлекет кепiлдiк берген мемлекеттiк емес сыртқы заемдарды тартқан; </w:t>
      </w:r>
      <w:r>
        <w:br/>
      </w:r>
      <w:r>
        <w:rPr>
          <w:rFonts w:ascii="Times New Roman"/>
          <w:b w:val="false"/>
          <w:i w:val="false"/>
          <w:color w:val="000000"/>
          <w:sz w:val="28"/>
        </w:rPr>
        <w:t xml:space="preserve">
      бюджеттік несиелердi Қазақстан Республикасының инвестициялық бағдарламаларын iске асыру шеңберiнде және Экономиканы қайта құру қоры есебiнен алған заемшылар бойынша; </w:t>
      </w:r>
      <w:r>
        <w:br/>
      </w:r>
      <w:r>
        <w:rPr>
          <w:rFonts w:ascii="Times New Roman"/>
          <w:b w:val="false"/>
          <w:i w:val="false"/>
          <w:color w:val="000000"/>
          <w:sz w:val="28"/>
        </w:rPr>
        <w:t xml:space="preserve">
      2) мiндеттемелерiн орындау берiлген Қазақстан Республикасының мемлекеттік кепілдіктерiне байланысты республикалық бюджет қаражатынан жүзеге асырылған осы қаулыға 3-қосымшада көрсетiлген заемшылар бойынша құжаттаманы берсiн.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Қаржы министрлiгі Эксимбанктен таратылған, сондай-ақ осы қаулының 4-тармағының 1) тармақшасына сәйкес басқа да заемшылардың таратылуына қарай құжаттаманы қабылдауды жүзеге асырсын. </w:t>
      </w:r>
    </w:p>
    <w:bookmarkEnd w:id="4"/>
    <w:bookmarkStart w:name="z6" w:id="5"/>
    <w:p>
      <w:pPr>
        <w:spacing w:after="0"/>
        <w:ind w:left="0"/>
        <w:jc w:val="both"/>
      </w:pPr>
      <w:r>
        <w:rPr>
          <w:rFonts w:ascii="Times New Roman"/>
          <w:b w:val="false"/>
          <w:i w:val="false"/>
          <w:color w:val="000000"/>
          <w:sz w:val="28"/>
        </w:rPr>
        <w:t>
      6. "Қазақстан Эксимбанкi" жабық акционерлiк қоғамының кейбiр мәселелерi туралы" Қазақстан Республикасы Үкiметiнiң 2001 жылғы 8 қазандағы N 1294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 2-тармақтың 2) тармақшасында: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"екi апта мерзiмде" деген сөздер "2002 жылғы 31 мамырға дейiн" деген сөздермен ауыстырылсын; </w:t>
      </w:r>
      <w:r>
        <w:br/>
      </w:r>
      <w:r>
        <w:rPr>
          <w:rFonts w:ascii="Times New Roman"/>
          <w:b w:val="false"/>
          <w:i w:val="false"/>
          <w:color w:val="000000"/>
          <w:sz w:val="28"/>
        </w:rPr>
        <w:t xml:space="preserve">
      "сондай-ақ" деген сөзден кейiн "тиiстi келiсiмдер жасай отырып, 1-қосымшаға сәйкес заемшыларға қатысты" деген сөздермен толықтырылсын;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"тиiсті келiсiмдер жасай отырып, 2-қосымшаға сәйкес Эксимбанктiң мемлекеттiк кепілдiкпен тартылған мемлекеттiк емес сыртқы заемдарына қызмет көрсету және заемшылардан оқшауландырылған қаражатты өндiрiп алу жөнiндегi құқықтары мен мiндеттерiн қабылдап алу;"; </w:t>
      </w:r>
      <w:r>
        <w:br/>
      </w:r>
      <w:r>
        <w:rPr>
          <w:rFonts w:ascii="Times New Roman"/>
          <w:b w:val="false"/>
          <w:i w:val="false"/>
          <w:color w:val="000000"/>
          <w:sz w:val="28"/>
        </w:rPr>
        <w:t xml:space="preserve">
      3-тармақта "шарт жасасқан күннен бастап бiр ай мерзiмде" деген сөздер "2002 жылғы 31 мамырға дейiн" деген сөздермен ауыстырылсын;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2) осы қаулыға 4 және 5-қосымшаларға сәйкес көрсетiлген қаулыға 1 және 2-қосымшалармен толықтырылсын. </w:t>
      </w:r>
    </w:p>
    <w:bookmarkEnd w:id="5"/>
    <w:bookmarkStart w:name="z7" w:id="6"/>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Премьер-Министрiнiң орынбасары - Қазақстан Республикасының Қаржы министрi А.С. Павловқа жүктелсiн. </w:t>
      </w:r>
    </w:p>
    <w:bookmarkEnd w:id="6"/>
    <w:bookmarkStart w:name="z8" w:id="7"/>
    <w:p>
      <w:pPr>
        <w:spacing w:after="0"/>
        <w:ind w:left="0"/>
        <w:jc w:val="both"/>
      </w:pPr>
      <w:r>
        <w:rPr>
          <w:rFonts w:ascii="Times New Roman"/>
          <w:b w:val="false"/>
          <w:i w:val="false"/>
          <w:color w:val="000000"/>
          <w:sz w:val="28"/>
        </w:rPr>
        <w:t xml:space="preserve">
      8. Осы қаулы қол қойылған күнiнен бастап күшiне енеді.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23 сәуiрдегi       </w:t>
      </w:r>
      <w:r>
        <w:br/>
      </w:r>
      <w:r>
        <w:rPr>
          <w:rFonts w:ascii="Times New Roman"/>
          <w:b w:val="false"/>
          <w:i w:val="false"/>
          <w:color w:val="000000"/>
          <w:sz w:val="28"/>
        </w:rPr>
        <w:t xml:space="preserve">
N 460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Қызмет көрсету және қаражат өндiріп алу жөнiндегi құқықтары мен мiндеттерi </w:t>
      </w:r>
      <w:r>
        <w:br/>
      </w:r>
      <w:r>
        <w:rPr>
          <w:rFonts w:ascii="Times New Roman"/>
          <w:b/>
          <w:i w:val="false"/>
          <w:color w:val="000000"/>
        </w:rPr>
        <w:t xml:space="preserve">
Даму Банкiне берiлетiн заемшылардың тiзбесi </w:t>
      </w:r>
    </w:p>
    <w:p>
      <w:pPr>
        <w:spacing w:after="0"/>
        <w:ind w:left="0"/>
        <w:jc w:val="both"/>
      </w:pPr>
      <w:r>
        <w:rPr>
          <w:rFonts w:ascii="Times New Roman"/>
          <w:b w:val="false"/>
          <w:i w:val="false"/>
          <w:color w:val="000000"/>
          <w:sz w:val="28"/>
        </w:rPr>
        <w:t xml:space="preserve">      1. "Р.И.В." фирмасы жауапкершiлiгi шектеулі серiктестiгi ("РЕИЗ және К" фирмасы жауапкершiлiгi шектеулi серiктестiгi). </w:t>
      </w:r>
      <w:r>
        <w:br/>
      </w:r>
      <w:r>
        <w:rPr>
          <w:rFonts w:ascii="Times New Roman"/>
          <w:b w:val="false"/>
          <w:i w:val="false"/>
          <w:color w:val="000000"/>
          <w:sz w:val="28"/>
        </w:rPr>
        <w:t xml:space="preserve">
      2. "ЭкоТИМ" жауапкершiлiгi шектеулi серiктестiгi. </w:t>
      </w:r>
      <w:r>
        <w:br/>
      </w:r>
      <w:r>
        <w:rPr>
          <w:rFonts w:ascii="Times New Roman"/>
          <w:b w:val="false"/>
          <w:i w:val="false"/>
          <w:color w:val="000000"/>
          <w:sz w:val="28"/>
        </w:rPr>
        <w:t xml:space="preserve">
      3. "Базис-А корпорациясы" жауапкершiлiгі шектеулі серiктестiгі. </w:t>
      </w:r>
      <w:r>
        <w:br/>
      </w:r>
      <w:r>
        <w:rPr>
          <w:rFonts w:ascii="Times New Roman"/>
          <w:b w:val="false"/>
          <w:i w:val="false"/>
          <w:color w:val="000000"/>
          <w:sz w:val="28"/>
        </w:rPr>
        <w:t xml:space="preserve">
      4. "Кереге БФ" жауапкершiлiгi шектеулi серiктестiгі. </w:t>
      </w:r>
      <w:r>
        <w:br/>
      </w:r>
      <w:r>
        <w:rPr>
          <w:rFonts w:ascii="Times New Roman"/>
          <w:b w:val="false"/>
          <w:i w:val="false"/>
          <w:color w:val="000000"/>
          <w:sz w:val="28"/>
        </w:rPr>
        <w:t xml:space="preserve">
      5. "Сусындар" ашық акционерлiк қоғамы. </w:t>
      </w:r>
      <w:r>
        <w:br/>
      </w:r>
      <w:r>
        <w:rPr>
          <w:rFonts w:ascii="Times New Roman"/>
          <w:b w:val="false"/>
          <w:i w:val="false"/>
          <w:color w:val="000000"/>
          <w:sz w:val="28"/>
        </w:rPr>
        <w:t xml:space="preserve">
      6. "Дудар" жауапкершiлiгi шектеулі серiктестігі. </w:t>
      </w:r>
      <w:r>
        <w:br/>
      </w:r>
      <w:r>
        <w:rPr>
          <w:rFonts w:ascii="Times New Roman"/>
          <w:b w:val="false"/>
          <w:i w:val="false"/>
          <w:color w:val="000000"/>
          <w:sz w:val="28"/>
        </w:rPr>
        <w:t xml:space="preserve">
      7. "Өскемен құс фабрикасы" жабық акционерлiк қоғамы. </w:t>
      </w:r>
      <w:r>
        <w:br/>
      </w:r>
      <w:r>
        <w:rPr>
          <w:rFonts w:ascii="Times New Roman"/>
          <w:b w:val="false"/>
          <w:i w:val="false"/>
          <w:color w:val="000000"/>
          <w:sz w:val="28"/>
        </w:rPr>
        <w:t xml:space="preserve">
      8. "АЙ-ДАН-МҰНАЙ" жауапкершiлiгi шектеулі серiктестiгi ("Ай-дан" жауапкершiлiгi шектеулi серiктестiгі). </w:t>
      </w:r>
      <w:r>
        <w:br/>
      </w:r>
      <w:r>
        <w:rPr>
          <w:rFonts w:ascii="Times New Roman"/>
          <w:b w:val="false"/>
          <w:i w:val="false"/>
          <w:color w:val="000000"/>
          <w:sz w:val="28"/>
        </w:rPr>
        <w:t xml:space="preserve">
      9. "Жамбыл былғары аяқ киiм" акционерлiк қоғамы. </w:t>
      </w:r>
      <w:r>
        <w:br/>
      </w:r>
      <w:r>
        <w:rPr>
          <w:rFonts w:ascii="Times New Roman"/>
          <w:b w:val="false"/>
          <w:i w:val="false"/>
          <w:color w:val="000000"/>
          <w:sz w:val="28"/>
        </w:rPr>
        <w:t xml:space="preserve">
      10. "Аққу" акционерлiк қоғамы. </w:t>
      </w:r>
      <w:r>
        <w:br/>
      </w:r>
      <w:r>
        <w:rPr>
          <w:rFonts w:ascii="Times New Roman"/>
          <w:b w:val="false"/>
          <w:i w:val="false"/>
          <w:color w:val="000000"/>
          <w:sz w:val="28"/>
        </w:rPr>
        <w:t xml:space="preserve">
      11. "Надежда" акционерлiк қоғамы. </w:t>
      </w:r>
      <w:r>
        <w:br/>
      </w:r>
      <w:r>
        <w:rPr>
          <w:rFonts w:ascii="Times New Roman"/>
          <w:b w:val="false"/>
          <w:i w:val="false"/>
          <w:color w:val="000000"/>
          <w:sz w:val="28"/>
        </w:rPr>
        <w:t xml:space="preserve">
      12. "Катализ" жауапкершiлiгі шектеулi серiктестігi. </w:t>
      </w:r>
      <w:r>
        <w:br/>
      </w:r>
      <w:r>
        <w:rPr>
          <w:rFonts w:ascii="Times New Roman"/>
          <w:b w:val="false"/>
          <w:i w:val="false"/>
          <w:color w:val="000000"/>
          <w:sz w:val="28"/>
        </w:rPr>
        <w:t xml:space="preserve">
      13. "Қазақстан темiр жолы" республикалық мемлекеттік кәсіпорны. </w:t>
      </w:r>
      <w:r>
        <w:br/>
      </w:r>
      <w:r>
        <w:rPr>
          <w:rFonts w:ascii="Times New Roman"/>
          <w:b w:val="false"/>
          <w:i w:val="false"/>
          <w:color w:val="000000"/>
          <w:sz w:val="28"/>
        </w:rPr>
        <w:t xml:space="preserve">
      14. "Ырысты-Алматы электр вагон жөндеу зауыты" акционерлiк қоғамы. </w:t>
      </w:r>
      <w:r>
        <w:br/>
      </w:r>
      <w:r>
        <w:rPr>
          <w:rFonts w:ascii="Times New Roman"/>
          <w:b w:val="false"/>
          <w:i w:val="false"/>
          <w:color w:val="000000"/>
          <w:sz w:val="28"/>
        </w:rPr>
        <w:t xml:space="preserve">
      15. "Пеноконцентрат" бiрлескен кәсіпорны жауапкершiлiгi шектеулi серiктестігi. </w:t>
      </w:r>
      <w:r>
        <w:br/>
      </w:r>
      <w:r>
        <w:rPr>
          <w:rFonts w:ascii="Times New Roman"/>
          <w:b w:val="false"/>
          <w:i w:val="false"/>
          <w:color w:val="000000"/>
          <w:sz w:val="28"/>
        </w:rPr>
        <w:t xml:space="preserve">
      16. "Пластмассаөнеркәсiбi" жауапкершiлiгi шектеулi серiктестiгi ("Аскам - Құрылыспластмасса" жауапкершiлiгi шектеулi серiктестiгi).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23 сәуiрдегi       </w:t>
      </w:r>
      <w:r>
        <w:br/>
      </w:r>
      <w:r>
        <w:rPr>
          <w:rFonts w:ascii="Times New Roman"/>
          <w:b w:val="false"/>
          <w:i w:val="false"/>
          <w:color w:val="000000"/>
          <w:sz w:val="28"/>
        </w:rPr>
        <w:t xml:space="preserve">
N 460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Даму Банкiнiң кепiлдiгi берiлетiн заемшылардың тiзбесi </w:t>
      </w:r>
    </w:p>
    <w:p>
      <w:pPr>
        <w:spacing w:after="0"/>
        <w:ind w:left="0"/>
        <w:jc w:val="both"/>
      </w:pPr>
      <w:r>
        <w:rPr>
          <w:rFonts w:ascii="Times New Roman"/>
          <w:b w:val="false"/>
          <w:i w:val="false"/>
          <w:color w:val="000000"/>
          <w:sz w:val="28"/>
        </w:rPr>
        <w:t xml:space="preserve">      1. "АЙ-ДАН-МҰНАЙ" жауапкершiлiгi шектеулi серiктестiгi ("Ай-дан" жауапкершiлiгi шектеулi серiктестігi). </w:t>
      </w:r>
      <w:r>
        <w:br/>
      </w:r>
      <w:r>
        <w:rPr>
          <w:rFonts w:ascii="Times New Roman"/>
          <w:b w:val="false"/>
          <w:i w:val="false"/>
          <w:color w:val="000000"/>
          <w:sz w:val="28"/>
        </w:rPr>
        <w:t xml:space="preserve">
      2. "Жамбыл былғары аяқ киiм" акционерлiк қоғамы. </w:t>
      </w:r>
      <w:r>
        <w:br/>
      </w:r>
      <w:r>
        <w:rPr>
          <w:rFonts w:ascii="Times New Roman"/>
          <w:b w:val="false"/>
          <w:i w:val="false"/>
          <w:color w:val="000000"/>
          <w:sz w:val="28"/>
        </w:rPr>
        <w:t xml:space="preserve">
      3. "Аққу" акционерлiк қоғамы. </w:t>
      </w:r>
      <w:r>
        <w:br/>
      </w:r>
      <w:r>
        <w:rPr>
          <w:rFonts w:ascii="Times New Roman"/>
          <w:b w:val="false"/>
          <w:i w:val="false"/>
          <w:color w:val="000000"/>
          <w:sz w:val="28"/>
        </w:rPr>
        <w:t xml:space="preserve">
      4. "Надежда" акционерлiк қоғамы. </w:t>
      </w:r>
      <w:r>
        <w:br/>
      </w:r>
      <w:r>
        <w:rPr>
          <w:rFonts w:ascii="Times New Roman"/>
          <w:b w:val="false"/>
          <w:i w:val="false"/>
          <w:color w:val="000000"/>
          <w:sz w:val="28"/>
        </w:rPr>
        <w:t xml:space="preserve">
      5. "Катализ" жауапкершiлiгі шектеулi серiктестiгi.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23 сәуiрдегi       </w:t>
      </w:r>
      <w:r>
        <w:br/>
      </w:r>
      <w:r>
        <w:rPr>
          <w:rFonts w:ascii="Times New Roman"/>
          <w:b w:val="false"/>
          <w:i w:val="false"/>
          <w:color w:val="000000"/>
          <w:sz w:val="28"/>
        </w:rPr>
        <w:t xml:space="preserve">
N 460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Эксимбанк бұлар бойынша құжаттаманы Қазақстан Республикасының Қаржы министрлiгiне беруге жататын заемшылардың тiзбесi </w:t>
      </w:r>
    </w:p>
    <w:p>
      <w:pPr>
        <w:spacing w:after="0"/>
        <w:ind w:left="0"/>
        <w:jc w:val="both"/>
      </w:pPr>
      <w:r>
        <w:rPr>
          <w:rFonts w:ascii="Times New Roman"/>
          <w:b w:val="false"/>
          <w:i w:val="false"/>
          <w:color w:val="000000"/>
          <w:sz w:val="28"/>
        </w:rPr>
        <w:t xml:space="preserve">      1. "Қарметкомбинат" мемлекеттiк акционерлiк қоғамы. </w:t>
      </w:r>
      <w:r>
        <w:br/>
      </w:r>
      <w:r>
        <w:rPr>
          <w:rFonts w:ascii="Times New Roman"/>
          <w:b w:val="false"/>
          <w:i w:val="false"/>
          <w:color w:val="000000"/>
          <w:sz w:val="28"/>
        </w:rPr>
        <w:t xml:space="preserve">
      2. "Екiбастұзкөмiр" мемлекеттік акционерлiк қоғамы.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23 сәуiрдегi       </w:t>
      </w:r>
      <w:r>
        <w:br/>
      </w:r>
      <w:r>
        <w:rPr>
          <w:rFonts w:ascii="Times New Roman"/>
          <w:b w:val="false"/>
          <w:i w:val="false"/>
          <w:color w:val="000000"/>
          <w:sz w:val="28"/>
        </w:rPr>
        <w:t xml:space="preserve">
N 460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Үкiметінің   </w:t>
      </w:r>
      <w:r>
        <w:br/>
      </w:r>
      <w:r>
        <w:rPr>
          <w:rFonts w:ascii="Times New Roman"/>
          <w:b w:val="false"/>
          <w:i w:val="false"/>
          <w:color w:val="000000"/>
          <w:sz w:val="28"/>
        </w:rPr>
        <w:t xml:space="preserve">
2001 жылғы 8 қазандағы        </w:t>
      </w:r>
      <w:r>
        <w:br/>
      </w:r>
      <w:r>
        <w:rPr>
          <w:rFonts w:ascii="Times New Roman"/>
          <w:b w:val="false"/>
          <w:i w:val="false"/>
          <w:color w:val="000000"/>
          <w:sz w:val="28"/>
        </w:rPr>
        <w:t xml:space="preserve">
N 1294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Мемлекет кепiлдiк берген мемлекеттiк емес сыртқы заемдар тартқан Эксимбанктің олардың берешегiн өндiріп алу жөнiндегi құқықтары мен міндеттерi "Медетші қор" жабық акционерлiк қоғамына беруге жататын заемшылардың тiзбесi </w:t>
      </w:r>
    </w:p>
    <w:p>
      <w:pPr>
        <w:spacing w:after="0"/>
        <w:ind w:left="0"/>
        <w:jc w:val="both"/>
      </w:pPr>
      <w:r>
        <w:rPr>
          <w:rFonts w:ascii="Times New Roman"/>
          <w:b w:val="false"/>
          <w:i w:val="false"/>
          <w:color w:val="000000"/>
          <w:sz w:val="28"/>
        </w:rPr>
        <w:t xml:space="preserve">      1. "Игілік" акционерлiк қоғамы. </w:t>
      </w:r>
      <w:r>
        <w:br/>
      </w:r>
      <w:r>
        <w:rPr>
          <w:rFonts w:ascii="Times New Roman"/>
          <w:b w:val="false"/>
          <w:i w:val="false"/>
          <w:color w:val="000000"/>
          <w:sz w:val="28"/>
        </w:rPr>
        <w:t xml:space="preserve">
      2. "Байланыс-Құрылысшы" мемлекеттiк акционерлiк компаниясы. </w:t>
      </w:r>
      <w:r>
        <w:br/>
      </w:r>
      <w:r>
        <w:rPr>
          <w:rFonts w:ascii="Times New Roman"/>
          <w:b w:val="false"/>
          <w:i w:val="false"/>
          <w:color w:val="000000"/>
          <w:sz w:val="28"/>
        </w:rPr>
        <w:t xml:space="preserve">
      3. "Тағам" акционерлiк қоғамы (Франция, АҚШ, Германия несие желiлерi). </w:t>
      </w:r>
      <w:r>
        <w:br/>
      </w:r>
      <w:r>
        <w:rPr>
          <w:rFonts w:ascii="Times New Roman"/>
          <w:b w:val="false"/>
          <w:i w:val="false"/>
          <w:color w:val="000000"/>
          <w:sz w:val="28"/>
        </w:rPr>
        <w:t xml:space="preserve">
      4. "Әлемконтракт" сыртқы сауда фирмасы. </w:t>
      </w:r>
      <w:r>
        <w:br/>
      </w:r>
      <w:r>
        <w:rPr>
          <w:rFonts w:ascii="Times New Roman"/>
          <w:b w:val="false"/>
          <w:i w:val="false"/>
          <w:color w:val="000000"/>
          <w:sz w:val="28"/>
        </w:rPr>
        <w:t xml:space="preserve">
      5. "Агросауда" мемлекеттік сыртқы экономикалық акционерлiк компаниясы. </w:t>
      </w:r>
      <w:r>
        <w:br/>
      </w:r>
      <w:r>
        <w:rPr>
          <w:rFonts w:ascii="Times New Roman"/>
          <w:b w:val="false"/>
          <w:i w:val="false"/>
          <w:color w:val="000000"/>
          <w:sz w:val="28"/>
        </w:rPr>
        <w:t xml:space="preserve">
      6. "Құнарлылық" мемлекеттiк акционерлiк компаниясы. </w:t>
      </w:r>
      <w:r>
        <w:br/>
      </w:r>
      <w:r>
        <w:rPr>
          <w:rFonts w:ascii="Times New Roman"/>
          <w:b w:val="false"/>
          <w:i w:val="false"/>
          <w:color w:val="000000"/>
          <w:sz w:val="28"/>
        </w:rPr>
        <w:t xml:space="preserve">
      7. "Жылуприбор" акционерлiк қоғамы. </w:t>
      </w:r>
      <w:r>
        <w:br/>
      </w:r>
      <w:r>
        <w:rPr>
          <w:rFonts w:ascii="Times New Roman"/>
          <w:b w:val="false"/>
          <w:i w:val="false"/>
          <w:color w:val="000000"/>
          <w:sz w:val="28"/>
        </w:rPr>
        <w:t xml:space="preserve">
      8. "Фосфор" акционерлiк қоғамы ("Құрылыспластдеталь" ашық акционерлiк қоғамы). </w:t>
      </w:r>
      <w:r>
        <w:br/>
      </w:r>
      <w:r>
        <w:rPr>
          <w:rFonts w:ascii="Times New Roman"/>
          <w:b w:val="false"/>
          <w:i w:val="false"/>
          <w:color w:val="000000"/>
          <w:sz w:val="28"/>
        </w:rPr>
        <w:t xml:space="preserve">
      9. "Елiм-ай" халықаралық экологиялық қоры ("Елiм-ай-фармация" жауапкершілiгi шектеулi серiктестiгi).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23 сәуiрдегi       </w:t>
      </w:r>
      <w:r>
        <w:br/>
      </w:r>
      <w:r>
        <w:rPr>
          <w:rFonts w:ascii="Times New Roman"/>
          <w:b w:val="false"/>
          <w:i w:val="false"/>
          <w:color w:val="000000"/>
          <w:sz w:val="28"/>
        </w:rPr>
        <w:t xml:space="preserve">
N 460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Үкiметінің   </w:t>
      </w:r>
      <w:r>
        <w:br/>
      </w:r>
      <w:r>
        <w:rPr>
          <w:rFonts w:ascii="Times New Roman"/>
          <w:b w:val="false"/>
          <w:i w:val="false"/>
          <w:color w:val="000000"/>
          <w:sz w:val="28"/>
        </w:rPr>
        <w:t xml:space="preserve">
2001 жылғы 8 қазандағы       </w:t>
      </w:r>
      <w:r>
        <w:br/>
      </w:r>
      <w:r>
        <w:rPr>
          <w:rFonts w:ascii="Times New Roman"/>
          <w:b w:val="false"/>
          <w:i w:val="false"/>
          <w:color w:val="000000"/>
          <w:sz w:val="28"/>
        </w:rPr>
        <w:t xml:space="preserve">
N 1294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Мемлекеттiк кепiлдiк берген мемлекеттiк емес сыртқы заемдар тартқан Эксимбанктiң оларға қызмет көрсету жөнiндегi құқықтары мен мiндеттерi Даму Банкiне беруге жататын заемшылардың тiзбесi </w:t>
      </w:r>
    </w:p>
    <w:p>
      <w:pPr>
        <w:spacing w:after="0"/>
        <w:ind w:left="0"/>
        <w:jc w:val="both"/>
      </w:pPr>
      <w:r>
        <w:rPr>
          <w:rFonts w:ascii="Times New Roman"/>
          <w:b w:val="false"/>
          <w:i w:val="false"/>
          <w:color w:val="000000"/>
          <w:sz w:val="28"/>
        </w:rPr>
        <w:t xml:space="preserve">      1. "Айт Отель" Қазақстан-түрiк бiрлескен кәсiпорны" ашық акционерлік қоғамы. </w:t>
      </w:r>
      <w:r>
        <w:br/>
      </w:r>
      <w:r>
        <w:rPr>
          <w:rFonts w:ascii="Times New Roman"/>
          <w:b w:val="false"/>
          <w:i w:val="false"/>
          <w:color w:val="000000"/>
          <w:sz w:val="28"/>
        </w:rPr>
        <w:t xml:space="preserve">
      2. "Окан Қазинтер" бiрлескен кәсіпорны" жабық акционерлiк қоғамы. </w:t>
      </w:r>
      <w:r>
        <w:br/>
      </w:r>
      <w:r>
        <w:rPr>
          <w:rFonts w:ascii="Times New Roman"/>
          <w:b w:val="false"/>
          <w:i w:val="false"/>
          <w:color w:val="000000"/>
          <w:sz w:val="28"/>
        </w:rPr>
        <w:t xml:space="preserve">
      3. "Отель Астана" Қазақстан-түрік бiрлескен кәсiпорны" ашық акционерлiк қоғамы (АҚШ, Түркия несие желiлерi). </w:t>
      </w:r>
      <w:r>
        <w:br/>
      </w:r>
      <w:r>
        <w:rPr>
          <w:rFonts w:ascii="Times New Roman"/>
          <w:b w:val="false"/>
          <w:i w:val="false"/>
          <w:color w:val="000000"/>
          <w:sz w:val="28"/>
        </w:rPr>
        <w:t xml:space="preserve">
      4. "Медеу-Эмсаш-Алатау" бiрлескен кәсіпорны. </w:t>
      </w:r>
      <w:r>
        <w:br/>
      </w:r>
      <w:r>
        <w:rPr>
          <w:rFonts w:ascii="Times New Roman"/>
          <w:b w:val="false"/>
          <w:i w:val="false"/>
          <w:color w:val="000000"/>
          <w:sz w:val="28"/>
        </w:rPr>
        <w:t xml:space="preserve">
      5. "Рахат" Қазақстан-австрия бiрлескен кәсiпорны" жабық акционерлік қоғамы. </w:t>
      </w:r>
      <w:r>
        <w:br/>
      </w:r>
      <w:r>
        <w:rPr>
          <w:rFonts w:ascii="Times New Roman"/>
          <w:b w:val="false"/>
          <w:i w:val="false"/>
          <w:color w:val="000000"/>
          <w:sz w:val="28"/>
        </w:rPr>
        <w:t xml:space="preserve">
      6. "Қазақ Аджанта Фарма Лимитед" бiрлескен кәсіпорны. </w:t>
      </w:r>
      <w:r>
        <w:br/>
      </w:r>
      <w:r>
        <w:rPr>
          <w:rFonts w:ascii="Times New Roman"/>
          <w:b w:val="false"/>
          <w:i w:val="false"/>
          <w:color w:val="000000"/>
          <w:sz w:val="28"/>
        </w:rPr>
        <w:t xml:space="preserve">
      7. Қазақстан Республикасы Iшкi iстер министрлiгінiң Қылмыстық-атқару жүйесi департаментi. </w:t>
      </w:r>
      <w:r>
        <w:br/>
      </w:r>
      <w:r>
        <w:rPr>
          <w:rFonts w:ascii="Times New Roman"/>
          <w:b w:val="false"/>
          <w:i w:val="false"/>
          <w:color w:val="000000"/>
          <w:sz w:val="28"/>
        </w:rPr>
        <w:t xml:space="preserve">
      8. "Қазақстан Минерал Ресорсиз Корпорейшн-Инвестмент" жауапкершілiгi шектеулi серiктестігi бөлiгiнде "Екiбастұзкөмiр" мемлекеттiк акционерлiк қоғамы. </w:t>
      </w:r>
      <w:r>
        <w:br/>
      </w:r>
      <w:r>
        <w:rPr>
          <w:rFonts w:ascii="Times New Roman"/>
          <w:b w:val="false"/>
          <w:i w:val="false"/>
          <w:color w:val="000000"/>
          <w:sz w:val="28"/>
        </w:rPr>
        <w:t xml:space="preserve">
      9. "Қазаэронавигация" республикалық мемлекеттiк кәсіпорны (Франция несие желiсi). </w:t>
      </w:r>
      <w:r>
        <w:br/>
      </w:r>
      <w:r>
        <w:rPr>
          <w:rFonts w:ascii="Times New Roman"/>
          <w:b w:val="false"/>
          <w:i w:val="false"/>
          <w:color w:val="000000"/>
          <w:sz w:val="28"/>
        </w:rPr>
        <w:t xml:space="preserve">
      10. "Қазақстан темiр жолы" республикалық мемлекеттiк кәсіпорны (Германия несие желiсi). </w:t>
      </w:r>
      <w:r>
        <w:br/>
      </w:r>
      <w:r>
        <w:rPr>
          <w:rFonts w:ascii="Times New Roman"/>
          <w:b w:val="false"/>
          <w:i w:val="false"/>
          <w:color w:val="000000"/>
          <w:sz w:val="28"/>
        </w:rPr>
        <w:t xml:space="preserve">
      11. "Қазақтелеком" ашық акционерлiк қоғамы. </w:t>
      </w:r>
      <w:r>
        <w:br/>
      </w:r>
      <w:r>
        <w:rPr>
          <w:rFonts w:ascii="Times New Roman"/>
          <w:b w:val="false"/>
          <w:i w:val="false"/>
          <w:color w:val="000000"/>
          <w:sz w:val="28"/>
        </w:rPr>
        <w:t xml:space="preserve">
      12. "Батыс" ашық акционерлiк қоғамы. </w:t>
      </w:r>
      <w:r>
        <w:br/>
      </w:r>
      <w:r>
        <w:rPr>
          <w:rFonts w:ascii="Times New Roman"/>
          <w:b w:val="false"/>
          <w:i w:val="false"/>
          <w:color w:val="000000"/>
          <w:sz w:val="28"/>
        </w:rPr>
        <w:t xml:space="preserve">
      13. Республикалық балалар сауықтыру оңалту орталығы. </w:t>
      </w:r>
      <w:r>
        <w:br/>
      </w:r>
      <w:r>
        <w:rPr>
          <w:rFonts w:ascii="Times New Roman"/>
          <w:b w:val="false"/>
          <w:i w:val="false"/>
          <w:color w:val="000000"/>
          <w:sz w:val="28"/>
        </w:rPr>
        <w:t xml:space="preserve">
      14. Қазақстан Республикасы Қаржы министрлігінің Бас есептеу орталығы.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