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8d2" w14:textId="39f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дүниесiн пайдаланғаны үшiн төлем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сәуір N 429.
Күші жойылды - Қазақстан Республикасы Үкіметінің 2008 жылғы 14 қарашадағы N 1061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14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мыналар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аңшылық объектiлерi болып табылатын жануарлар түрлерiн пайдаланғаны үшiн төлем ставкалары;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балық аулау объектiлерi болып табылатын жануарлар түрлерiн пайдаланғаны үшiн төлем ставкалары;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өзге шаруашылық мақсаттарда (аңшылық пен балық аулаудан басқа) пайдаланылатын жануарлар түрлерiн пайдаланғаны үшiн төлем ставкалары.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Қызыл кiтабына енгiзiлген жануарларды 1998-2002 жылдары шектеулi алудың мүмкiндiктерiн зерделеу жөніндегі ғылыми-зерттеу жұмыстарын жүргiзу туралы" Қазақстан Республикасы Үкiметiнің 1998 жылғы 14 қазандағы N 1035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1998 ж., N 36, 329-құжат) мынадай толықтыру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"Жануарларды аулағаны үшiн төлем ставкалары мынадай мөлшерлерде белгiленедi, бiр дарағы үшiн теңгемен: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арқар - 900000;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үстiрт арқары - 500000;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қарақұйрық - 38000".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Аңшылық объектілерi болып табылатын жануарлар түрлерiн пайдаланғаны үшiн төлем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    Жабайы жануарлардың түрлерi    !        Төлем ставкалары,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                                   !    бiр дарағы үшiн 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 !----------------------------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 !  Кәсiпшілік ! Әуесқойлық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 !     аулау   !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 !             !спорттық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               2                 !        3       !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1. Қазақстан Республикасының азаматтары мен заңды тұлғалары кәсiпшілік, әуесқойлық және спорттық аулаған кезде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1. Сүт қоректiлер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Бұлан (аталығы)                                          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Бұлан (ұрғашысы)                                           12500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Бұлан (ұшары)           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Марал (аталығы)                          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Марал (ұрғашысы)                                            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Марал (ұшары)         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Аскания бұғысы (аталығы)  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Аскания бұғысы (ұрғашысы)                     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Аскания бұғысы (ұшары)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Елiк (таралу аймағының солтүстiк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бөлiгi, аталығы)                   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Елiк (таралу аймағының солтүстiк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бөлiгi, ұрғашысы, ұшары)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Елiк (таралу аймағының оңтүстiк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бөлiгi, аталығы)                       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Елiк (таралу аймағының оңтүстiк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бөлiгi, ұрғашысы, ұшары)        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Сiбiр тау ешкiсi (аталығы)         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Сiбiр тау ешкiсi (ұрғашысы, ұшары)     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Құдыр                           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Қабан (аталығы)                    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Қабан (ұрғашысы, ұшары)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Киiк (аталығы)                               1300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Киiк (ұрғашысы, ұшары)                        800     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Қоңыр аю (Тяньшань аюынан басқасы)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Құндыз, кәмшат (орта азиялығынан басқасы)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Бұлғын                                 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Суырлар (Мензбир суырынан басқасы)  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Су тышқан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Борсық, түлкi                                 100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Қарсақ                                         50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Американ су күзенi                            120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Сiлеусiн (түркiстандықтан басқасы)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Қояндар (құм қоян, ор қоян, ақ қоян)           10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Жанат тәрiздi ит, жанат, құну, сарғыш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күзен, ақ қалақ, ақкiс, сары күзен,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сасық күзен, тиiн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Зорман                                         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2. Құстар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Маймақ қаз (қызыл жемсаулы, қара жемсаулы)     15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Саңырау құр                   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Құр                                         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Гималай ұлары        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Қырғауыл                                       20  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Қаздар (сұр қаз, ақмаңдайлы қаз,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қырманқаз), қарашақаз                          20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Yйректер (отүйрек, сарыалақаз, барылдауық,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ысылдақ шүрегей, қырылдақ шүрегей,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боз үйрек, сары айдар үйрек, қылқұйрық,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даурықпа шүрегей, жалпақ тұмсық, қызылбас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сүңгуiр, көк сүңгуiр, айдарлы сүңгуiр,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айдарсыз сүңгуiр, ұшқыр үйрек, сусылдақ,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айдарлы үйрек, қара тұрпан, кiшi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бейнарық, секпiлтес бейнарық, бейнарық)        10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Қасқалдақ                                       5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Қызғыш                                          5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Шiлдер (аққұр, тундра аққұры, дала шілі,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шiл, сақалды), кекiлiк, сұр құр                 5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 Кептерлер (дыркептер, түзкептер, көк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кептер, құз кептер), түркептерлер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(кәдiмгi түркептер, үлкен түркептер)            5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 Шалшықшылар (күжiркей, шаушалшық,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тауқұдiрет, орман маңқысы,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тауқұдiретi, тау маңқысы, маңқы, жылқышы,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үлкен шалшықшы, қасқа шалшықшы, үлкен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шырғалақ, кiшi шырғалақ)                        5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 Бөдене                                          3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2. Қазақстан Республикасының аумағында шетелдiктер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әуесқойлық және спорттық аулау кезiнде*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1. Сүт қоректiлер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Бұлан (аталығы)                                            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Бұлан (ұрғашысы)                             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Бұлан (ұшары)                                              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Марал (аталығы)                                           198000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Марал (ұрғашысы)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Марал (ұшары)                                              62000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Аскания бұғысы (аталығы)                                  178000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Аскания бұғысы (ұрғашысы)                                  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Аскания бұғысы (ұшары)                                 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Елiк (аталығы)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Елiк (ұрғашысы, ұшары) 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Сiбiр тау ешкiсi (аталығы)                                116000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Сiбiр тау ешкiсi (ұрғашысы, ұшары)                         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Құдыр         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Қабан (аталығы)                     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Қабан (ұрғашысы, ұшары)  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Киiк (аталығы)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Киiк (ұрғашысы, ұшары)   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Қоңыр аю (Тяньшань аюынан басқасы)                        198000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Қасқыр                                   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Борсық, түлкi                                               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Қарсақ                  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Сiлеусiн (түркiстандықтан басқасы)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Қояндар (құм қоян, ор қоян, ақ қоян)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2. Құстар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Саңырау құр (көктемде)                                     23000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Саңырау құр (күзде)                  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Құр (көктемде)                           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Құр (күзде)           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Қаздар (сұр қаз, ақмаңдайлы қаз,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қырманқаз), қарашақаз               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Үйректер (отүйрек, сарыалақаз,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барылдауық, ысылдақ шүрегей, қырылдақ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шүрегей, боз үйрек, сары айдар үйрек,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қылқұйрық, даурықпа шүрегей, жалпақ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тұмсық, қызылбас сүңгуір, көк сүңгуір,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айдарлы сүңгуір, айдарсыз сүңгуiр,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ұшқыр үйрек, сусылдақ, айдарлы үйрек,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қара тұрпан, кiшi бейнарық, секпiлтес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бейнарық, бейнарық)                    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Қырғауыл                            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Гималай ұлары                                               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Шiлдер (аққұр, тундра аққұры, дала шiлi,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шiл, сақалды), кекiлiк, сұр құр        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Бөдене                  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 көрсету ақысы есептелместен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Балық аулау объектiлерi болып табылатын жануарлар түрлерiн пайдаланғаны үшiн төлем ставкалары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Ставкалар жаңа редакцияда - ҚР Үкіметінің 2004.09.08.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2007.04.20.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 1 қаңтардан бастап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 |          Су жануарлары                    | Төлем ставкалары,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  |                                           | бiр килограмм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              | 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1. Кәсіпшілік және ғылыми мақсаттарда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Бекiре балықтары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Майшабақтар (қарынсау, бражников,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қаражон)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Құбылмалы бахтах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Майқан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Ақсақа балықтар (көкшұбар, көк-шарбы,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пайда, шыр, мұқсын)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Хариус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Қылыш балық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Тікендi балық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Буффало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Ақ амур                    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Ақмарқа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Шармай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Сазан, тұқы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Көксерке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Берiш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Дөңмаңдай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Қаракөз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Шортан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Тұрпа балық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Майбалық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Қызылкөз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Көкбас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Жыланбас балық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Түйетабан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Жайын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Нәлiм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Шабақ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Табан (Балқаш және Алакөл таралымынан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басқасы)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Итбалық                                      2250 (бір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Ұзын саусақты шаян (Түркiстандық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түрiнен басқасы)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Ұсақ шағын балықтар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Балқаш және Алакөл табаны    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Торта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Оңғақ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Аққайран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Мөңке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Алабұға (Балқаш-Iле таралымынан басқасы)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Кәдiмгi және таластың тарақ балығы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Қызылқанат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Балпан балық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Бiлеу балық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Айнакөз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Көктұран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2. Балықты алып қою және "ұстап алу-қоя беру" қағидаты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негізiнде спорттық-әуесқойлық (рекреациялық) балық аулауды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жүргiзу кезiнде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Қазақстан Республикасының азаматтары үшін, балықты алып қоя отырып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Қортпа                                       7500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Бекiре балықтары                             1875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Iрi шағын балықтар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Ақсақа және албырт балықтар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Шортан, мөңке, ұсақ шағын балықтаp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Шаян                                         10 бiр дарағы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2. Шетелдiк азаматтар үшiн, балықты алып қоя отырып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Iрi шағын балықтар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Қортпа                                       61875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Бекiре балықтары                             15470 бір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Ақсақа және албырт балықтар                 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Шортан, мөңке, ұcақ шағын балықтаp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Шетелдiк азаматтар үшiн, "ұстап алу-қоя беру" қағидаты негiзiнде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Iрi шағын балықтар                    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Бекiре балықтары                             5813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Ақсақа және албырт балықтар         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Шортан, мөңке, ұсақ шағын балықтаp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Өзге шаруашылық мақсаттарда (аңшылық пен балық аулаудан басқа) пайдаланылатын жануарлар түрлерiн пайдаланғаны үшiн төлем ставкалары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Ставкаларға өзгерту енгізілді - ҚР Үкіметінің 2004.04.23. N 459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2004.09.08. N 942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 !   Төлем ставкалары,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 !       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Рет!        Жануарлардың түрлерi         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                                     ! әрбiр дарағы ! әрбiр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 !     үшін     !килограмы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 !              !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               2                   !       3  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Сүт қоректiлер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Шұбар немесе дала мысығы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Қарақас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Құстар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Кiшкене сұқсыр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Қара мойын сұқсыр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Қызыл мойын сұқсыр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Сұржақ сұқсыр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Үлкен сұқсыр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Үлкен суқұзғын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Үлкен көлбұқа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Бақылдақ құтан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Аққұтан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Көкқұтан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Қошқыл құтан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Маусымқұс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Қошқылқанат татрең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Алтынжон татрең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Шүрілдек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Шаушүрiлдек                                   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Моңғол шүрiлдегi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Сарысағақ шүрiлдек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Шығыс шүрiлдегi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Теңiз шүрілдегi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Алқалы татрең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Тасшырған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Сутартар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Тартар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Кiшкене тартар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Титтей тартар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Қызылқасқа сутартар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Дала қарақасы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Қарала балшықшы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Бұлыңғыр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Фифи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Үлкен балшықшы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Шөпiлдек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Тәкiлдек балшықшы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Бұлақшы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Мамырқұс                                      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Қайқытұмсық балшықшы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Ақжал қалтқы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Ақтамақ қалтқы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Құмғақша                                      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Қызылмойын құмдауық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Ұзынсаусақ құмдауық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 Аққұйрық құмдауық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 Қызылбауыр құмдауық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 Қаратөс құмдауық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  Сүйiрқұйрық құмдауық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  Құмқұс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  Тұнбашы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  Қарақас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  Сақиналы түркептер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  Сарыжағал қараторғай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  Қаршыға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 Қырғи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  Маубас жапалақ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  Байғыз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  Жүнбалақ байғыз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  Құлақты жапалақ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  Саз жапалағы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  Сарытұмсық шауқарға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  Қараторғай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  Пайыз торғай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  Қызылтелпектi құнақ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  Жамансары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  Көкқарға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  Бозторғай (айдарлы, теңбiлтес,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ұзынтұмсық, сұр, сор, дала,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қараалқалы, аққанат, қара,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құлақты, орман, бозторғай, кiшi)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  Қызылтұмсық шауқарға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  Алабажақ сайрауық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Бауырымен жорғалаушылар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Орта Азия тасбақасы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Саз тасбақасы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Ешкіемер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Бат-бат кесiртке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Жұмырбас құм кесiртке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Сығыркөз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Бозша жылан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Өрнектi қарашұбар жылан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Шығыс құм жыланы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Құм жылан 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Көлбақа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Су омыртқасыз жануарлары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Салин артемиясы (цисталары)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Гаммарус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Сүлiктер 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Шашақ мұрт шаяндар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Басқа су омыртқасыздары мен цисталары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кейбiр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күші жойылған шешiмдерiнiң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"Шетелдiк азаматтардың Қазақстан Республикасының аумағында жабайы аңдарды аулауына арналған бiрыңғай ең төменгi төлем ставкаларын бекiту туралы" Қазақстан Республикасы Үкiметiнiң 1998 жылғы 22 шiлдедегi N 688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1998 ж., N 24, 204-құжат).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балық шаруашылығы су айдындарында су жануарларын кәсiпшілік пайдалану үшiн төлемдердiң ставкалары мен спорттық-әуесқойлық (рекреациялық) балық аулау жүргiзуге арналған рұқсаттың құнын бекiту туралы" Қазақстан Республикасы Үкiметiнiң 1998 жылғы 28 шiлдедегi N 711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1998 ж., N 24, 210-құжат).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азаматтары мен заңды тұлғаларының жабайы аңдарды аулауына арналған бiрыңғай ең төменгi төлем ставкаларын бекiту туралы" Қазақстан Республикасы Үкiметiнiң 1998 жылғы 11 тамыздағы N 760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1998 ж., N 28, 234-құжат).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