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0289" w14:textId="4ed0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қауіпсіздік комитетінің жекелеген ұйымдарын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12 сәуір N 424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"Қазимпекс" республикалық орталығы" жабық акционерлік қоғамы (бұдан әрі - Қоғам) оған Қазақстан Республикасының Ұлттық қауіпсіздік комитеті Үкіметтік байланыс қызметінің "Құлагер" және Қазақстан Республикасының Ұлттық қауіпсіздік комитеті Шекара қызметінің "Шекара" шаруашылық жүргізу құқығындағы республикалық мемлекеттік кәсіпорындарын қосу арқылы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Ұлттық қауіпсіздік комитеті (келісім бойынша) Қазақстан Республикасы Қаржы министрлігінің Мемлекеттік мүлік және жекешелендіру комитетімен бірлесіп,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Қоғамның жарғылық капиталын қалыптастырсын;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