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daa50" w14:textId="1adaa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TACIS бағдарламасы бойынша Қазақстан Республикасынан Ұлттық үйлестірушіні тағайындау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2002 жылғы 27 наурыздағы N 357 Қаулысы. Күші жойылды - Қазақстан Республикасы Үкіметінің 2016 жылғы 29 тамыздағы № 488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        Ескерту. Күші жойылды - ҚР Үкіметінің 29.08.2016 </w:t>
      </w:r>
      <w:r>
        <w:rPr>
          <w:rFonts w:ascii="Times New Roman"/>
          <w:b w:val="false"/>
          <w:i w:val="false"/>
          <w:color w:val="000000"/>
          <w:sz w:val="28"/>
        </w:rPr>
        <w:t>№ 488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TACIS бағдарламасы бойынша Қазақстан Республикасынан Ұлттық үйлестіруші болып Қазақстан Республикасының Экономика және бюджеттік жоспарлау министрі Асқар Ерболатұлы Досаев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ҚР Үкіметінің 08.05.2013 </w:t>
      </w:r>
      <w:r>
        <w:rPr>
          <w:rFonts w:ascii="Times New Roman"/>
          <w:b w:val="false"/>
          <w:i w:val="false"/>
          <w:color w:val="000000"/>
          <w:sz w:val="28"/>
        </w:rPr>
        <w:t>N 470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Мыналардың күші жойылды деп танылсын: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"TACIS бағдарламасы бойынша Қазақстан Республикасының Ұлттық үйлестірушісі туралы" Қазақстан Республикасы Министрлер Кабинетінің 1995 жылғы 13 қаңтардағы N 49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ПҮКЖ-ы, 1995 ж., N 3, 34-құжат);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"TACIS бағдарламасы бойынша Қазақстан Республикасынан Ұлттық үйлестірушіні тағайындау туралы" Қазақстан Республикасы Үкіметінің 1999 жылғы 15 қарашадағы N 1712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ПҮКЖ-ы, 1999 ж., N 50, 493-құжат).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күшіне енеді.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Премьер-Министрі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