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d7c8" w14:textId="356d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және 2000 жылғы 3 қаңтардағы N 1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20 наурыздағы N 343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мемлекеттік кәсіпорындардың тізбесі туралы" Қазақстан Республикасы Үкіметінің 1996 жылғы 25 маусымдағы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29, 256-құжат):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мемлекеттік кәсіпорындар тізбесінде реттік нөмірі 517-7-жол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2004.10.29.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