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44b" w14:textId="2af1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жөнiндегi агенттiгiнiң "Олимпиадалық даярлау орталығы" және "Спортшылардың допингке қарсы зертханасы" республикалық мемлекеттiк қазыналық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ақпан N 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Спорттық резервтi және ұлттық құрама командаларды сапалы даярлау мақсатында Қазақстан Республикасының Yкiметi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жөнiндегi агенттiгiнiң "Олимпиадалық даярлау орталығы" және "Спортшылардың допингке қарсы зертханасы" республикалық мемлекеттiк қазыналық кәсiпорындары (бұдан әрi - Кәсiпорындар) құрылсын.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басқару органы, сондай-ақ Кәсiпорындарға қатысты мемлекеттiк меншiк құқығы субъектiсi функциясын жүзеге асыратын орган Қазақстан Республикасының Туризм және спорт жөнiндегi агенттiгi болып белгiленсiн.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Кәсiпорындар қызметiнiң негiзгi мәнi мыналар болып белгiленсiн: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"Олимпиадалық даярлау орталығы" республикалық мемлекеттiк қазыналық кәсiпорнының: спорт саласындағы өндiрiстiк-шаруашылық қызметті жүзеге асыру, оның iшiнде республиканың спорттық резервi мен ұлттық құрама командаларын даярлау;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"Спортшылардың допингке қарсы зертханасы" республикалық мемлекеттiк қазыналық кәсiпорнының: спорт саласындағы өндiрiстiк-шаруашылық қызметтi жүзеге асыру, оның iшiнде Халықаралық олимпиада комитетiнiң Допингке қарсы кодексiне сәйкес допингке қарсы iс-шараларды өткiзу.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Туризм және спорт жөнiндегi агенттiгi заңнамада белгiленген тәртiппен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Кәсiпорындардың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Кәсiпорындардың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