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f2a2" w14:textId="0be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Қосылған құны салығынан босатылатын медициналық және ветеринарлық қызмет саласында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қаңтар N 124. Күші жойылды - ҚР Үкіметінің 2009 жылғы 11 ақпандағы N 133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11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(2009 жылғы 1 қаңтардан бастап қолданысқа енгізіледі).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Кодексін (Салық кодексі) іске асыру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Қосылған құн салығынан босатылатын медициналық және ветеринарлық қызмет саласында көрсетілетін қызметтердің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2002 жылғы 26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124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Қосылған құн салығынан босатылатын медициналық және ветеринарлық қызмет саласында көрсетiлетiн қызметтердiң тiзбесi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Медициналық қызмет саласында көрсетiлетiн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Бастапқы (дәрiгерге дейiнгi) медициналық-санитарлық көмек: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Дәрiгерге дейiнгi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Ересектерге медициналық патронаж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Балаларға медициналық патронаж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Оптометрия Жедел және шұғыл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Тасымалдау кезiндегi медициналық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Шұғыл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Жедел медициналық көмек Диагностика: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Биологиялық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Зертханалық диагностика: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бактериологиялық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биохимиялық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вирусология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иммунологиялық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адамның қорғаныш тапшылығы қоздырғышының зертханалық диагностикасы (ВИЧ-диагностикасы)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жалпы клиникалық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паразитологиялық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серологиялық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цитологиялық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Медициналық-генетикалық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Патологиялық анатомия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Радиологиялық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Рентгенологиялық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Рентген-эндоваскулярлық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Ультрадыбыстық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Функционалдық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Электропунктуралық (компьютерлiк)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Эндоскопиялық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Ересектерге амбулаториялық-емханалық медициналық көмек - мамандықтар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Акушерлiк пен гинекология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Аллергология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Андрология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Анестезиология мен реаниматология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Дене шынықтырумен және спортпен шұғылданатындарды дәрiгерлiк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Гастроэнтерология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Гематология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Гериатрия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Гипербариялық оксигенотерапия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Гирудотерапия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Дерматология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Диетология (емдiк тамақтану)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Жұқпалы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Иммунология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Кардиология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Емдеу дене шынықтыруы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Маммология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Медициналық генетика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Медициналық психология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Наркология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Невропатология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Нефрология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Нейрохирургия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Жалпы дәрiгерлiк практика/отбасы медицинасы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Онкология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Оториноларингология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Офтальмология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Проктология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Психиатрия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Психотерапия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Пульмонология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Радиология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Оңалту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Ревматология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Рентгенология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Сексопатология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Есту протезiн қолдану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Стоматология: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терапиялық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хирургиялық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ортодонттық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Травматология, ортопедия және комбустиология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Трансфузиология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Еңбек терапиясы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Урология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Физиотерапия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Фтизиатрия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Хирургия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Химиотерапия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Экстрокорпоралдық детоксикация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Эндокринология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Эндоскопия Балаларға амбулаториялық-емханалық медициналық көмек - мамандықтар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Аллергология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Андрология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Анестезиология мен реаниматология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Дене шынықтырумен және спортпен шұғылданатындарды дәрiгерлiк бақылау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Венерология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Гастроэнтерология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Гематология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Гинекология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Гипербариялық оксигенация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Гирудотерапия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Диетология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Дерматология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Жұқпалы аурулар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Иммунология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Кардиоревматология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Емдiк дене шынықтыру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Логопедия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Медициналық генетика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Медициналық психология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Наркология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Нейрохирургия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Невропатология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Неонатология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Нефрология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Онкология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Онкогематология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Оториноларингология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Офтальмология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Педиатрия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Проктология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Психиатрия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Психотерапия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Пульмонология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Рентгенология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Оңалту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Стоматология: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терапиялық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хирургиялық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ортодонттық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Сурдология (оның iшiнде құлақты протездеу)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Травматология, ортопедия және комбустиология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Трансфузиология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Урология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Фтизиатрия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Физиотерапия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Хирургия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Экстракорпоралдық детоксикация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Эндоскопия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Эндокринология Ересектерге стационарлық медициналық көмек - мамандықтар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Акушерлiк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Аллергология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Андрология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Анестезиология мен реаниматология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Венерология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Гастроэнтерология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Гематология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Гериатрия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Гинекология (экстракорпоралдық ұрықтандыруды қосқанда - ЭКҰ)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Гипербариялық оксигенотерапия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Гирудотерапия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Дерматология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Диетология (емдiк тамақтану)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Иммунология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Жұқпалы аурулар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Кардиология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Клиникалық фармакология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Емдiк дене шынықтыру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Маммология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Медициналық генетика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Наркология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Невропатология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Нефрология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Жедел нефрология - гемодиализ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Онкология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Оториноларингология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Офтальмология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Проктология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Профпатология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Психиатрия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Психотерапия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Пульмонология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Радиология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Ревматология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Рентгенология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Сексопатология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Стоматология: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терапиялық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хирургиялық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ортодонттық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Токсикология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Травматология, ортопедия және комбустиология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Трансплантология: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органдар мен тiндердi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органдар мен тіндердi ауыстырып тiгу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органдар мен тiндердi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Трансфузиология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Еңбек терапиясы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Урология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Физиотерапия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Фтизиатрия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Хирургия: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абдоминалдық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ангиохирургия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iрiңдiк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кардиохирургия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микрохирургия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нейрохирургия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рентгенді-эндоваскулярлық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торакалдық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жақ сүйегі-бет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өт тасы, зәр тасы ауруларының экстракорпоралдық литортрипсиясы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эндовидеоскопиялық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эндокринологиялық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Эндокринология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Эндоскопия Балаларға стационарлық медициналық көмек - мамандықтар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Аллергология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Анестезиология және реаниматология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Андрология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Гастроэнтерология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Гематология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Гипербариялық оксигенотерапия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Гирудотерапия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Диетология (емдік тамақтану)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Дерматология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Иммунология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Жұқпалы аурулары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Кардиоревматология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Клиникалық фармокология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Емдік дене шынықтыру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Медициналық генетика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Невропатология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Нефрология (оның ішінде гемодиализ)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Неонатология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Онкология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Онкогематология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Оториноларигология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Офтальмология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Проктология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Психиатрия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Психотерапия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Протездеу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Пульмонология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Радиология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Рентгенология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Стоматология: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терапиялық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хирургиялық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ортодонттық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Травматология, ортопедия және комбустиология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Трансплантология: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органдар мен тiндердi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органдар мен тiндердi ауыстырып тiгу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органдар мен тiндердi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Трансфузиология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Токсикология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Урология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Фтизиатрия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Физиотерапия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iрiңдiк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нейрохирургия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жүрек-қан тамыры: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кардиохирургия - ангиохирургия - рентгеноэндоваскулярлық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торакалдық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эновидеоскопиялық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Экстракопоралдық детоксикация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Эндокринология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Эндоскопия Сараптамалық медициналық қызмет: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 Емдеу-алдын алу қызметтiң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 Еңбекке қабiлеттiлiгiнiң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Психиатриялық сараптама, соның iшiнде сот психиатриялық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 Балалар денсаулығының жай-күйiне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Жүргiзушiлер денсаулығының жай-күйiне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Жасөспірімдер денсаулығының жай-күйiне сараптама (әскери-медициналық)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Кәсiптiк жарамдылығына сараптама (алдын алу және кезеңдiк медициналық қарау)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Наркологиялық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Сот-медициналық сараптама Дәстүрлi емес медициналық қызмет: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Гомеопатия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Мануалдық 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Массаж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 Рефлексотерапия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222. Дәстүрлi емес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 Дәстүрлi емес сауықтыру жүйелерi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224. Фитотерапия және табиғи тектегi құралдармен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225. Энергоинформациялық сауықтыру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226. Бальнеотерапия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227. Гидротерапия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228. Диетотерапия (емдiк тамақтану)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229. Климатотерапия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230. Емдеу дене шынықтыруы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231. Мануалдық 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232. Массаж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233.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234. Рефлексотерапия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235. Физиотерапия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236. Фитотерапия және табиғи тектегi құралдармен емдеу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Мiндеттi медициналық қызмет: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237. Қан және оның құрамдас бөлiктерiн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Санитарлық-гигиеналық және алдын алу медициналық қызмет: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238. Өндiрiстегi еңбек жағдайларының гигиеналық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239. Емдеу-алдын алу мекемелерiнің алдын алу және кезеңдiк медициналық қарауларынан кейiн халықтың декреттелген топтарына жұмысқа кiрiсуге рұқсат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240. Зертханалық зерттеулер: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бактериологиялық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вирусологиялық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шуылды, дiрiлдi, электромагниттiк өрiстi және басқа физикалық факторларды өлшеу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паразитологиялық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радиометрия мен дозиметрия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санитарлық-химиялық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токсикологиялық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радиологиялық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241. Өсiмдiк өнiмдерiн зертханалық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242. Санитарлық-гигиеналық зерттеулер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243.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244. Денсаулық сақтау ұйымдарын эпидемияға қарсы режимнің талаптарына сәйкестiгiне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245. Балалар мен жеткiншектердің гигиенасы бойынша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246. Медициналық дезинфекция, дезинсекция және дератизация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Ветеринарлық қызмет саласында көрсетiлетiн қызметтер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247. Емдеу-алдын алу және сауықтыру қызметi: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акушерлiк, гинекология және жануардың төлдеуiне көмектесу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 жасанды ұрықтандыру;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жануарлардың жұқпайтын этиологиялы ауруларын емдеу;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жануарлардың жұқпалы этиологиялы ауруларын емдеу;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жануарлардың паразиттерiне қарсы алдын алу және емдеу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жануарлардың туберкулезi мен бруцеллезiне қарсы сауықтыру ветеринарлық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жануарлардың жұқпалы ауруларына қарсы жануарларға ветеринарлық биологиялық препараттармен алдын алу жұмыстарын жүргiзу (вакцинациялау);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жануарлардың барлық түрлерiнен қан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хирургиялық практика: - жануарларды пiштiрудi; - тұяқ қиюды; - мүйiзiн кесудi; - құйрығын кесудi қоса 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248. Зертханалық диагностикалық зерттеулер: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органолептикалық;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бактериологиялық;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вирусологиялық;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паразитологиялық;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радиометриялық және дозиметриялық;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химиялық және биохимиялық;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токсикологиялық;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иммунологиялық және серологиялық;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радиологиялық;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жемдердi зертханалық зерттеу;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жануарлар ауруларының емханалық диагностикасы;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жүктiлiктi диагностикалаудың ректалдық әдiсi;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жануарларды сою алдындағы қарау;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тұтас ет пен iшкi органдарды сойғаннан кейiнгi қарау;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рентгеноскопия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249. Ветеринариядағы санация, оның iшінде дезинфекция, дератизация және дезинсекция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250. Жануарлардан және өсiмдiктерден жасалған тағамдар мен шикiзаттардың малдәрiгерлiк-санитарлық сараптамасы жөнiндегi көрсететiн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251. Ветеринарлық дәрілік құралдарды, биологиялық ветеринарлық препараттарды, дезинфекциялайтын және паразиттерге қарсы құралдарды және басқа да ветеринарлық препараттарды тiркеулiк сынау мен байқау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