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26c11" w14:textId="7026c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"FLIR Systems LEO II" тәуліктік шолу жүйесінің импорты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11 қаңтар N 34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"Экспорттық бақылау туралы" Қазақстан Республикасының 1996 жылғы 18 маусымдағы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Z960009_ </w:t>
      </w:r>
      <w:r>
        <w:rPr>
          <w:rFonts w:ascii="Times New Roman"/>
          <w:b w:val="false"/>
          <w:i w:val="false"/>
          <w:color w:val="000000"/>
          <w:sz w:val="28"/>
        </w:rPr>
        <w:t>Заңына және "Қазақстан Республикасында тауарлардың (жұмыстардың, қызмет көрсетулердiң) экспорты мен импортын лицензиялау туралы" Қазақстан Республикасы Үкiметiнiң 1997 жылғы 30 маусымдағы N 1037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P971037_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сәйкес Қазақстан Республикасының Үкіметi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"N 405 авиажөндеу зауыты" ашық акционерлiк қоғамына "Е.R. Тrоiка Ltd" (Лондон қаласы, Ұлыбритания) компаниясымен жасалған 2001 жылғы 3 мамырдағы N АRZ 07/01 келiсiм-шартқа сәйкес Қазақстан Республикасына бұйым саны 1 "FLIR Systems LEO II А1" (СЭҚ ТН коды 8526 91 900) және бұйым саны 5 "FLIR Systems LEO II QWIP" (СЭҚ ТН коды 8526 91 900) тәулiктiк шолу жүйесiнiң импортына рұқсат етiлсiн.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Экономика және сауда министрлiгi заңнамада белгiленген тәртiппен "N 405 авиажөндеу зауыты" ашық акционерлiк қоғамына осы қаулының 1-тармағында көрсетiлген бұйымдардың импортына лицензия берсiн.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Мемлекеттiк кiрiс министрлiгінiң Кеден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комитетi осы қаулының 1-тармағында көрсетiлген бұйымдарды кедендiк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бақылауды және кедендiк ресiмдеудi қамтамасыз етсiн.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Осы қаулының орындалуын бақылау Қазақстан Республикасы Экономика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және сауда министрлiгiнің Қорғаныс өнеркәсiбi жөнiндегi комитетiне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жүктелсiн.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