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4a9c" w14:textId="e984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Тұрақты жұмысы жолда өтетін немесе жүріп-тұру сипатында болатын не қызмет көрсететін учаскелер шегіндегі қызмет бабындағы сапарларымен байланысты жағдайларда төленетін, салық салынбайтын төлемдердің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1726.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Кодексін іске асыру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Қызметкерлерге тұрақты жұмысы жолда өтетін немесе жол жүру сипатында болатын не қызмет көрсететін учаскелер шегіндегі қызмет бабындағы сапарлармен байланысты жағдайларда төленетін, салық салынбайтын төлемдер - әр күн үшін 0,35 айлық есептік көрсеткіш мөлшерінде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"Барлық салалар үшін жұмыстардың жылжымалы, жүріп-тұру, вахталық 
</w:t>
      </w:r>
      <w:r>
        <w:rPr>
          <w:rFonts w:ascii="Times New Roman"/>
          <w:b w:val="false"/>
          <w:i w:val="false"/>
          <w:color w:val="000000"/>
          <w:sz w:val="28"/>
        </w:rPr>
        <w:t>
әдістері, сондай-ақ Казгидромет, жобалау және іздестіру ұйымдарының қызметкерлеріне дала жұмыстары үшін ақы төлеу жөніндегі шығындарды өтеу туралы" Қазақстан Республикасы Министрлер Кабинетінің 1992 жылғы 14 сәуірдегі N 332 қаулысының күші жойылды деп танылсын (Қазақстан Республикасының ПҮКЖ-ы, 1992 ж., N 15, 251-құжат).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2002 жылғы 1 қаңтардан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