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0c99" w14:textId="6e90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27 желтоқсан N 1723</w:t>
      </w:r>
    </w:p>
    <w:p>
      <w:pPr>
        <w:spacing w:after="0"/>
        <w:ind w:left="0"/>
        <w:jc w:val="both"/>
      </w:pPr>
      <w:bookmarkStart w:name="z0" w:id="0"/>
      <w:r>
        <w:rPr>
          <w:rFonts w:ascii="Times New Roman"/>
          <w:b w:val="false"/>
          <w:i w:val="false"/>
          <w:color w:val="000000"/>
          <w:sz w:val="28"/>
        </w:rPr>
        <w:t>
      "2001 жылға арналған республикалық бюджет туралы" Қазақстан Республикасының 2000 жылғы 22 желтоқсандағы </w:t>
      </w:r>
      <w:r>
        <w:rPr>
          <w:rFonts w:ascii="Times New Roman"/>
          <w:b w:val="false"/>
          <w:i w:val="false"/>
          <w:color w:val="000000"/>
          <w:sz w:val="28"/>
        </w:rPr>
        <w:t xml:space="preserve">Z000131_ </w:t>
      </w:r>
      <w:r>
        <w:rPr>
          <w:rFonts w:ascii="Times New Roman"/>
          <w:b w:val="false"/>
          <w:i w:val="false"/>
          <w:color w:val="000000"/>
          <w:sz w:val="28"/>
        </w:rPr>
        <w:t>Заңына,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P991408_ </w:t>
      </w:r>
      <w:r>
        <w:rPr>
          <w:rFonts w:ascii="Times New Roman"/>
          <w:b w:val="false"/>
          <w:i w:val="false"/>
          <w:color w:val="000000"/>
          <w:sz w:val="28"/>
        </w:rPr>
        <w:t xml:space="preserve">қаулысына сәйкес сот шешімдерін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Әділет министрлігіне сот шешімдері бойынша Қазақстан Республикасы Үкіметінің, орталық мемлекеттік органдардың және олардың аумақтық бөлімшелерінің міндеттемелерін өтеуге Қазақстан Республикасы Үкіметінің 2001 жылға арналған республикалық бюджетте көзделген резервінен, М.А.Ахметовтың пайдасына ақшалай өтем сомасын өндіріп алу туралы Алматы қаласының Бостандық ауданы Алатау сот учаскесінің 1998 жылғы 10 ақпандағы шешімін орындау үшін 106 700 (бір жүз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алты мың жеті жүз)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