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a7fe" w14:textId="e9ca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 туралы" Қазақстан Республикасының Заңын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24 желтоқсандағы N 1685 қаулысы. Күші жойылды - Қазақстан Республикасы Үкіметінің 2015 жылғы 28 тамыздағы № 676 қаулысымен</w:t>
      </w:r>
    </w:p>
    <w:p>
      <w:pPr>
        <w:spacing w:after="0"/>
        <w:ind w:left="0"/>
        <w:jc w:val="both"/>
      </w:pPr>
      <w:bookmarkStart w:name="z26"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"Мемлекеттiк атаулы әлеуметтiк көмек туралы" Қазақстан Республикасының 2001 жылғы 17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Қоса берiлiп отырған Мемлекеттiк атаулы әлеуметтiк көмектi тағайындау және төлеу ережесi бекiтiлсiн. </w:t>
      </w:r>
    </w:p>
    <w:bookmarkEnd w:id="1"/>
    <w:bookmarkStart w:name="z2" w:id="2"/>
    <w:p>
      <w:pPr>
        <w:spacing w:after="0"/>
        <w:ind w:left="0"/>
        <w:jc w:val="both"/>
      </w:pPr>
      <w:r>
        <w:rPr>
          <w:rFonts w:ascii="Times New Roman"/>
          <w:b w:val="false"/>
          <w:i w:val="false"/>
          <w:color w:val="000000"/>
          <w:sz w:val="28"/>
        </w:rPr>
        <w:t xml:space="preserve">
      2. Облыстардың, Астана және Алматы қалаларының әкiмдерi: </w:t>
      </w:r>
      <w:r>
        <w:br/>
      </w:r>
      <w:r>
        <w:rPr>
          <w:rFonts w:ascii="Times New Roman"/>
          <w:b w:val="false"/>
          <w:i w:val="false"/>
          <w:color w:val="000000"/>
          <w:sz w:val="28"/>
        </w:rPr>
        <w:t xml:space="preserve">
      бiр айлық мерзiмде жергiлiктi өкiлдi органдармен келiсiм бойынша Учаскелік комиссиялар туралы ереженi әзiрлесiн және бекiтсiн; </w:t>
      </w:r>
      <w:r>
        <w:br/>
      </w:r>
      <w:r>
        <w:rPr>
          <w:rFonts w:ascii="Times New Roman"/>
          <w:b w:val="false"/>
          <w:i w:val="false"/>
          <w:color w:val="000000"/>
          <w:sz w:val="28"/>
        </w:rPr>
        <w:t xml:space="preserve">
      атаулы әлеуметтiк көмектi алу үшiн өтiнiш берушiнiң отбасының құрамы туралы мәлiметтi куәландыратын уәкiлеттi органды белгiленген тәртiппен анықтасын; </w:t>
      </w:r>
      <w:r>
        <w:br/>
      </w:r>
      <w:r>
        <w:rPr>
          <w:rFonts w:ascii="Times New Roman"/>
          <w:b w:val="false"/>
          <w:i w:val="false"/>
          <w:color w:val="000000"/>
          <w:sz w:val="28"/>
        </w:rPr>
        <w:t xml:space="preserve">
      өтiнiш берушiлердің атаулы әлеуметтiк көмектi тағайындату үшiн ұсынатын құжаттарын тегiн куәландыруды белгіленген тәртiппен қамтамасыз етсiн. </w:t>
      </w:r>
    </w:p>
    <w:bookmarkEnd w:id="2"/>
    <w:bookmarkStart w:name="z3" w:id="3"/>
    <w:p>
      <w:pPr>
        <w:spacing w:after="0"/>
        <w:ind w:left="0"/>
        <w:jc w:val="both"/>
      </w:pPr>
      <w:r>
        <w:rPr>
          <w:rFonts w:ascii="Times New Roman"/>
          <w:b w:val="false"/>
          <w:i w:val="false"/>
          <w:color w:val="000000"/>
          <w:sz w:val="28"/>
        </w:rPr>
        <w:t xml:space="preserve">
      3. Қазақстан Республикасы Yкiметiнiң кейбiр шешiмдерiнің күшi қосымшаға сәйкес жойылды деп танылсын. </w:t>
      </w:r>
    </w:p>
    <w:bookmarkEnd w:id="3"/>
    <w:bookmarkStart w:name="z4" w:id="4"/>
    <w:p>
      <w:pPr>
        <w:spacing w:after="0"/>
        <w:ind w:left="0"/>
        <w:jc w:val="both"/>
      </w:pPr>
      <w:r>
        <w:rPr>
          <w:rFonts w:ascii="Times New Roman"/>
          <w:b w:val="false"/>
          <w:i w:val="false"/>
          <w:color w:val="000000"/>
          <w:sz w:val="28"/>
        </w:rPr>
        <w:t xml:space="preserve">
      4. Осы қаулы 2002 жылғы 1 қаңтардан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2001 жылғы 24 желтоқсандағы </w:t>
      </w:r>
      <w:r>
        <w:br/>
      </w:r>
      <w:r>
        <w:rPr>
          <w:rFonts w:ascii="Times New Roman"/>
          <w:b w:val="false"/>
          <w:i w:val="false"/>
          <w:color w:val="000000"/>
          <w:sz w:val="28"/>
        </w:rPr>
        <w:t xml:space="preserve">
N 1685 қаулысымен      </w:t>
      </w:r>
      <w:r>
        <w:br/>
      </w:r>
      <w:r>
        <w:rPr>
          <w:rFonts w:ascii="Times New Roman"/>
          <w:b w:val="false"/>
          <w:i w:val="false"/>
          <w:color w:val="000000"/>
          <w:sz w:val="28"/>
        </w:rPr>
        <w:t xml:space="preserve">
бекiтiлген      </w:t>
      </w:r>
    </w:p>
    <w:bookmarkEnd w:id="5"/>
    <w:bookmarkStart w:name="z6" w:id="6"/>
    <w:p>
      <w:pPr>
        <w:spacing w:after="0"/>
        <w:ind w:left="0"/>
        <w:jc w:val="left"/>
      </w:pPr>
      <w:r>
        <w:rPr>
          <w:rFonts w:ascii="Times New Roman"/>
          <w:b/>
          <w:i w:val="false"/>
          <w:color w:val="000000"/>
        </w:rPr>
        <w:t xml:space="preserve"> 
Мемлекеттiк атаулы әлеуметтік көмектi тағайындау және төлеу ережесi </w:t>
      </w:r>
    </w:p>
    <w:bookmarkEnd w:id="6"/>
    <w:p>
      <w:pPr>
        <w:spacing w:after="0"/>
        <w:ind w:left="0"/>
        <w:jc w:val="both"/>
      </w:pPr>
      <w:r>
        <w:rPr>
          <w:rFonts w:ascii="Times New Roman"/>
          <w:b w:val="false"/>
          <w:i w:val="false"/>
          <w:color w:val="000000"/>
          <w:sz w:val="28"/>
        </w:rPr>
        <w:t>      Осы Ереже "Мемлекеттiк атаулы әлеуметтiк көмек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әрi - Заң) мемлекеттiк атаулы әлеуметтiк көмектi (бұдан әрi - атаулы әлеуметтiк көмек) тағайындау және төлеу тәртiбiн белгiлейдi. </w:t>
      </w:r>
    </w:p>
    <w:bookmarkStart w:name="z7" w:id="7"/>
    <w:p>
      <w:pPr>
        <w:spacing w:after="0"/>
        <w:ind w:left="0"/>
        <w:jc w:val="left"/>
      </w:pPr>
      <w:r>
        <w:rPr>
          <w:rFonts w:ascii="Times New Roman"/>
          <w:b/>
          <w:i w:val="false"/>
          <w:color w:val="000000"/>
        </w:rPr>
        <w:t xml:space="preserve"> 
1. Жалпы ережелер </w:t>
      </w:r>
    </w:p>
    <w:bookmarkEnd w:id="7"/>
    <w:bookmarkStart w:name="z8" w:id="8"/>
    <w:p>
      <w:pPr>
        <w:spacing w:after="0"/>
        <w:ind w:left="0"/>
        <w:jc w:val="both"/>
      </w:pPr>
      <w:r>
        <w:rPr>
          <w:rFonts w:ascii="Times New Roman"/>
          <w:b w:val="false"/>
          <w:i w:val="false"/>
          <w:color w:val="000000"/>
          <w:sz w:val="28"/>
        </w:rPr>
        <w:t>
      1. Заңның </w:t>
      </w:r>
      <w:r>
        <w:rPr>
          <w:rFonts w:ascii="Times New Roman"/>
          <w:b w:val="false"/>
          <w:i w:val="false"/>
          <w:color w:val="000000"/>
          <w:sz w:val="28"/>
        </w:rPr>
        <w:t>2-бабында</w:t>
      </w:r>
      <w:r>
        <w:rPr>
          <w:rFonts w:ascii="Times New Roman"/>
          <w:b w:val="false"/>
          <w:i w:val="false"/>
          <w:color w:val="000000"/>
          <w:sz w:val="28"/>
        </w:rPr>
        <w:t xml:space="preserve"> көрсетiлген жеке адамдардың атаулы әлеуметтiк көмектi алуға құқығы бар. </w:t>
      </w:r>
    </w:p>
    <w:bookmarkEnd w:id="8"/>
    <w:bookmarkStart w:name="z9" w:id="9"/>
    <w:p>
      <w:pPr>
        <w:spacing w:after="0"/>
        <w:ind w:left="0"/>
        <w:jc w:val="both"/>
      </w:pPr>
      <w:r>
        <w:rPr>
          <w:rFonts w:ascii="Times New Roman"/>
          <w:b w:val="false"/>
          <w:i w:val="false"/>
          <w:color w:val="000000"/>
          <w:sz w:val="28"/>
        </w:rPr>
        <w:t xml:space="preserve">
      2. Атаулы әлеуметтiк көмек жергiлiктi бюджеттердің қаражаты есебiнен ақшалай нысанда көрсетiледi. </w:t>
      </w:r>
    </w:p>
    <w:bookmarkEnd w:id="9"/>
    <w:bookmarkStart w:name="z10" w:id="10"/>
    <w:p>
      <w:pPr>
        <w:spacing w:after="0"/>
        <w:ind w:left="0"/>
        <w:jc w:val="both"/>
      </w:pPr>
      <w:r>
        <w:rPr>
          <w:rFonts w:ascii="Times New Roman"/>
          <w:b w:val="false"/>
          <w:i w:val="false"/>
          <w:color w:val="000000"/>
          <w:sz w:val="28"/>
        </w:rPr>
        <w:t xml:space="preserve">
      3. Атаулы әлеуметтiк көмектi алу құқығы тоқсан сайын табысы туралы құжаттар ұсыну арқылы расталады. </w:t>
      </w:r>
    </w:p>
    <w:bookmarkEnd w:id="10"/>
    <w:bookmarkStart w:name="z11" w:id="11"/>
    <w:p>
      <w:pPr>
        <w:spacing w:after="0"/>
        <w:ind w:left="0"/>
        <w:jc w:val="left"/>
      </w:pPr>
      <w:r>
        <w:rPr>
          <w:rFonts w:ascii="Times New Roman"/>
          <w:b/>
          <w:i w:val="false"/>
          <w:color w:val="000000"/>
        </w:rPr>
        <w:t xml:space="preserve"> 
2. Атаулы әлеуметтiк көмектi тағайындау тәртiбi</w:t>
      </w:r>
    </w:p>
    <w:bookmarkEnd w:id="11"/>
    <w:bookmarkStart w:name="z12" w:id="12"/>
    <w:p>
      <w:pPr>
        <w:spacing w:after="0"/>
        <w:ind w:left="0"/>
        <w:jc w:val="both"/>
      </w:pPr>
      <w:r>
        <w:rPr>
          <w:rFonts w:ascii="Times New Roman"/>
          <w:b w:val="false"/>
          <w:i w:val="false"/>
          <w:color w:val="000000"/>
          <w:sz w:val="28"/>
        </w:rPr>
        <w:t>
      4. Атаулы әлеуметтік көмекті тағайындау үшін өтініш иесі өз атынан немесе отбасының атынан тұрғылықты жеріндегі уәкілетті органға немесе ол болмаса кент, ауыл, ауылдық округ әкіміне жүгінеді. Жүгінген кезде өтініш иесі осы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4-қосымшаларда</w:t>
      </w:r>
      <w:r>
        <w:rPr>
          <w:rFonts w:ascii="Times New Roman"/>
          <w:b w:val="false"/>
          <w:i w:val="false"/>
          <w:color w:val="000000"/>
          <w:sz w:val="28"/>
        </w:rPr>
        <w:t xml:space="preserve"> белгіленген нысандар бойынша өтініш, өтініш иесінің отбасы құрамы, өтініш иесінің отбасы мүшелерінің табысы, жеке қосалқы шаруашылығының бар-жоғы туралы мәліметтердің бланкілерін (бұдан әрі – құжаттар) тегін алады.</w:t>
      </w:r>
      <w:r>
        <w:br/>
      </w:r>
      <w:r>
        <w:rPr>
          <w:rFonts w:ascii="Times New Roman"/>
          <w:b w:val="false"/>
          <w:i w:val="false"/>
          <w:color w:val="000000"/>
          <w:sz w:val="28"/>
        </w:rPr>
        <w:t>
</w:t>
      </w:r>
      <w:r>
        <w:rPr>
          <w:rFonts w:ascii="Times New Roman"/>
          <w:b w:val="false"/>
          <w:i w:val="false"/>
          <w:color w:val="000000"/>
          <w:sz w:val="28"/>
        </w:rPr>
        <w:t>
      Құжаттарды өтініш иесінің өзі толтырады және жеке басын куәландыратын құжатты, жұмыспен қамтуға жәрдемдесудің белсенді шараларына қатысқан жағдайда – еңбекке жарамды жастағы отбасы мүшелеріне әлеуметтік келісімшарт көшірмелерін көрсете отырып, оларды уәкілетті органға немесе кент, ауыл, ауылдық округ әкіміне тапсырады.</w:t>
      </w:r>
      <w:r>
        <w:br/>
      </w:r>
      <w:r>
        <w:rPr>
          <w:rFonts w:ascii="Times New Roman"/>
          <w:b w:val="false"/>
          <w:i w:val="false"/>
          <w:color w:val="000000"/>
          <w:sz w:val="28"/>
        </w:rPr>
        <w:t>
</w:t>
      </w:r>
      <w:r>
        <w:rPr>
          <w:rFonts w:ascii="Times New Roman"/>
          <w:b w:val="false"/>
          <w:i w:val="false"/>
          <w:color w:val="000000"/>
          <w:sz w:val="28"/>
        </w:rPr>
        <w:t>
      Әлеуметтік келісімшарттың көшірмесін тапсыру өтініш иесінің және еңбекке жарамды жастағы отбасы мүшелерінің жүмыспен қамтуға жәрдемдесудің белсенді шараларына қатысқаннан алған табыстарына қарамай, оларға атаулы әлеуметтік көмек тағайындау құқығын береді.</w:t>
      </w:r>
      <w:r>
        <w:br/>
      </w:r>
      <w:r>
        <w:rPr>
          <w:rFonts w:ascii="Times New Roman"/>
          <w:b w:val="false"/>
          <w:i w:val="false"/>
          <w:color w:val="000000"/>
          <w:sz w:val="28"/>
        </w:rPr>
        <w:t>
</w:t>
      </w:r>
      <w:r>
        <w:rPr>
          <w:rFonts w:ascii="Times New Roman"/>
          <w:b w:val="false"/>
          <w:i w:val="false"/>
          <w:color w:val="000000"/>
          <w:sz w:val="28"/>
        </w:rPr>
        <w:t>
      Өтініш иесі келесі тоқсанға атаулы әлеуметтік көмек тағайындауға қайта өтініш берген жағдайда, осы Ережеге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4-қосымшаларда</w:t>
      </w:r>
      <w:r>
        <w:rPr>
          <w:rFonts w:ascii="Times New Roman"/>
          <w:b w:val="false"/>
          <w:i w:val="false"/>
          <w:color w:val="000000"/>
          <w:sz w:val="28"/>
        </w:rPr>
        <w:t xml:space="preserve"> қамтылған мәліметтерде өзгерістер болмаған кезде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 бланкісі ғана толтырылады.</w:t>
      </w:r>
      <w:r>
        <w:br/>
      </w:r>
      <w:r>
        <w:rPr>
          <w:rFonts w:ascii="Times New Roman"/>
          <w:b w:val="false"/>
          <w:i w:val="false"/>
          <w:color w:val="000000"/>
          <w:sz w:val="28"/>
        </w:rPr>
        <w:t>
</w:t>
      </w:r>
      <w:r>
        <w:rPr>
          <w:rFonts w:ascii="Times New Roman"/>
          <w:b w:val="false"/>
          <w:i w:val="false"/>
          <w:color w:val="000000"/>
          <w:sz w:val="28"/>
        </w:rPr>
        <w:t>
      Осы Ережеде көзделмеген басқа құжаттарды ұсынуды талап етуге жол берілмейді.</w:t>
      </w:r>
      <w:r>
        <w:br/>
      </w:r>
      <w:r>
        <w:rPr>
          <w:rFonts w:ascii="Times New Roman"/>
          <w:b w:val="false"/>
          <w:i w:val="false"/>
          <w:color w:val="000000"/>
          <w:sz w:val="28"/>
        </w:rPr>
        <w:t xml:space="preserve">
       </w:t>
      </w:r>
      <w:r>
        <w:rPr>
          <w:rFonts w:ascii="Times New Roman"/>
          <w:b w:val="false"/>
          <w:i w:val="false"/>
          <w:color w:val="ff0000"/>
          <w:sz w:val="28"/>
        </w:rPr>
        <w:t>Ескерту. 4-тармақ жаңа редакцияда - ҚР Үкіметінің 2011.09.30</w:t>
      </w:r>
      <w:r>
        <w:rPr>
          <w:rFonts w:ascii="Times New Roman"/>
          <w:b w:val="false"/>
          <w:i w:val="false"/>
          <w:color w:val="ff0000"/>
          <w:sz w:val="28"/>
        </w:rPr>
        <w:t> </w:t>
      </w:r>
      <w:r>
        <w:rPr>
          <w:rFonts w:ascii="Times New Roman"/>
          <w:b w:val="false"/>
          <w:i w:val="false"/>
          <w:color w:val="000000"/>
          <w:sz w:val="28"/>
        </w:rPr>
        <w:t>N 1123</w:t>
      </w:r>
      <w:r>
        <w:rPr>
          <w:rFonts w:ascii="Times New Roman"/>
          <w:b w:val="false"/>
          <w:i w:val="false"/>
          <w:color w:val="ff0000"/>
          <w:sz w:val="28"/>
        </w:rPr>
        <w:t xml:space="preserve"> (2012.01.01 қолданысқа енгізіледі) қаулысымен; өзгеріс енгізілді - ҚР Үкіметінің 04.04.2014 </w:t>
      </w:r>
      <w:r>
        <w:rPr>
          <w:rFonts w:ascii="Times New Roman"/>
          <w:b w:val="false"/>
          <w:i w:val="false"/>
          <w:color w:val="000000"/>
          <w:sz w:val="28"/>
        </w:rPr>
        <w:t>N 322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p>
    <w:bookmarkEnd w:id="12"/>
    <w:bookmarkStart w:name="z13" w:id="13"/>
    <w:p>
      <w:pPr>
        <w:spacing w:after="0"/>
        <w:ind w:left="0"/>
        <w:jc w:val="both"/>
      </w:pPr>
      <w:r>
        <w:rPr>
          <w:rFonts w:ascii="Times New Roman"/>
          <w:b w:val="false"/>
          <w:i w:val="false"/>
          <w:color w:val="000000"/>
          <w:sz w:val="28"/>
        </w:rPr>
        <w:t>
      5. Уәкілетті орган немесе кент, ауыл, ауылдық округ әкімі өтініш иесінен құжаттарды алғаннан кейін оларды бірден тіркейді және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құжаттардың қабылданғаны туралы растау қағазын береді.</w:t>
      </w:r>
      <w:r>
        <w:br/>
      </w:r>
      <w:r>
        <w:rPr>
          <w:rFonts w:ascii="Times New Roman"/>
          <w:b w:val="false"/>
          <w:i w:val="false"/>
          <w:color w:val="000000"/>
          <w:sz w:val="28"/>
        </w:rPr>
        <w:t>
      Өтініш уәкілетті органда немесе кент, ауыл, ауылдық округ әкімінде нөмірленген, тігілген және уәкілетті органның мөрімен бекітілген журналға тіркеледі.</w:t>
      </w:r>
      <w:r>
        <w:br/>
      </w:r>
      <w:r>
        <w:rPr>
          <w:rFonts w:ascii="Times New Roman"/>
          <w:b w:val="false"/>
          <w:i w:val="false"/>
          <w:color w:val="000000"/>
          <w:sz w:val="28"/>
        </w:rPr>
        <w:t xml:space="preserve">
      Уәкілетті орган немесе кент, ауыл, ауылдық округ әкімі құжаттарды қабылдағаннан кейін үш жұмыс күні ішінде қорытынды дайындау үшін оларды учаскелік комиссияларға береді. </w:t>
      </w:r>
      <w:r>
        <w:br/>
      </w:r>
      <w:r>
        <w:rPr>
          <w:rFonts w:ascii="Times New Roman"/>
          <w:b w:val="false"/>
          <w:i w:val="false"/>
          <w:color w:val="000000"/>
          <w:sz w:val="28"/>
        </w:rPr>
        <w:t>
      Учаскелік комиссиялардың қызметі жергілікті өкілді органдармен келісілген және халықты әлеуметтік қорғау саласындағы мемлекеттік саясаттың іске асырылуын қамтамасыз ететін орталық атқарушы органның актісімен бекітілетін Учаскелік комиссиялар туралы үлгі ережеге сәйкес жергілікті атқарушы органдар бекітетін Учаскелік комиссиялар туралы ережелермен реттеледі.</w:t>
      </w:r>
      <w:r>
        <w:br/>
      </w:r>
      <w:r>
        <w:rPr>
          <w:rFonts w:ascii="Times New Roman"/>
          <w:b w:val="false"/>
          <w:i w:val="false"/>
          <w:color w:val="000000"/>
          <w:sz w:val="28"/>
        </w:rPr>
        <w:t>
      Учаскелік комиссиялар уәкілетті органнан немесе кент, ауыл, ауылдық округ әкімінен құжаттарды алған күнінен бастап бес жұмыс күні ішінде ұсынылған құжаттар және (немесе) өтініш иесінің (отбасының) материалдық жағдайын тексеру (бұдан әрі – тексеру) нәтижелері негізінде қорытынды (6-қосымша) дайындайды және қорытынды дайындаған күні оны уәкілетті органға немесе кент, ауыл, ауылдық округ әкіміне береді.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04.04.2014 </w:t>
      </w:r>
      <w:r>
        <w:rPr>
          <w:rFonts w:ascii="Times New Roman"/>
          <w:b w:val="false"/>
          <w:i w:val="false"/>
          <w:color w:val="00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5-1. Тексеру өтініш иесінің қатысуымен, ал ол болмаған жағдайда - отбасының кәмелетке толған іс-әрекетке қабілетті мүшелерінің бірінің қатысуымен жүргізіледі. </w:t>
      </w:r>
      <w:r>
        <w:br/>
      </w:r>
      <w:r>
        <w:rPr>
          <w:rFonts w:ascii="Times New Roman"/>
          <w:b w:val="false"/>
          <w:i w:val="false"/>
          <w:color w:val="000000"/>
          <w:sz w:val="28"/>
        </w:rPr>
        <w:t>
</w:t>
      </w:r>
      <w:r>
        <w:rPr>
          <w:rFonts w:ascii="Times New Roman"/>
          <w:b w:val="false"/>
          <w:i w:val="false"/>
          <w:color w:val="000000"/>
          <w:sz w:val="28"/>
        </w:rPr>
        <w:t xml:space="preserve">
      5-2. Тексерудің мақсаты өтініш берушінің (отбасының) материалдық жағдайын және өтініш иесінің атаулы әлеуметтік көмек үшін өтініш беруіне байланысты мән-жайларды зерделеу болып табылады. </w:t>
      </w:r>
      <w:r>
        <w:br/>
      </w:r>
      <w:r>
        <w:rPr>
          <w:rFonts w:ascii="Times New Roman"/>
          <w:b w:val="false"/>
          <w:i w:val="false"/>
          <w:color w:val="000000"/>
          <w:sz w:val="28"/>
        </w:rPr>
        <w:t>
</w:t>
      </w:r>
      <w:r>
        <w:rPr>
          <w:rFonts w:ascii="Times New Roman"/>
          <w:b w:val="false"/>
          <w:i w:val="false"/>
          <w:color w:val="000000"/>
          <w:sz w:val="28"/>
        </w:rPr>
        <w:t>
      5-3. Жүргізілген тексерудің нәтижелері бойынша учаскелік комиссия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берушінің (отбасының) материалдық жағдайын тексеру актісін (бұдан әрі - тексеру актісі) жасайды оған комиссия мүшелері қол қояды. </w:t>
      </w:r>
      <w:r>
        <w:br/>
      </w:r>
      <w:r>
        <w:rPr>
          <w:rFonts w:ascii="Times New Roman"/>
          <w:b w:val="false"/>
          <w:i w:val="false"/>
          <w:color w:val="000000"/>
          <w:sz w:val="28"/>
        </w:rPr>
        <w:t>
</w:t>
      </w:r>
      <w:r>
        <w:rPr>
          <w:rFonts w:ascii="Times New Roman"/>
          <w:b w:val="false"/>
          <w:i w:val="false"/>
          <w:color w:val="000000"/>
          <w:sz w:val="28"/>
        </w:rPr>
        <w:t xml:space="preserve">
      5-4. Учаскелік комиссия өтініш берушіні, ал ол болмаған жағдайда - отбасының тексеру жүргізуге қатысқан, кәмелетке толған іс-әрекетке қабілетті мүшелерінің біріне актіні қол қойғызып таныстырады. </w:t>
      </w:r>
      <w:r>
        <w:br/>
      </w:r>
      <w:r>
        <w:rPr>
          <w:rFonts w:ascii="Times New Roman"/>
          <w:b w:val="false"/>
          <w:i w:val="false"/>
          <w:color w:val="000000"/>
          <w:sz w:val="28"/>
        </w:rPr>
        <w:t>
</w:t>
      </w:r>
      <w:r>
        <w:rPr>
          <w:rFonts w:ascii="Times New Roman"/>
          <w:b w:val="false"/>
          <w:i w:val="false"/>
          <w:color w:val="000000"/>
          <w:sz w:val="28"/>
        </w:rPr>
        <w:t>
      5-5. Өтініш иесінің, ал ол болмаған жағдайда - отбасының кәмелетке толған, іс-әрекетке қабілетті мүшелерінің бірінің тексеру жүргізуден бас тартуы учаскелік комиссияның барлық мүшелерінің қолы қойылған хаттамаға тіркеледі.</w:t>
      </w:r>
      <w:r>
        <w:br/>
      </w:r>
      <w:r>
        <w:rPr>
          <w:rFonts w:ascii="Times New Roman"/>
          <w:b w:val="false"/>
          <w:i w:val="false"/>
          <w:color w:val="000000"/>
          <w:sz w:val="28"/>
        </w:rPr>
        <w:t>
      </w:t>
      </w:r>
      <w:r>
        <w:rPr>
          <w:rFonts w:ascii="Times New Roman"/>
          <w:b w:val="false"/>
          <w:i w:val="false"/>
          <w:color w:val="ff0000"/>
          <w:sz w:val="28"/>
        </w:rPr>
        <w:t xml:space="preserve">Ескерту. 5-5-тармақ жаңа редакцияда - ҚР Үкіметінің 2011.09.30  </w:t>
      </w:r>
      <w:r>
        <w:rPr>
          <w:rFonts w:ascii="Times New Roman"/>
          <w:b w:val="false"/>
          <w:i w:val="false"/>
          <w:color w:val="000000"/>
          <w:sz w:val="28"/>
        </w:rPr>
        <w:t>N 1123</w:t>
      </w:r>
      <w:r>
        <w:rPr>
          <w:rFonts w:ascii="Times New Roman"/>
          <w:b w:val="false"/>
          <w:i w:val="false"/>
          <w:color w:val="ff0000"/>
          <w:sz w:val="28"/>
        </w:rPr>
        <w:t>(2012.01.01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5-6. Өтініш иесі бір күнтізбелік жылдың ішінде қайта өтініш берген кезде тексеру жүргізу өтініш иесінің тұратын жері (бір әкімшілік-аумақтық бірлік шегінде), оның (отбасының) құрамы мен табысы өзгерген жағдайда ғана және өтініш иесі ұсынған мәліметтерді нақтылау қажет болған кезде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5-6-тармақ жаңа редакцияда - ҚР Үкіметінің 2011.09.30  </w:t>
      </w:r>
      <w:r>
        <w:rPr>
          <w:rFonts w:ascii="Times New Roman"/>
          <w:b w:val="false"/>
          <w:i w:val="false"/>
          <w:color w:val="000000"/>
          <w:sz w:val="28"/>
        </w:rPr>
        <w:t>N 1123</w:t>
      </w:r>
      <w:r>
        <w:rPr>
          <w:rFonts w:ascii="Times New Roman"/>
          <w:b w:val="false"/>
          <w:i w:val="false"/>
          <w:color w:val="ff0000"/>
          <w:sz w:val="28"/>
        </w:rPr>
        <w:t>(2012.01.01 қолданысқа енгізіледі) Қаулысымен.</w:t>
      </w:r>
    </w:p>
    <w:bookmarkEnd w:id="13"/>
    <w:bookmarkStart w:name="z14" w:id="14"/>
    <w:p>
      <w:pPr>
        <w:spacing w:after="0"/>
        <w:ind w:left="0"/>
        <w:jc w:val="both"/>
      </w:pPr>
      <w:r>
        <w:rPr>
          <w:rFonts w:ascii="Times New Roman"/>
          <w:b w:val="false"/>
          <w:i w:val="false"/>
          <w:color w:val="000000"/>
          <w:sz w:val="28"/>
        </w:rPr>
        <w:t>
      6. Кент, ауыл, ауылдық округ әкімі өтініш иелерінен құжаттарды қабылдап алған күннен бастап он бес жұмыс күнінен кешіктірмей, өтініш иелерінің құжаттарын учаскелік комиссиялардың қорытындыларын қоса бере отырып, уәкілетті органға тапсырады.</w:t>
      </w:r>
      <w:r>
        <w:br/>
      </w:r>
      <w:r>
        <w:rPr>
          <w:rFonts w:ascii="Times New Roman"/>
          <w:b w:val="false"/>
          <w:i w:val="false"/>
          <w:color w:val="000000"/>
          <w:sz w:val="28"/>
        </w:rPr>
        <w:t>
</w:t>
      </w:r>
      <w:r>
        <w:rPr>
          <w:rFonts w:ascii="Times New Roman"/>
          <w:b w:val="false"/>
          <w:i w:val="false"/>
          <w:color w:val="000000"/>
          <w:sz w:val="28"/>
        </w:rPr>
        <w:t>
      Кент, ауыл, ауылдық округ әкімі қабылданған құжаттарды ұсынған кезде уәкілетті орган оларды бірден тіркейді.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04.04.2014 </w:t>
      </w:r>
      <w:r>
        <w:rPr>
          <w:rFonts w:ascii="Times New Roman"/>
          <w:b w:val="false"/>
          <w:i w:val="false"/>
          <w:color w:val="00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p>
    <w:bookmarkEnd w:id="14"/>
    <w:bookmarkStart w:name="z15" w:id="15"/>
    <w:p>
      <w:pPr>
        <w:spacing w:after="0"/>
        <w:ind w:left="0"/>
        <w:jc w:val="both"/>
      </w:pPr>
      <w:r>
        <w:rPr>
          <w:rFonts w:ascii="Times New Roman"/>
          <w:b w:val="false"/>
          <w:i w:val="false"/>
          <w:color w:val="000000"/>
          <w:sz w:val="28"/>
        </w:rPr>
        <w:t>
      7. Уәкілетті орган құжаттарды өтініш иесінен немесе кент, ауыл, ауылдық округ әкімінен құжаттарды қабылдап алған күннен бастап жеті жұмыс күні ішінде қабылданған құжаттар мен учаскелік комиссия қорытындысын қарайды және облыстардың, республикалық маңызы бар қаланың, астананың әкімдері бекітетін нысан бойынша атаулы әлеуметтік көмек тағайындау немесе тағайындаудан бас тарту туралы шешім қабылдайды. Өтініш иесіне қабылданған шешім туралы жазбаша хабарлайды, бас тартылған жағдайда – тағайындаудан бас тартудың себебін көрсетеді.</w:t>
      </w:r>
      <w:r>
        <w:br/>
      </w:r>
      <w:r>
        <w:rPr>
          <w:rFonts w:ascii="Times New Roman"/>
          <w:b w:val="false"/>
          <w:i w:val="false"/>
          <w:color w:val="000000"/>
          <w:sz w:val="28"/>
        </w:rPr>
        <w:t>
</w:t>
      </w:r>
      <w:r>
        <w:rPr>
          <w:rFonts w:ascii="Times New Roman"/>
          <w:b w:val="false"/>
          <w:i w:val="false"/>
          <w:color w:val="000000"/>
          <w:sz w:val="28"/>
        </w:rPr>
        <w:t>
      Атаулы әлеуметтік көмекті тағайындау туралы немесе одан бас тарту туралы шешімге уәкілетті органның басшысы немесе оның міндетін атқарушы адам қол қояды.</w:t>
      </w:r>
      <w:r>
        <w:br/>
      </w:r>
      <w:r>
        <w:rPr>
          <w:rFonts w:ascii="Times New Roman"/>
          <w:b w:val="false"/>
          <w:i w:val="false"/>
          <w:color w:val="000000"/>
          <w:sz w:val="28"/>
        </w:rPr>
        <w:t>
</w:t>
      </w:r>
      <w:r>
        <w:rPr>
          <w:rFonts w:ascii="Times New Roman"/>
          <w:b w:val="false"/>
          <w:i w:val="false"/>
          <w:color w:val="000000"/>
          <w:sz w:val="28"/>
        </w:rPr>
        <w:t>
      Адамның (отбасының) атаулы әлеуметтік көмекті тағайындатуға өтініш берген тоқсанның алдындағы тоқсан ішіндегі жиынтық табысын уәкілетті орган халықты әлеуметтік қорғау саласындағы мемлекеттік саясатты іске асыруды қамтамасыз ететін орталық атқарушы орган белгілеген тәртіппен есептейді.</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 жаңа редакцияда - ҚР Үкіметінің 2011.09.30  </w:t>
      </w:r>
      <w:r>
        <w:rPr>
          <w:rFonts w:ascii="Times New Roman"/>
          <w:b w:val="false"/>
          <w:i w:val="false"/>
          <w:color w:val="000000"/>
          <w:sz w:val="28"/>
        </w:rPr>
        <w:t>N 1123</w:t>
      </w:r>
      <w:r>
        <w:rPr>
          <w:rFonts w:ascii="Times New Roman"/>
          <w:b w:val="false"/>
          <w:i w:val="false"/>
          <w:color w:val="ff0000"/>
          <w:sz w:val="28"/>
        </w:rPr>
        <w:t xml:space="preserve">(2012.01.01 қолданысқа енгізіледі) қаулысымен; өзгеріс енгізілді - ҚР Үкіметінің 04.04.2014 </w:t>
      </w:r>
      <w:r>
        <w:rPr>
          <w:rFonts w:ascii="Times New Roman"/>
          <w:b w:val="false"/>
          <w:i w:val="false"/>
          <w:color w:val="000000"/>
          <w:sz w:val="28"/>
        </w:rPr>
        <w:t>N 322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p>
    <w:bookmarkEnd w:id="15"/>
    <w:bookmarkStart w:name="z16" w:id="16"/>
    <w:p>
      <w:pPr>
        <w:spacing w:after="0"/>
        <w:ind w:left="0"/>
        <w:jc w:val="both"/>
      </w:pPr>
      <w:r>
        <w:rPr>
          <w:rFonts w:ascii="Times New Roman"/>
          <w:b w:val="false"/>
          <w:i w:val="false"/>
          <w:color w:val="000000"/>
          <w:sz w:val="28"/>
        </w:rPr>
        <w:t xml:space="preserve">
      8. Атаулы әлеуметтiк көмектi тағайындау оны алуға өтiнiш берген айдан бастап ағымдағы тоқсанның соңына дейiнгi мерзiмге жүзеге асырылады. </w:t>
      </w:r>
      <w:r>
        <w:br/>
      </w:r>
      <w:r>
        <w:rPr>
          <w:rFonts w:ascii="Times New Roman"/>
          <w:b w:val="false"/>
          <w:i w:val="false"/>
          <w:color w:val="000000"/>
          <w:sz w:val="28"/>
        </w:rPr>
        <w:t xml:space="preserve">
      Өтiнiш берген ай деп құжаттарын қосып өтiнiш берген ай есептеледi. </w:t>
      </w:r>
      <w:r>
        <w:br/>
      </w:r>
      <w:r>
        <w:rPr>
          <w:rFonts w:ascii="Times New Roman"/>
          <w:b w:val="false"/>
          <w:i w:val="false"/>
          <w:color w:val="000000"/>
          <w:sz w:val="28"/>
        </w:rPr>
        <w:t xml:space="preserve">
      Қаражат жетiспеген кезде атаулы әлеуметтiк көмек өтiнiш тiркелген хронологиялық тәртiппен берiледi. </w:t>
      </w:r>
    </w:p>
    <w:bookmarkEnd w:id="16"/>
    <w:bookmarkStart w:name="z17" w:id="17"/>
    <w:p>
      <w:pPr>
        <w:spacing w:after="0"/>
        <w:ind w:left="0"/>
        <w:jc w:val="both"/>
      </w:pPr>
      <w:r>
        <w:rPr>
          <w:rFonts w:ascii="Times New Roman"/>
          <w:b w:val="false"/>
          <w:i w:val="false"/>
          <w:color w:val="000000"/>
          <w:sz w:val="28"/>
        </w:rPr>
        <w:t xml:space="preserve">
      9. Атаулы әлеуметтiк көмектің айлық мөлшерiн уәкiлеттi орган отбасының әрбiр мүшесi бойынша немесе адамға жан басына шаққанда орташа табысы мен облыстарда, республикалық маңызы бар қалада, астанада белгiленген кедейлiк шегi арасындағы айырма түрiнде есептейдi.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2009.03.16. </w:t>
      </w:r>
      <w:r>
        <w:rPr>
          <w:rFonts w:ascii="Times New Roman"/>
          <w:b w:val="false"/>
          <w:i w:val="false"/>
          <w:color w:val="000000"/>
          <w:sz w:val="28"/>
        </w:rPr>
        <w:t xml:space="preserve">N 335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17"/>
    <w:bookmarkStart w:name="z18" w:id="18"/>
    <w:p>
      <w:pPr>
        <w:spacing w:after="0"/>
        <w:ind w:left="0"/>
        <w:jc w:val="left"/>
      </w:pPr>
      <w:r>
        <w:rPr>
          <w:rFonts w:ascii="Times New Roman"/>
          <w:b/>
          <w:i w:val="false"/>
          <w:color w:val="000000"/>
        </w:rPr>
        <w:t xml:space="preserve"> 
3. Атаулы әлеуметтiк көмектi төлеу тәртiбi </w:t>
      </w:r>
    </w:p>
    <w:bookmarkEnd w:id="18"/>
    <w:bookmarkStart w:name="z19" w:id="19"/>
    <w:p>
      <w:pPr>
        <w:spacing w:after="0"/>
        <w:ind w:left="0"/>
        <w:jc w:val="both"/>
      </w:pPr>
      <w:r>
        <w:rPr>
          <w:rFonts w:ascii="Times New Roman"/>
          <w:b w:val="false"/>
          <w:i w:val="false"/>
          <w:color w:val="000000"/>
          <w:sz w:val="28"/>
        </w:rPr>
        <w:t xml:space="preserve">
      10. Атаулы әлеуметтiк көмектi төлеу алушының таңдауы бойынша екiншi деңгейдегi банк арқылы, өзi таңдаған екiншi деңгейдегі банктегi немесе банк операцияларының тиiстi түрiне Қазақстан Республикасы Ұлттық Банкiнiң лицензиясы бар ұйымдағы жеке шотының деректерiн көрсете отырып берген өтiнiшi негiзiнде жүзеге асырылады. </w:t>
      </w:r>
    </w:p>
    <w:bookmarkEnd w:id="19"/>
    <w:bookmarkStart w:name="z20" w:id="20"/>
    <w:p>
      <w:pPr>
        <w:spacing w:after="0"/>
        <w:ind w:left="0"/>
        <w:jc w:val="both"/>
      </w:pPr>
      <w:r>
        <w:rPr>
          <w:rFonts w:ascii="Times New Roman"/>
          <w:b w:val="false"/>
          <w:i w:val="false"/>
          <w:color w:val="000000"/>
          <w:sz w:val="28"/>
        </w:rPr>
        <w:t xml:space="preserve">
      11. Тағайындалған соманы алушылардың жеке шоттарына есептеу қаражаттың түсуiне қарай жүргiзiледi. </w:t>
      </w:r>
    </w:p>
    <w:bookmarkEnd w:id="20"/>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Ережеге 1-қосымша       </w:t>
      </w:r>
    </w:p>
    <w:bookmarkEnd w:id="21"/>
    <w:p>
      <w:pPr>
        <w:spacing w:after="0"/>
        <w:ind w:left="0"/>
        <w:jc w:val="both"/>
      </w:pPr>
      <w:r>
        <w:rPr>
          <w:rFonts w:ascii="Times New Roman"/>
          <w:b w:val="false"/>
          <w:i w:val="false"/>
          <w:color w:val="ff0000"/>
          <w:sz w:val="28"/>
        </w:rPr>
        <w:t xml:space="preserve">      Ескерту. 1-қосымшаға өзгерістер енгізілді - ҚР Үкіметінің 2009.03.16. </w:t>
      </w:r>
      <w:r>
        <w:rPr>
          <w:rFonts w:ascii="Times New Roman"/>
          <w:b w:val="false"/>
          <w:i w:val="false"/>
          <w:color w:val="ff0000"/>
          <w:sz w:val="28"/>
        </w:rPr>
        <w:t xml:space="preserve">N 335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2007.04.30. </w:t>
      </w:r>
      <w:r>
        <w:rPr>
          <w:rFonts w:ascii="Times New Roman"/>
          <w:b w:val="false"/>
          <w:i w:val="false"/>
          <w:color w:val="ff0000"/>
          <w:sz w:val="28"/>
        </w:rPr>
        <w:t xml:space="preserve">N 352 </w:t>
      </w:r>
      <w:r>
        <w:rPr>
          <w:rFonts w:ascii="Times New Roman"/>
          <w:b w:val="false"/>
          <w:i w:val="false"/>
          <w:color w:val="ff0000"/>
          <w:sz w:val="28"/>
        </w:rPr>
        <w:t xml:space="preserve">(2010.08.13 бастап қолданысқа енгізіледі), 2011.09.30 </w:t>
      </w:r>
      <w:r>
        <w:rPr>
          <w:rFonts w:ascii="Times New Roman"/>
          <w:b w:val="false"/>
          <w:i w:val="false"/>
          <w:color w:val="ff0000"/>
          <w:sz w:val="28"/>
        </w:rPr>
        <w:t>N 1123</w:t>
      </w:r>
      <w:r>
        <w:rPr>
          <w:rFonts w:ascii="Times New Roman"/>
          <w:b w:val="false"/>
          <w:i w:val="false"/>
          <w:color w:val="ff0000"/>
          <w:sz w:val="28"/>
        </w:rPr>
        <w:t xml:space="preserve"> (2012.01.01 қолданысқа енгізіледі); 04.04.2014 </w:t>
      </w:r>
      <w:r>
        <w:rPr>
          <w:rFonts w:ascii="Times New Roman"/>
          <w:b w:val="false"/>
          <w:i w:val="false"/>
          <w:color w:val="ff0000"/>
          <w:sz w:val="28"/>
        </w:rPr>
        <w:t>N 322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______________________________________ </w:t>
      </w:r>
      <w:r>
        <w:br/>
      </w:r>
      <w:r>
        <w:rPr>
          <w:rFonts w:ascii="Times New Roman"/>
          <w:b w:val="false"/>
          <w:i w:val="false"/>
          <w:color w:val="000000"/>
          <w:sz w:val="28"/>
        </w:rPr>
        <w:t xml:space="preserve">
(тұрғылықты жерi, облыстық, аудандық) </w:t>
      </w:r>
      <w:r>
        <w:br/>
      </w:r>
      <w:r>
        <w:rPr>
          <w:rFonts w:ascii="Times New Roman"/>
          <w:b w:val="false"/>
          <w:i w:val="false"/>
          <w:color w:val="000000"/>
          <w:sz w:val="28"/>
        </w:rPr>
        <w:t xml:space="preserve">
уәкiлетті органға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(тұрғылықты жері, ауданы)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(көшесi, үй және пәтер N, телефоны)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(Өтінiш иесiнiң аты, әкесінiң аты, тегi) </w:t>
      </w:r>
    </w:p>
    <w:p>
      <w:pPr>
        <w:spacing w:after="0"/>
        <w:ind w:left="0"/>
        <w:jc w:val="both"/>
      </w:pPr>
      <w:r>
        <w:rPr>
          <w:rFonts w:ascii="Times New Roman"/>
          <w:b w:val="false"/>
          <w:i w:val="false"/>
          <w:color w:val="000000"/>
          <w:sz w:val="28"/>
        </w:rPr>
        <w:t>жеке басын куәландыратын құжаттың N</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 берген </w:t>
      </w:r>
      <w:r>
        <w:br/>
      </w:r>
      <w:r>
        <w:rPr>
          <w:rFonts w:ascii="Times New Roman"/>
          <w:b w:val="false"/>
          <w:i w:val="false"/>
          <w:color w:val="000000"/>
          <w:sz w:val="28"/>
        </w:rPr>
        <w:t xml:space="preserve">
берiлген күнi ________________________ </w:t>
      </w:r>
      <w:r>
        <w:br/>
      </w:r>
      <w:r>
        <w:rPr>
          <w:rFonts w:ascii="Times New Roman"/>
          <w:b w:val="false"/>
          <w:i w:val="false"/>
          <w:color w:val="000000"/>
          <w:sz w:val="28"/>
        </w:rPr>
        <w:t xml:space="preserve">
ЖСН ________________________ </w:t>
      </w:r>
      <w:r>
        <w:br/>
      </w:r>
      <w:r>
        <w:rPr>
          <w:rFonts w:ascii="Times New Roman"/>
          <w:b w:val="false"/>
          <w:i w:val="false"/>
          <w:color w:val="000000"/>
          <w:sz w:val="28"/>
        </w:rPr>
        <w:t xml:space="preserve">
жеке шотының № ________________________ </w:t>
      </w:r>
      <w:r>
        <w:br/>
      </w:r>
      <w:r>
        <w:rPr>
          <w:rFonts w:ascii="Times New Roman"/>
          <w:b w:val="false"/>
          <w:i w:val="false"/>
          <w:color w:val="000000"/>
          <w:sz w:val="28"/>
        </w:rPr>
        <w:t xml:space="preserve">
Қызмет түрі __________________        </w:t>
      </w:r>
    </w:p>
    <w:p>
      <w:pPr>
        <w:spacing w:after="0"/>
        <w:ind w:left="0"/>
        <w:jc w:val="left"/>
      </w:pPr>
      <w:r>
        <w:rPr>
          <w:rFonts w:ascii="Times New Roman"/>
          <w:b/>
          <w:i w:val="false"/>
          <w:color w:val="000000"/>
        </w:rPr>
        <w:t xml:space="preserve"> ӨТIНIШ </w:t>
      </w:r>
    </w:p>
    <w:p>
      <w:pPr>
        <w:spacing w:after="0"/>
        <w:ind w:left="0"/>
        <w:jc w:val="both"/>
      </w:pPr>
      <w:r>
        <w:rPr>
          <w:rFonts w:ascii="Times New Roman"/>
          <w:b w:val="false"/>
          <w:i w:val="false"/>
          <w:color w:val="000000"/>
          <w:sz w:val="28"/>
        </w:rPr>
        <w:t xml:space="preserve">      Менiң отбасыма атаулы әлеуметтiк көмек тағайындауыңызды өтiнемiн. </w:t>
      </w:r>
      <w:r>
        <w:br/>
      </w:r>
      <w:r>
        <w:rPr>
          <w:rFonts w:ascii="Times New Roman"/>
          <w:b w:val="false"/>
          <w:i w:val="false"/>
          <w:color w:val="000000"/>
          <w:sz w:val="28"/>
        </w:rPr>
        <w:t xml:space="preserve">
      Менiң отбасым _____________ адамнан тұрады. </w:t>
      </w:r>
      <w:r>
        <w:br/>
      </w:r>
      <w:r>
        <w:rPr>
          <w:rFonts w:ascii="Times New Roman"/>
          <w:b w:val="false"/>
          <w:i w:val="false"/>
          <w:color w:val="000000"/>
          <w:sz w:val="28"/>
        </w:rPr>
        <w:t>
      Өтінішке белгіленген үлгідегi құжаттарды ұсынамын - 3 данада 2-4 қосымшалар.</w:t>
      </w:r>
      <w:r>
        <w:br/>
      </w:r>
      <w:r>
        <w:rPr>
          <w:rFonts w:ascii="Times New Roman"/>
          <w:b w:val="false"/>
          <w:i w:val="false"/>
          <w:color w:val="000000"/>
          <w:sz w:val="28"/>
        </w:rPr>
        <w:t>
      Мемлекеттiк атаулы әлеуметтік көмектi тағайындау үшін қажетті менің дербес деректерімді жинауға және өңдеуге келісім беремін.</w:t>
      </w:r>
      <w:r>
        <w:br/>
      </w:r>
      <w:r>
        <w:rPr>
          <w:rFonts w:ascii="Times New Roman"/>
          <w:b w:val="false"/>
          <w:i w:val="false"/>
          <w:color w:val="000000"/>
          <w:sz w:val="28"/>
        </w:rPr>
        <w:t xml:space="preserve">
      Өзгерiстер пайда болған жағдайда олар туралы он жұмыс күні ішінде хабарлауға мiндеттенемiн. </w:t>
      </w:r>
      <w:r>
        <w:br/>
      </w:r>
      <w:r>
        <w:rPr>
          <w:rFonts w:ascii="Times New Roman"/>
          <w:b w:val="false"/>
          <w:i w:val="false"/>
          <w:color w:val="000000"/>
          <w:sz w:val="28"/>
        </w:rPr>
        <w:t>
      Жалған ақпарат және расталмаған (жасанды) құжаттарды ұсынғаны үшін жауапқа тартылатыным туралы ескертiлдім.</w:t>
      </w:r>
      <w:r>
        <w:br/>
      </w:r>
      <w:r>
        <w:rPr>
          <w:rFonts w:ascii="Times New Roman"/>
          <w:b w:val="false"/>
          <w:i w:val="false"/>
          <w:color w:val="000000"/>
          <w:sz w:val="28"/>
        </w:rPr>
        <w:t>
      Менің (менің отбасымның) табысымды Еңбек және халықты әлеуметтік қорғау министрлігінің Зейнетақы төлеу жөніндегі мемлекеттік орталығының дерекқорымен салыстырып тексеруге келісемін.</w:t>
      </w:r>
    </w:p>
    <w:p>
      <w:pPr>
        <w:spacing w:after="0"/>
        <w:ind w:left="0"/>
        <w:jc w:val="both"/>
      </w:pPr>
      <w:r>
        <w:rPr>
          <w:rFonts w:ascii="Times New Roman"/>
          <w:b w:val="false"/>
          <w:i w:val="false"/>
          <w:color w:val="000000"/>
          <w:sz w:val="28"/>
        </w:rPr>
        <w:t xml:space="preserve">      20 __ ж. "___"_____________   _____________________ </w:t>
      </w:r>
      <w:r>
        <w:br/>
      </w:r>
      <w:r>
        <w:rPr>
          <w:rFonts w:ascii="Times New Roman"/>
          <w:b w:val="false"/>
          <w:i w:val="false"/>
          <w:color w:val="000000"/>
          <w:sz w:val="28"/>
        </w:rPr>
        <w:t xml:space="preserve">
                                     (өтiнiш иесінiң қолы) </w:t>
      </w:r>
    </w:p>
    <w:p>
      <w:pPr>
        <w:spacing w:after="0"/>
        <w:ind w:left="0"/>
        <w:jc w:val="both"/>
      </w:pPr>
      <w:r>
        <w:rPr>
          <w:rFonts w:ascii="Times New Roman"/>
          <w:b w:val="false"/>
          <w:i w:val="false"/>
          <w:color w:val="000000"/>
          <w:sz w:val="28"/>
        </w:rPr>
        <w:t xml:space="preserve">      Құжаттар қабылданды </w:t>
      </w:r>
    </w:p>
    <w:p>
      <w:pPr>
        <w:spacing w:after="0"/>
        <w:ind w:left="0"/>
        <w:jc w:val="both"/>
      </w:pPr>
      <w:r>
        <w:rPr>
          <w:rFonts w:ascii="Times New Roman"/>
          <w:b w:val="false"/>
          <w:i w:val="false"/>
          <w:color w:val="000000"/>
          <w:sz w:val="28"/>
        </w:rPr>
        <w:t xml:space="preserve">      20 __ ж. "___"_____________   _____________________ </w:t>
      </w:r>
      <w:r>
        <w:br/>
      </w:r>
      <w:r>
        <w:rPr>
          <w:rFonts w:ascii="Times New Roman"/>
          <w:b w:val="false"/>
          <w:i w:val="false"/>
          <w:color w:val="000000"/>
          <w:sz w:val="28"/>
        </w:rPr>
        <w:t xml:space="preserve">
                  (құжаттарды қабылдаған адамның А.Ә.Т. және қолы) </w:t>
      </w:r>
    </w:p>
    <w:p>
      <w:pPr>
        <w:spacing w:after="0"/>
        <w:ind w:left="0"/>
        <w:jc w:val="both"/>
      </w:pPr>
      <w:r>
        <w:rPr>
          <w:rFonts w:ascii="Times New Roman"/>
          <w:b w:val="false"/>
          <w:i w:val="false"/>
          <w:color w:val="000000"/>
          <w:sz w:val="28"/>
        </w:rPr>
        <w:t xml:space="preserve">_________   Отбасының тiркелу нөмiрi </w:t>
      </w:r>
      <w:r>
        <w:br/>
      </w:r>
      <w:r>
        <w:rPr>
          <w:rFonts w:ascii="Times New Roman"/>
          <w:b w:val="false"/>
          <w:i w:val="false"/>
          <w:color w:val="000000"/>
          <w:sz w:val="28"/>
        </w:rPr>
        <w:t xml:space="preserve">
      Өтініш қоса беріліп отырған құжаттармен учаскелік комиссияға 20_ ж. "__" _________ берілді. </w:t>
      </w:r>
      <w:r>
        <w:br/>
      </w:r>
      <w:r>
        <w:rPr>
          <w:rFonts w:ascii="Times New Roman"/>
          <w:b w:val="false"/>
          <w:i w:val="false"/>
          <w:color w:val="000000"/>
          <w:sz w:val="28"/>
        </w:rPr>
        <w:t xml:space="preserve">
      20_ж. "___"________ қабылданды </w:t>
      </w:r>
      <w:r>
        <w:br/>
      </w:r>
      <w:r>
        <w:rPr>
          <w:rFonts w:ascii="Times New Roman"/>
          <w:b w:val="false"/>
          <w:i w:val="false"/>
          <w:color w:val="000000"/>
          <w:sz w:val="28"/>
        </w:rPr>
        <w:t xml:space="preserve">
      __________________________құжатты қабылдап алған учаскелік комиссия мүшесінің Т.А.Ә және қолы; </w:t>
      </w:r>
      <w:r>
        <w:br/>
      </w:r>
      <w:r>
        <w:rPr>
          <w:rFonts w:ascii="Times New Roman"/>
          <w:b w:val="false"/>
          <w:i w:val="false"/>
          <w:color w:val="000000"/>
          <w:sz w:val="28"/>
        </w:rPr>
        <w:t xml:space="preserve">
      уәкілетті органның құжаттардың ауылдың, ауылдық округтің әкімінен қабылданған күні туралы белгісі 20__ж. «__» _______ құжатты қабылдаған адамның Т.А.Ә., лауазымы, қолы _________________________ ___________________________________________________________________ </w:t>
      </w:r>
      <w:r>
        <w:br/>
      </w: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Өзгерiстер пайда болған жағдайда олар туралы он жұмыс күні iшiнде хабарлауға мiндеттенемiн. </w:t>
      </w:r>
      <w:r>
        <w:br/>
      </w:r>
      <w:r>
        <w:rPr>
          <w:rFonts w:ascii="Times New Roman"/>
          <w:b w:val="false"/>
          <w:i w:val="false"/>
          <w:color w:val="000000"/>
          <w:sz w:val="28"/>
        </w:rPr>
        <w:t>
      Жалған ақпарат және расталмаған (жасанды) құжаттарды ұсынғаны үшін жауапқа тартылатыным туралы ескертiлдiм.</w:t>
      </w:r>
      <w:r>
        <w:br/>
      </w:r>
      <w:r>
        <w:rPr>
          <w:rFonts w:ascii="Times New Roman"/>
          <w:b w:val="false"/>
          <w:i w:val="false"/>
          <w:color w:val="000000"/>
          <w:sz w:val="28"/>
        </w:rPr>
        <w:t>
      Менің (менің отбасымның) табысымды Еңбек және халықты әлеуметтік қорғау министрлігінің Зейнетақы төлеу жөніндегі мемлекеттік орталығының дерекқорымен салыстырып тексеруге келісемін.</w:t>
      </w:r>
    </w:p>
    <w:p>
      <w:pPr>
        <w:spacing w:after="0"/>
        <w:ind w:left="0"/>
        <w:jc w:val="both"/>
      </w:pPr>
      <w:r>
        <w:rPr>
          <w:rFonts w:ascii="Times New Roman"/>
          <w:b w:val="false"/>
          <w:i w:val="false"/>
          <w:color w:val="000000"/>
          <w:sz w:val="28"/>
        </w:rPr>
        <w:t xml:space="preserve">      өтiнiш иесiнің қолы ___________________ </w:t>
      </w:r>
    </w:p>
    <w:p>
      <w:pPr>
        <w:spacing w:after="0"/>
        <w:ind w:left="0"/>
        <w:jc w:val="both"/>
      </w:pPr>
      <w:r>
        <w:rPr>
          <w:rFonts w:ascii="Times New Roman"/>
          <w:b w:val="false"/>
          <w:i w:val="false"/>
          <w:color w:val="000000"/>
          <w:sz w:val="28"/>
        </w:rPr>
        <w:t xml:space="preserve">      Азамат _______________ қоса берiлiп отырған құжаттармен _____ дана, отбасының тiркелу нөмiрi _________ өтiніші 20 __ жылғы "___"_____________ қабылданды. </w:t>
      </w:r>
    </w:p>
    <w:p>
      <w:pPr>
        <w:spacing w:after="0"/>
        <w:ind w:left="0"/>
        <w:jc w:val="both"/>
      </w:pPr>
      <w:r>
        <w:rPr>
          <w:rFonts w:ascii="Times New Roman"/>
          <w:b w:val="false"/>
          <w:i w:val="false"/>
          <w:color w:val="000000"/>
          <w:sz w:val="28"/>
        </w:rPr>
        <w:t xml:space="preserve">      Құжаттарды қабылдаған адамның А.Ә.Т., лауазымы, қолы_________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Ережеге 2-қосымша     </w:t>
      </w:r>
    </w:p>
    <w:bookmarkEnd w:id="22"/>
    <w:p>
      <w:pPr>
        <w:spacing w:after="0"/>
        <w:ind w:left="0"/>
        <w:jc w:val="both"/>
      </w:pPr>
      <w:r>
        <w:rPr>
          <w:rFonts w:ascii="Times New Roman"/>
          <w:b w:val="false"/>
          <w:i w:val="false"/>
          <w:color w:val="000000"/>
          <w:sz w:val="28"/>
        </w:rPr>
        <w:t xml:space="preserve">1-нысан      </w:t>
      </w:r>
    </w:p>
    <w:p>
      <w:pPr>
        <w:spacing w:after="0"/>
        <w:ind w:left="0"/>
        <w:jc w:val="both"/>
      </w:pPr>
      <w:r>
        <w:rPr>
          <w:rFonts w:ascii="Times New Roman"/>
          <w:b w:val="false"/>
          <w:i w:val="false"/>
          <w:color w:val="000000"/>
          <w:sz w:val="28"/>
        </w:rPr>
        <w:t xml:space="preserve">      Отбасының тіркелу нөмірі ____________ </w:t>
      </w:r>
    </w:p>
    <w:p>
      <w:pPr>
        <w:spacing w:after="0"/>
        <w:ind w:left="0"/>
        <w:jc w:val="both"/>
      </w:pPr>
      <w:r>
        <w:rPr>
          <w:rFonts w:ascii="Times New Roman"/>
          <w:b w:val="false"/>
          <w:i w:val="false"/>
          <w:color w:val="000000"/>
          <w:sz w:val="28"/>
        </w:rPr>
        <w:t xml:space="preserve">Өтініш иесінің отбасы құрамы туралы мәліметтер </w:t>
      </w:r>
      <w:r>
        <w:br/>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(Өтініш иесінің А.Ә.Т.)                        (мекен-жайы, тел.)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Отбасы мүшелерінің   | Өтініш иесіне туыстық |    Туған </w:t>
      </w:r>
      <w:r>
        <w:br/>
      </w:r>
      <w:r>
        <w:rPr>
          <w:rFonts w:ascii="Times New Roman"/>
          <w:b w:val="false"/>
          <w:i w:val="false"/>
          <w:color w:val="000000"/>
          <w:sz w:val="28"/>
        </w:rPr>
        <w:t xml:space="preserve">
   |          А.Ә.Т.          |     жақындығы         |    жылы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Өтініш иесінің қолы __________________    Күні ______________ </w:t>
      </w:r>
    </w:p>
    <w:p>
      <w:pPr>
        <w:spacing w:after="0"/>
        <w:ind w:left="0"/>
        <w:jc w:val="both"/>
      </w:pPr>
      <w:r>
        <w:rPr>
          <w:rFonts w:ascii="Times New Roman"/>
          <w:b w:val="false"/>
          <w:i w:val="false"/>
          <w:color w:val="000000"/>
          <w:sz w:val="28"/>
        </w:rPr>
        <w:t xml:space="preserve">      Отбасының құрамы туралы                   М.О. </w:t>
      </w:r>
      <w:r>
        <w:br/>
      </w:r>
      <w:r>
        <w:rPr>
          <w:rFonts w:ascii="Times New Roman"/>
          <w:b w:val="false"/>
          <w:i w:val="false"/>
          <w:color w:val="000000"/>
          <w:sz w:val="28"/>
        </w:rPr>
        <w:t xml:space="preserve">
      мәліметті растауға уәкілетті </w:t>
      </w:r>
      <w:r>
        <w:br/>
      </w:r>
      <w:r>
        <w:rPr>
          <w:rFonts w:ascii="Times New Roman"/>
          <w:b w:val="false"/>
          <w:i w:val="false"/>
          <w:color w:val="000000"/>
          <w:sz w:val="28"/>
        </w:rPr>
        <w:t xml:space="preserve">
      органның лауазымды адамының А.Ә.Т.      _____________________ </w:t>
      </w:r>
      <w:r>
        <w:br/>
      </w:r>
      <w:r>
        <w:rPr>
          <w:rFonts w:ascii="Times New Roman"/>
          <w:b w:val="false"/>
          <w:i w:val="false"/>
          <w:color w:val="000000"/>
          <w:sz w:val="28"/>
        </w:rPr>
        <w:t xml:space="preserve">
                                                   (қолы)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Ережеге 3-қосымша       </w:t>
      </w:r>
    </w:p>
    <w:bookmarkEnd w:id="23"/>
    <w:p>
      <w:pPr>
        <w:spacing w:after="0"/>
        <w:ind w:left="0"/>
        <w:jc w:val="both"/>
      </w:pPr>
      <w:r>
        <w:rPr>
          <w:rFonts w:ascii="Times New Roman"/>
          <w:b w:val="false"/>
          <w:i w:val="false"/>
          <w:color w:val="ff0000"/>
          <w:sz w:val="28"/>
        </w:rPr>
        <w:t xml:space="preserve">      Ескерту. 3-қосымшаға өзгеріс енгізілді - ҚР Үкіметінің 2011.09.30 </w:t>
      </w:r>
      <w:r>
        <w:rPr>
          <w:rFonts w:ascii="Times New Roman"/>
          <w:b w:val="false"/>
          <w:i w:val="false"/>
          <w:color w:val="ff0000"/>
          <w:sz w:val="28"/>
        </w:rPr>
        <w:t>N 1123</w:t>
      </w:r>
      <w:r>
        <w:rPr>
          <w:rFonts w:ascii="Times New Roman"/>
          <w:b w:val="false"/>
          <w:i w:val="false"/>
          <w:color w:val="ff0000"/>
          <w:sz w:val="28"/>
        </w:rPr>
        <w:t xml:space="preserve"> (2012.01.01 қолданысқа енгізіледі) Қаулысымен.</w:t>
      </w:r>
    </w:p>
    <w:p>
      <w:pPr>
        <w:spacing w:after="0"/>
        <w:ind w:left="0"/>
        <w:jc w:val="both"/>
      </w:pPr>
      <w:r>
        <w:rPr>
          <w:rFonts w:ascii="Times New Roman"/>
          <w:b w:val="false"/>
          <w:i w:val="false"/>
          <w:color w:val="000000"/>
          <w:sz w:val="28"/>
        </w:rPr>
        <w:t xml:space="preserve">2-нысан        </w:t>
      </w:r>
    </w:p>
    <w:p>
      <w:pPr>
        <w:spacing w:after="0"/>
        <w:ind w:left="0"/>
        <w:jc w:val="both"/>
      </w:pPr>
      <w:r>
        <w:rPr>
          <w:rFonts w:ascii="Times New Roman"/>
          <w:b w:val="false"/>
          <w:i w:val="false"/>
          <w:color w:val="000000"/>
          <w:sz w:val="28"/>
        </w:rPr>
        <w:t xml:space="preserve">      Отбасының тіркелу нөмірі ____________ </w:t>
      </w:r>
    </w:p>
    <w:p>
      <w:pPr>
        <w:spacing w:after="0"/>
        <w:ind w:left="0"/>
        <w:jc w:val="both"/>
      </w:pPr>
      <w:r>
        <w:rPr>
          <w:rFonts w:ascii="Times New Roman"/>
          <w:b w:val="false"/>
          <w:i w:val="false"/>
          <w:color w:val="000000"/>
          <w:sz w:val="28"/>
        </w:rPr>
        <w:t xml:space="preserve">Өтініш иесінің отбасы мүшелерінің 20__ жылғы ___ тоқсанда тапқан табысы </w:t>
      </w:r>
      <w:r>
        <w:br/>
      </w:r>
      <w:r>
        <w:rPr>
          <w:rFonts w:ascii="Times New Roman"/>
          <w:b w:val="false"/>
          <w:i w:val="false"/>
          <w:color w:val="000000"/>
          <w:sz w:val="28"/>
        </w:rPr>
        <w:t xml:space="preserve">
туралы мәліметтер </w:t>
      </w:r>
      <w:r>
        <w:br/>
      </w:r>
      <w:r>
        <w:rPr>
          <w:rFonts w:ascii="Times New Roman"/>
          <w:b w:val="false"/>
          <w:i w:val="false"/>
          <w:color w:val="000000"/>
          <w:sz w:val="28"/>
        </w:rPr>
        <w:t xml:space="preserve">
____________________________      _______________________________ </w:t>
      </w:r>
      <w:r>
        <w:br/>
      </w:r>
      <w:r>
        <w:rPr>
          <w:rFonts w:ascii="Times New Roman"/>
          <w:b w:val="false"/>
          <w:i w:val="false"/>
          <w:color w:val="000000"/>
          <w:sz w:val="28"/>
        </w:rPr>
        <w:t xml:space="preserve">
     (А.Ә.Т.)                          (мекен-жайы, телефон)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N|Отбасы|Жұмыс орны, оқу| Құжаттармен    |Басқа да мәлімделген табыстар</w:t>
            </w:r>
            <w:r>
              <w:br/>
            </w:r>
            <w:r>
              <w:rPr>
                <w:rFonts w:ascii="Times New Roman"/>
                <w:b w:val="false"/>
                <w:i w:val="false"/>
                <w:color w:val="000000"/>
                <w:sz w:val="20"/>
              </w:rPr>
              <w:t>
|мүшеле.|орны (жұмыссыз.|расталған табыс.|------------------------------</w:t>
            </w:r>
            <w:r>
              <w:br/>
            </w:r>
            <w:r>
              <w:rPr>
                <w:rFonts w:ascii="Times New Roman"/>
                <w:b w:val="false"/>
                <w:i w:val="false"/>
                <w:color w:val="000000"/>
                <w:sz w:val="20"/>
              </w:rPr>
              <w:t xml:space="preserve">
|рінің  |дар жұмыспен   |тар сомасы      |кәсіп.  |шәкірт.|алимен.|та. </w:t>
            </w:r>
            <w:r>
              <w:br/>
            </w:r>
            <w:r>
              <w:rPr>
                <w:rFonts w:ascii="Times New Roman"/>
                <w:b w:val="false"/>
                <w:i w:val="false"/>
                <w:color w:val="000000"/>
                <w:sz w:val="20"/>
              </w:rPr>
              <w:t xml:space="preserve">
|Т.Ә.А. |қамту жөніндегі|----------------|керлік  |ақы    |ттер   |быс. </w:t>
            </w:r>
            <w:r>
              <w:br/>
            </w:r>
            <w:r>
              <w:rPr>
                <w:rFonts w:ascii="Times New Roman"/>
                <w:b w:val="false"/>
                <w:i w:val="false"/>
                <w:color w:val="000000"/>
                <w:sz w:val="20"/>
              </w:rPr>
              <w:t xml:space="preserve">
|       |уәкілетті ор.  | еңбек  |зейне. |қызмет. |       |       |тың </w:t>
            </w:r>
            <w:r>
              <w:br/>
            </w:r>
            <w:r>
              <w:rPr>
                <w:rFonts w:ascii="Times New Roman"/>
                <w:b w:val="false"/>
                <w:i w:val="false"/>
                <w:color w:val="000000"/>
                <w:sz w:val="20"/>
              </w:rPr>
              <w:t xml:space="preserve">
|       |ганның анықта. |қызметі.|тақы,  |тен     |       |       |өзге </w:t>
            </w:r>
            <w:r>
              <w:br/>
            </w:r>
            <w:r>
              <w:rPr>
                <w:rFonts w:ascii="Times New Roman"/>
                <w:b w:val="false"/>
                <w:i w:val="false"/>
                <w:color w:val="000000"/>
                <w:sz w:val="20"/>
              </w:rPr>
              <w:t xml:space="preserve">
|       |масымен тіркел.|нен     |жәрдем.|        |       |       |түр. </w:t>
            </w:r>
            <w:r>
              <w:br/>
            </w:r>
            <w:r>
              <w:rPr>
                <w:rFonts w:ascii="Times New Roman"/>
                <w:b w:val="false"/>
                <w:i w:val="false"/>
                <w:color w:val="000000"/>
                <w:sz w:val="20"/>
              </w:rPr>
              <w:t>
|       |ген фактісін   |        |ақы    |        |       |       |лері</w:t>
            </w:r>
            <w:r>
              <w:br/>
            </w:r>
            <w:r>
              <w:rPr>
                <w:rFonts w:ascii="Times New Roman"/>
                <w:b w:val="false"/>
                <w:i w:val="false"/>
                <w:color w:val="000000"/>
                <w:sz w:val="20"/>
              </w:rPr>
              <w:t>
|       |растайды)      |        |       |        |       |       |</w:t>
            </w:r>
            <w:r>
              <w:br/>
            </w:r>
            <w:r>
              <w:rPr>
                <w:rFonts w:ascii="Times New Roman"/>
                <w:b w:val="false"/>
                <w:i w:val="false"/>
                <w:color w:val="000000"/>
                <w:sz w:val="20"/>
              </w:rPr>
              <w:t xml:space="preserve">
-------------------------------------------------------------------------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|_______|_______________|________|_______|________|_______|_______|_____</w:t>
            </w:r>
          </w:p>
        </w:tc>
      </w:tr>
    </w:tbl>
    <w:p>
      <w:pPr>
        <w:spacing w:after="0"/>
        <w:ind w:left="0"/>
        <w:jc w:val="both"/>
      </w:pPr>
      <w:r>
        <w:rPr>
          <w:rFonts w:ascii="Times New Roman"/>
          <w:b w:val="false"/>
          <w:i w:val="false"/>
          <w:color w:val="000000"/>
          <w:sz w:val="28"/>
        </w:rPr>
        <w:t xml:space="preserve">      Өтініш иесінің қолы ____________________________ </w:t>
      </w:r>
    </w:p>
    <w:p>
      <w:pPr>
        <w:spacing w:after="0"/>
        <w:ind w:left="0"/>
        <w:jc w:val="both"/>
      </w:pPr>
      <w:r>
        <w:rPr>
          <w:rFonts w:ascii="Times New Roman"/>
          <w:b w:val="false"/>
          <w:i w:val="false"/>
          <w:color w:val="000000"/>
          <w:sz w:val="28"/>
        </w:rPr>
        <w:t xml:space="preserve">      Күні ________________________________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Ережеге 4-қосымша </w:t>
      </w:r>
    </w:p>
    <w:bookmarkEnd w:id="24"/>
    <w:p>
      <w:pPr>
        <w:spacing w:after="0"/>
        <w:ind w:left="0"/>
        <w:jc w:val="both"/>
      </w:pPr>
      <w:r>
        <w:rPr>
          <w:rFonts w:ascii="Times New Roman"/>
          <w:b w:val="false"/>
          <w:i w:val="false"/>
          <w:color w:val="ff0000"/>
          <w:sz w:val="28"/>
        </w:rPr>
        <w:t xml:space="preserve">       Ескерту. 4-қосымшаға өзгеріс енгізілді - ҚР Үкіметінің 2009.03.16. </w:t>
      </w:r>
      <w:r>
        <w:rPr>
          <w:rFonts w:ascii="Times New Roman"/>
          <w:b w:val="false"/>
          <w:i w:val="false"/>
          <w:color w:val="ff0000"/>
          <w:sz w:val="28"/>
        </w:rPr>
        <w:t xml:space="preserve">N 335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3-нысан       </w:t>
      </w:r>
    </w:p>
    <w:p>
      <w:pPr>
        <w:spacing w:after="0"/>
        <w:ind w:left="0"/>
        <w:jc w:val="both"/>
      </w:pPr>
      <w:r>
        <w:rPr>
          <w:rFonts w:ascii="Times New Roman"/>
          <w:b w:val="false"/>
          <w:i w:val="false"/>
          <w:color w:val="000000"/>
          <w:sz w:val="28"/>
        </w:rPr>
        <w:t xml:space="preserve">      Отбасының тіркелу нөмірі ____________ </w:t>
      </w:r>
    </w:p>
    <w:p>
      <w:pPr>
        <w:spacing w:after="0"/>
        <w:ind w:left="0"/>
        <w:jc w:val="both"/>
      </w:pPr>
      <w:r>
        <w:rPr>
          <w:rFonts w:ascii="Times New Roman"/>
          <w:b w:val="false"/>
          <w:i w:val="false"/>
          <w:color w:val="000000"/>
          <w:sz w:val="28"/>
        </w:rPr>
        <w:t xml:space="preserve">Жеке қосалқы шаруашылығының болуы туралы мәліметтер </w:t>
      </w:r>
      <w:r>
        <w:br/>
      </w:r>
      <w:r>
        <w:rPr>
          <w:rFonts w:ascii="Times New Roman"/>
          <w:b w:val="false"/>
          <w:i w:val="false"/>
          <w:color w:val="000000"/>
          <w:sz w:val="28"/>
        </w:rPr>
        <w:t xml:space="preserve">
____________________________           ____________________________ </w:t>
      </w:r>
      <w:r>
        <w:br/>
      </w:r>
      <w:r>
        <w:rPr>
          <w:rFonts w:ascii="Times New Roman"/>
          <w:b w:val="false"/>
          <w:i w:val="false"/>
          <w:color w:val="000000"/>
          <w:sz w:val="28"/>
        </w:rPr>
        <w:t xml:space="preserve">
       (А.Ә.Т.)                          (мекен-жайы, тел.)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753"/>
        <w:gridCol w:w="3553"/>
        <w:gridCol w:w="1813"/>
        <w:gridCol w:w="209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өлшем </w:t>
            </w:r>
            <w:r>
              <w:br/>
            </w:r>
            <w:r>
              <w:rPr>
                <w:rFonts w:ascii="Times New Roman"/>
                <w:b w:val="false"/>
                <w:i w:val="false"/>
                <w:color w:val="000000"/>
                <w:sz w:val="20"/>
              </w:rPr>
              <w:t xml:space="preserve">
бірлігі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жануарлары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басының </w:t>
            </w:r>
            <w:r>
              <w:br/>
            </w:r>
            <w:r>
              <w:rPr>
                <w:rFonts w:ascii="Times New Roman"/>
                <w:b w:val="false"/>
                <w:i w:val="false"/>
                <w:color w:val="000000"/>
                <w:sz w:val="20"/>
              </w:rPr>
              <w:t xml:space="preserve">
саны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Саяжай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малы: </w:t>
            </w:r>
            <w:r>
              <w:br/>
            </w:r>
            <w:r>
              <w:rPr>
                <w:rFonts w:ascii="Times New Roman"/>
                <w:b w:val="false"/>
                <w:i w:val="false"/>
                <w:color w:val="000000"/>
                <w:sz w:val="20"/>
              </w:rPr>
              <w:t xml:space="preserve">
          сиыр </w:t>
            </w:r>
            <w:r>
              <w:br/>
            </w:r>
            <w:r>
              <w:rPr>
                <w:rFonts w:ascii="Times New Roman"/>
                <w:b w:val="false"/>
                <w:i w:val="false"/>
                <w:color w:val="000000"/>
                <w:sz w:val="20"/>
              </w:rPr>
              <w:t xml:space="preserve">
          бұқа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w:t>
            </w:r>
            <w:r>
              <w:br/>
            </w:r>
            <w:r>
              <w:rPr>
                <w:rFonts w:ascii="Times New Roman"/>
                <w:b w:val="false"/>
                <w:i w:val="false"/>
                <w:color w:val="000000"/>
                <w:sz w:val="20"/>
              </w:rPr>
              <w:t xml:space="preserve">
          бие </w:t>
            </w:r>
            <w:r>
              <w:br/>
            </w:r>
            <w:r>
              <w:rPr>
                <w:rFonts w:ascii="Times New Roman"/>
                <w:b w:val="false"/>
                <w:i w:val="false"/>
                <w:color w:val="000000"/>
                <w:sz w:val="20"/>
              </w:rPr>
              <w:t xml:space="preserve">
          айғыр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 соның ішінде үй іргесіндегі учаске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w:t>
            </w:r>
            <w:r>
              <w:br/>
            </w:r>
            <w:r>
              <w:rPr>
                <w:rFonts w:ascii="Times New Roman"/>
                <w:b w:val="false"/>
                <w:i w:val="false"/>
                <w:color w:val="000000"/>
                <w:sz w:val="20"/>
              </w:rPr>
              <w:t xml:space="preserve">
Іңген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жер үлесі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ешкі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үлестік </w:t>
            </w:r>
            <w:r>
              <w:br/>
            </w:r>
            <w:r>
              <w:rPr>
                <w:rFonts w:ascii="Times New Roman"/>
                <w:b w:val="false"/>
                <w:i w:val="false"/>
                <w:color w:val="000000"/>
                <w:sz w:val="20"/>
              </w:rPr>
              <w:t xml:space="preserve">
жарна (берілген жылы)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Тауық, үйрек, қаздар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Өтініш иесінің қолы _____________________________ </w:t>
      </w:r>
    </w:p>
    <w:p>
      <w:pPr>
        <w:spacing w:after="0"/>
        <w:ind w:left="0"/>
        <w:jc w:val="both"/>
      </w:pPr>
      <w:r>
        <w:rPr>
          <w:rFonts w:ascii="Times New Roman"/>
          <w:b w:val="false"/>
          <w:i w:val="false"/>
          <w:color w:val="000000"/>
          <w:sz w:val="28"/>
        </w:rPr>
        <w:t xml:space="preserve">      Күні ______________________ </w:t>
      </w:r>
      <w:r>
        <w:br/>
      </w:r>
      <w:r>
        <w:rPr>
          <w:rFonts w:ascii="Times New Roman"/>
          <w:b w:val="false"/>
          <w:i w:val="false"/>
          <w:color w:val="000000"/>
          <w:sz w:val="28"/>
        </w:rPr>
        <w:t xml:space="preserve">
  </w:t>
      </w:r>
    </w:p>
    <w:bookmarkStart w:name="z38" w:id="25"/>
    <w:p>
      <w:pPr>
        <w:spacing w:after="0"/>
        <w:ind w:left="0"/>
        <w:jc w:val="both"/>
      </w:pPr>
      <w:r>
        <w:rPr>
          <w:rFonts w:ascii="Times New Roman"/>
          <w:b w:val="false"/>
          <w:i w:val="false"/>
          <w:color w:val="000000"/>
          <w:sz w:val="28"/>
        </w:rPr>
        <w:t xml:space="preserve">
Мемлекеттік атаулы әлеуметтік көмекті </w:t>
      </w:r>
      <w:r>
        <w:br/>
      </w:r>
      <w:r>
        <w:rPr>
          <w:rFonts w:ascii="Times New Roman"/>
          <w:b w:val="false"/>
          <w:i w:val="false"/>
          <w:color w:val="000000"/>
          <w:sz w:val="28"/>
        </w:rPr>
        <w:t xml:space="preserve">
тағайындау және төлеу ережесіне </w:t>
      </w:r>
      <w:r>
        <w:br/>
      </w:r>
      <w:r>
        <w:rPr>
          <w:rFonts w:ascii="Times New Roman"/>
          <w:b w:val="false"/>
          <w:i w:val="false"/>
          <w:color w:val="000000"/>
          <w:sz w:val="28"/>
        </w:rPr>
        <w:t xml:space="preserve">
5-қосымша           </w:t>
      </w:r>
    </w:p>
    <w:bookmarkEnd w:id="25"/>
    <w:p>
      <w:pPr>
        <w:spacing w:after="0"/>
        <w:ind w:left="0"/>
        <w:jc w:val="both"/>
      </w:pPr>
      <w:r>
        <w:rPr>
          <w:rFonts w:ascii="Times New Roman"/>
          <w:b w:val="false"/>
          <w:i w:val="false"/>
          <w:color w:val="ff0000"/>
          <w:sz w:val="28"/>
        </w:rPr>
        <w:t xml:space="preserve">      Ескерту. 5-қосымшамен толықтырылды - ҚР Үкіметінің 2009.03.16. </w:t>
      </w:r>
      <w:r>
        <w:rPr>
          <w:rFonts w:ascii="Times New Roman"/>
          <w:b w:val="false"/>
          <w:i w:val="false"/>
          <w:color w:val="ff0000"/>
          <w:sz w:val="28"/>
        </w:rPr>
        <w:t xml:space="preserve">N 335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Қаулысымен, өзгерістер енгізілді - ҚР Үкіметінің 2011.09.30 </w:t>
      </w:r>
      <w:r>
        <w:rPr>
          <w:rFonts w:ascii="Times New Roman"/>
          <w:b w:val="false"/>
          <w:i w:val="false"/>
          <w:color w:val="ff0000"/>
          <w:sz w:val="28"/>
        </w:rPr>
        <w:t>N 1123</w:t>
      </w:r>
      <w:r>
        <w:rPr>
          <w:rFonts w:ascii="Times New Roman"/>
          <w:b w:val="false"/>
          <w:i w:val="false"/>
          <w:color w:val="ff0000"/>
          <w:sz w:val="28"/>
        </w:rPr>
        <w:t xml:space="preserve"> (2012.01.01 қолданысқа енгізіледі); 04.04.2014 </w:t>
      </w:r>
      <w:r>
        <w:rPr>
          <w:rFonts w:ascii="Times New Roman"/>
          <w:b w:val="false"/>
          <w:i w:val="false"/>
          <w:color w:val="ff0000"/>
          <w:sz w:val="28"/>
        </w:rPr>
        <w:t>N 322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(елді мекен, аудан, облыс)      </w:t>
      </w:r>
      <w:r>
        <w:br/>
      </w:r>
      <w:r>
        <w:rPr>
          <w:rFonts w:ascii="Times New Roman"/>
          <w:b w:val="false"/>
          <w:i w:val="false"/>
          <w:color w:val="000000"/>
          <w:sz w:val="28"/>
        </w:rPr>
        <w:t xml:space="preserve">
уәкілетті органына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(елді мекен, аудан)           ___________________________________________ </w:t>
      </w:r>
      <w:r>
        <w:br/>
      </w:r>
      <w:r>
        <w:rPr>
          <w:rFonts w:ascii="Times New Roman"/>
          <w:b w:val="false"/>
          <w:i w:val="false"/>
          <w:color w:val="000000"/>
          <w:sz w:val="28"/>
        </w:rPr>
        <w:t xml:space="preserve">
(көшесі, үй және пәтер N, телефоны)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(өтініш берушінің тегі, аты, әкесінің аты) </w:t>
      </w:r>
      <w:r>
        <w:br/>
      </w:r>
      <w:r>
        <w:rPr>
          <w:rFonts w:ascii="Times New Roman"/>
          <w:b w:val="false"/>
          <w:i w:val="false"/>
          <w:color w:val="000000"/>
          <w:sz w:val="28"/>
        </w:rPr>
        <w:t xml:space="preserve">
жеке куәлігінің N ______________ </w:t>
      </w:r>
      <w:r>
        <w:br/>
      </w:r>
      <w:r>
        <w:rPr>
          <w:rFonts w:ascii="Times New Roman"/>
          <w:b w:val="false"/>
          <w:i w:val="false"/>
          <w:color w:val="000000"/>
          <w:sz w:val="28"/>
        </w:rPr>
        <w:t xml:space="preserve">
______________________________берген </w:t>
      </w:r>
      <w:r>
        <w:br/>
      </w:r>
      <w:r>
        <w:rPr>
          <w:rFonts w:ascii="Times New Roman"/>
          <w:b w:val="false"/>
          <w:i w:val="false"/>
          <w:color w:val="000000"/>
          <w:sz w:val="28"/>
        </w:rPr>
        <w:t xml:space="preserve">
берілген күні ______________________ </w:t>
      </w:r>
      <w:r>
        <w:br/>
      </w:r>
      <w:r>
        <w:rPr>
          <w:rFonts w:ascii="Times New Roman"/>
          <w:b w:val="false"/>
          <w:i w:val="false"/>
          <w:color w:val="000000"/>
          <w:sz w:val="28"/>
        </w:rPr>
        <w:t xml:space="preserve">
ЖСН ________________                  </w:t>
      </w:r>
      <w:r>
        <w:br/>
      </w:r>
      <w:r>
        <w:rPr>
          <w:rFonts w:ascii="Times New Roman"/>
          <w:b w:val="false"/>
          <w:i w:val="false"/>
          <w:color w:val="000000"/>
          <w:sz w:val="28"/>
        </w:rPr>
        <w:t xml:space="preserve">
жеке шотының № __________             </w:t>
      </w:r>
      <w:r>
        <w:br/>
      </w:r>
      <w:r>
        <w:rPr>
          <w:rFonts w:ascii="Times New Roman"/>
          <w:b w:val="false"/>
          <w:i w:val="false"/>
          <w:color w:val="000000"/>
          <w:sz w:val="28"/>
        </w:rPr>
        <w:t xml:space="preserve">
қызмет түрі_________________________  </w:t>
      </w:r>
    </w:p>
    <w:p>
      <w:pPr>
        <w:spacing w:after="0"/>
        <w:ind w:left="0"/>
        <w:jc w:val="both"/>
      </w:pPr>
      <w:r>
        <w:rPr>
          <w:rFonts w:ascii="Times New Roman"/>
          <w:b w:val="false"/>
          <w:i w:val="false"/>
          <w:color w:val="000000"/>
          <w:sz w:val="28"/>
        </w:rPr>
        <w:t xml:space="preserve">Өтініш </w:t>
      </w:r>
      <w:r>
        <w:br/>
      </w:r>
      <w:r>
        <w:rPr>
          <w:rFonts w:ascii="Times New Roman"/>
          <w:b w:val="false"/>
          <w:i w:val="false"/>
          <w:color w:val="000000"/>
          <w:sz w:val="28"/>
        </w:rPr>
        <w:t xml:space="preserve">
(Ереженің 4-тармағының 3 абзацында көзделген жағдайларда) </w:t>
      </w:r>
    </w:p>
    <w:p>
      <w:pPr>
        <w:spacing w:after="0"/>
        <w:ind w:left="0"/>
        <w:jc w:val="both"/>
      </w:pPr>
      <w:r>
        <w:rPr>
          <w:rFonts w:ascii="Times New Roman"/>
          <w:b w:val="false"/>
          <w:i w:val="false"/>
          <w:color w:val="000000"/>
          <w:sz w:val="28"/>
        </w:rPr>
        <w:t xml:space="preserve">      Менің отбасыма атаулы әлеуметтік көмек тағайындауыңызды өтінемін. </w:t>
      </w:r>
      <w:r>
        <w:br/>
      </w:r>
      <w:r>
        <w:rPr>
          <w:rFonts w:ascii="Times New Roman"/>
          <w:b w:val="false"/>
          <w:i w:val="false"/>
          <w:color w:val="000000"/>
          <w:sz w:val="28"/>
        </w:rPr>
        <w:t>
      Менің отбасым____________ адамнан тұрады.</w:t>
      </w:r>
      <w:r>
        <w:br/>
      </w:r>
      <w:r>
        <w:rPr>
          <w:rFonts w:ascii="Times New Roman"/>
          <w:b w:val="false"/>
          <w:i w:val="false"/>
          <w:color w:val="000000"/>
          <w:sz w:val="28"/>
        </w:rPr>
        <w:t xml:space="preserve">
      Мемлекеттiк атаулы әлеуметтік көмектi тағайындау үшін қажетті менің дербес деректерімді жинауға және өңдеуге келісім беремін. </w:t>
      </w:r>
      <w:r>
        <w:br/>
      </w:r>
      <w:r>
        <w:rPr>
          <w:rFonts w:ascii="Times New Roman"/>
          <w:b w:val="false"/>
          <w:i w:val="false"/>
          <w:color w:val="000000"/>
          <w:sz w:val="28"/>
        </w:rPr>
        <w:t xml:space="preserve">
      Мен бұрын Ережеге 2-4-қосымшаларда көрсеткен мәліметтерде өткен тоқсанда өзгерістер болған жоқ. </w:t>
      </w:r>
      <w:r>
        <w:br/>
      </w:r>
      <w:r>
        <w:rPr>
          <w:rFonts w:ascii="Times New Roman"/>
          <w:b w:val="false"/>
          <w:i w:val="false"/>
          <w:color w:val="000000"/>
          <w:sz w:val="28"/>
        </w:rPr>
        <w:t xml:space="preserve">
      Өзгерістер пайда болған жағдайда олар туралы он жұмыс күні ішінде хабарлауға міндеттенемін. </w:t>
      </w:r>
      <w:r>
        <w:br/>
      </w:r>
      <w:r>
        <w:rPr>
          <w:rFonts w:ascii="Times New Roman"/>
          <w:b w:val="false"/>
          <w:i w:val="false"/>
          <w:color w:val="000000"/>
          <w:sz w:val="28"/>
        </w:rPr>
        <w:t>
      Жалған ақпарат және расталмаған (жасанды) құжаттарды ұсынғаны үшін жауапқа тартылатыным туралы ескерту жасалды.</w:t>
      </w:r>
      <w:r>
        <w:br/>
      </w:r>
      <w:r>
        <w:rPr>
          <w:rFonts w:ascii="Times New Roman"/>
          <w:b w:val="false"/>
          <w:i w:val="false"/>
          <w:color w:val="000000"/>
          <w:sz w:val="28"/>
        </w:rPr>
        <w:t>
      Менің (менің отбасымның) табысымды Еңбек және халықты әлеуметтік қорғау министрлігінің Зейнетақы төлеу жөніндегі мемлекеттік орталығының дерекқорымен салыстырып тексеруге келісемін.</w:t>
      </w:r>
      <w:r>
        <w:br/>
      </w:r>
      <w:r>
        <w:rPr>
          <w:rFonts w:ascii="Times New Roman"/>
          <w:b w:val="false"/>
          <w:i w:val="false"/>
          <w:color w:val="000000"/>
          <w:sz w:val="28"/>
        </w:rPr>
        <w:t xml:space="preserve">
      20___ ж. "____" _____________ ______________________ </w:t>
      </w:r>
      <w:r>
        <w:br/>
      </w:r>
      <w:r>
        <w:rPr>
          <w:rFonts w:ascii="Times New Roman"/>
          <w:b w:val="false"/>
          <w:i w:val="false"/>
          <w:color w:val="000000"/>
          <w:sz w:val="28"/>
        </w:rPr>
        <w:t xml:space="preserve">
                                     (өтініш берушінің қолы) </w:t>
      </w:r>
    </w:p>
    <w:p>
      <w:pPr>
        <w:spacing w:after="0"/>
        <w:ind w:left="0"/>
        <w:jc w:val="both"/>
      </w:pPr>
      <w:r>
        <w:rPr>
          <w:rFonts w:ascii="Times New Roman"/>
          <w:b w:val="false"/>
          <w:i w:val="false"/>
          <w:color w:val="000000"/>
          <w:sz w:val="28"/>
        </w:rPr>
        <w:t xml:space="preserve">      Құжаттар қабылданды </w:t>
      </w:r>
      <w:r>
        <w:br/>
      </w:r>
      <w:r>
        <w:rPr>
          <w:rFonts w:ascii="Times New Roman"/>
          <w:b w:val="false"/>
          <w:i w:val="false"/>
          <w:color w:val="000000"/>
          <w:sz w:val="28"/>
        </w:rPr>
        <w:t xml:space="preserve">
      20___ ж. "___" ____________ ______________________ </w:t>
      </w:r>
      <w:r>
        <w:br/>
      </w:r>
      <w:r>
        <w:rPr>
          <w:rFonts w:ascii="Times New Roman"/>
          <w:b w:val="false"/>
          <w:i w:val="false"/>
          <w:color w:val="000000"/>
          <w:sz w:val="28"/>
        </w:rPr>
        <w:t xml:space="preserve">
      (құжаттарды қабылдаған адамның Т.А.Ә. және қолы) </w:t>
      </w:r>
      <w:r>
        <w:br/>
      </w:r>
      <w:r>
        <w:rPr>
          <w:rFonts w:ascii="Times New Roman"/>
          <w:b w:val="false"/>
          <w:i w:val="false"/>
          <w:color w:val="000000"/>
          <w:sz w:val="28"/>
        </w:rPr>
        <w:t xml:space="preserve">
_______________________________Отбасының тіркелу нөмірі </w:t>
      </w:r>
    </w:p>
    <w:p>
      <w:pPr>
        <w:spacing w:after="0"/>
        <w:ind w:left="0"/>
        <w:jc w:val="both"/>
      </w:pPr>
      <w:r>
        <w:rPr>
          <w:rFonts w:ascii="Times New Roman"/>
          <w:b w:val="false"/>
          <w:i w:val="false"/>
          <w:color w:val="000000"/>
          <w:sz w:val="28"/>
        </w:rPr>
        <w:t xml:space="preserve">      Өтініш учаскелік комиссияға </w:t>
      </w:r>
      <w:r>
        <w:br/>
      </w:r>
      <w:r>
        <w:rPr>
          <w:rFonts w:ascii="Times New Roman"/>
          <w:b w:val="false"/>
          <w:i w:val="false"/>
          <w:color w:val="000000"/>
          <w:sz w:val="28"/>
        </w:rPr>
        <w:t xml:space="preserve">
      20___ж. "___"_________ берілді. </w:t>
      </w:r>
    </w:p>
    <w:p>
      <w:pPr>
        <w:spacing w:after="0"/>
        <w:ind w:left="0"/>
        <w:jc w:val="both"/>
      </w:pPr>
      <w:r>
        <w:rPr>
          <w:rFonts w:ascii="Times New Roman"/>
          <w:b w:val="false"/>
          <w:i w:val="false"/>
          <w:color w:val="000000"/>
          <w:sz w:val="28"/>
        </w:rPr>
        <w:t xml:space="preserve">      20____ж. "___"___________ қабылданды </w:t>
      </w:r>
      <w:r>
        <w:br/>
      </w:r>
      <w:r>
        <w:rPr>
          <w:rFonts w:ascii="Times New Roman"/>
          <w:b w:val="false"/>
          <w:i w:val="false"/>
          <w:color w:val="000000"/>
          <w:sz w:val="28"/>
        </w:rPr>
        <w:t xml:space="preserve">
      _______________________________құжаттарды қабылдаған учаскелік комиссия мүшесінің Т.А.Ә. және қолы; </w:t>
      </w:r>
      <w:r>
        <w:br/>
      </w:r>
      <w:r>
        <w:rPr>
          <w:rFonts w:ascii="Times New Roman"/>
          <w:b w:val="false"/>
          <w:i w:val="false"/>
          <w:color w:val="000000"/>
          <w:sz w:val="28"/>
        </w:rPr>
        <w:t>
      уәкілетті органның ауыл, ауылдық округ әкімінен құжаттарды қабылдаған күні туралы 20_ «__» _______ белгі, құжаттарды қабылдаған адамның лауазымы, қолы 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Мен бұрын Ережеге 2-4-қосымшаларда көрсеткен мәліметтерде өткен тоқсанда өзгерістер болған жоқ. </w:t>
      </w:r>
      <w:r>
        <w:br/>
      </w:r>
      <w:r>
        <w:rPr>
          <w:rFonts w:ascii="Times New Roman"/>
          <w:b w:val="false"/>
          <w:i w:val="false"/>
          <w:color w:val="000000"/>
          <w:sz w:val="28"/>
        </w:rPr>
        <w:t xml:space="preserve">
      Өзгерістер туындаған жағдайда олар туралы он жұмыс күні ішінде хабарлауға міндеттенемін. </w:t>
      </w:r>
      <w:r>
        <w:br/>
      </w:r>
      <w:r>
        <w:rPr>
          <w:rFonts w:ascii="Times New Roman"/>
          <w:b w:val="false"/>
          <w:i w:val="false"/>
          <w:color w:val="000000"/>
          <w:sz w:val="28"/>
        </w:rPr>
        <w:t>
      Жалған ақпарат және расталмаған (жасанды) құжаттарды ұсынғаны үшін жауапқа тартылатыным туралы ескерту жасалды.</w:t>
      </w:r>
      <w:r>
        <w:br/>
      </w:r>
      <w:r>
        <w:rPr>
          <w:rFonts w:ascii="Times New Roman"/>
          <w:b w:val="false"/>
          <w:i w:val="false"/>
          <w:color w:val="000000"/>
          <w:sz w:val="28"/>
        </w:rPr>
        <w:t>
      Менің (менің отбасымның) табысымды Еңбек және халықты әлеуметтік қорғау министрлігінің Зейнетақы төлеу жөніндегі мемлекеттік орталығының дерекқорымен салыстырып тексеруге келісемін.</w:t>
      </w:r>
      <w:r>
        <w:br/>
      </w:r>
      <w:r>
        <w:rPr>
          <w:rFonts w:ascii="Times New Roman"/>
          <w:b w:val="false"/>
          <w:i w:val="false"/>
          <w:color w:val="000000"/>
          <w:sz w:val="28"/>
        </w:rPr>
        <w:t xml:space="preserve">
      Өтініш берушінің қолы______________________ </w:t>
      </w:r>
      <w:r>
        <w:br/>
      </w:r>
      <w:r>
        <w:rPr>
          <w:rFonts w:ascii="Times New Roman"/>
          <w:b w:val="false"/>
          <w:i w:val="false"/>
          <w:color w:val="000000"/>
          <w:sz w:val="28"/>
        </w:rPr>
        <w:t xml:space="preserve">
      Отбасының тіркелу нөмірі_________ азамат____________ өтініші 20__ жылғы "___" _____________ қабылданды. </w:t>
      </w:r>
      <w:r>
        <w:br/>
      </w:r>
      <w:r>
        <w:rPr>
          <w:rFonts w:ascii="Times New Roman"/>
          <w:b w:val="false"/>
          <w:i w:val="false"/>
          <w:color w:val="000000"/>
          <w:sz w:val="28"/>
        </w:rPr>
        <w:t xml:space="preserve">
      Құжаттарды қабылдаған адамның Т.А.Ә., лауазымы, қолы_________ </w:t>
      </w:r>
    </w:p>
    <w:bookmarkStart w:name="z39" w:id="26"/>
    <w:p>
      <w:pPr>
        <w:spacing w:after="0"/>
        <w:ind w:left="0"/>
        <w:jc w:val="both"/>
      </w:pPr>
      <w:r>
        <w:rPr>
          <w:rFonts w:ascii="Times New Roman"/>
          <w:b w:val="false"/>
          <w:i w:val="false"/>
          <w:color w:val="000000"/>
          <w:sz w:val="28"/>
        </w:rPr>
        <w:t xml:space="preserve">
Мемлекеттік атаулы әлеуметтік көмекті </w:t>
      </w:r>
      <w:r>
        <w:br/>
      </w:r>
      <w:r>
        <w:rPr>
          <w:rFonts w:ascii="Times New Roman"/>
          <w:b w:val="false"/>
          <w:i w:val="false"/>
          <w:color w:val="000000"/>
          <w:sz w:val="28"/>
        </w:rPr>
        <w:t xml:space="preserve">
тағайындау және төлеу ережесіне </w:t>
      </w:r>
      <w:r>
        <w:br/>
      </w:r>
      <w:r>
        <w:rPr>
          <w:rFonts w:ascii="Times New Roman"/>
          <w:b w:val="false"/>
          <w:i w:val="false"/>
          <w:color w:val="000000"/>
          <w:sz w:val="28"/>
        </w:rPr>
        <w:t xml:space="preserve">
6-қосымша         </w:t>
      </w:r>
    </w:p>
    <w:bookmarkEnd w:id="26"/>
    <w:p>
      <w:pPr>
        <w:spacing w:after="0"/>
        <w:ind w:left="0"/>
        <w:jc w:val="both"/>
      </w:pPr>
      <w:r>
        <w:rPr>
          <w:rFonts w:ascii="Times New Roman"/>
          <w:b w:val="false"/>
          <w:i w:val="false"/>
          <w:color w:val="ff0000"/>
          <w:sz w:val="28"/>
        </w:rPr>
        <w:t xml:space="preserve">      Ескерту. 6-қосымшамен толықтырылды - ҚР Үкіметінің 2009.03.16. </w:t>
      </w:r>
      <w:r>
        <w:rPr>
          <w:rFonts w:ascii="Times New Roman"/>
          <w:b w:val="false"/>
          <w:i w:val="false"/>
          <w:color w:val="ff0000"/>
          <w:sz w:val="28"/>
        </w:rPr>
        <w:t xml:space="preserve">N 335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Қаулысымен, өзгеріс енгізілді - ҚР Үкіметінің 2011.09.30 </w:t>
      </w:r>
      <w:r>
        <w:rPr>
          <w:rFonts w:ascii="Times New Roman"/>
          <w:b w:val="false"/>
          <w:i w:val="false"/>
          <w:color w:val="ff0000"/>
          <w:sz w:val="28"/>
        </w:rPr>
        <w:t>N 1123</w:t>
      </w:r>
      <w:r>
        <w:rPr>
          <w:rFonts w:ascii="Times New Roman"/>
          <w:b w:val="false"/>
          <w:i w:val="false"/>
          <w:color w:val="ff0000"/>
          <w:sz w:val="28"/>
        </w:rPr>
        <w:t xml:space="preserve"> (2012.01.01 қолданысқа енгізіледі) Қаулысымен.</w:t>
      </w:r>
    </w:p>
    <w:p>
      <w:pPr>
        <w:spacing w:after="0"/>
        <w:ind w:left="0"/>
        <w:jc w:val="left"/>
      </w:pPr>
      <w:r>
        <w:rPr>
          <w:rFonts w:ascii="Times New Roman"/>
          <w:b/>
          <w:i w:val="false"/>
          <w:color w:val="000000"/>
        </w:rPr>
        <w:t xml:space="preserve"> Учаскелік комиссияның N__қорытындысы </w:t>
      </w:r>
    </w:p>
    <w:p>
      <w:pPr>
        <w:spacing w:after="0"/>
        <w:ind w:left="0"/>
        <w:jc w:val="both"/>
      </w:pPr>
      <w:r>
        <w:rPr>
          <w:rFonts w:ascii="Times New Roman"/>
          <w:b w:val="false"/>
          <w:i w:val="false"/>
          <w:color w:val="000000"/>
          <w:sz w:val="28"/>
        </w:rPr>
        <w:t xml:space="preserve">___ ______20__ж. </w:t>
      </w:r>
    </w:p>
    <w:p>
      <w:pPr>
        <w:spacing w:after="0"/>
        <w:ind w:left="0"/>
        <w:jc w:val="both"/>
      </w:pPr>
      <w:r>
        <w:rPr>
          <w:rFonts w:ascii="Times New Roman"/>
          <w:b w:val="false"/>
          <w:i w:val="false"/>
          <w:color w:val="000000"/>
          <w:sz w:val="28"/>
        </w:rPr>
        <w:t>      Учаскелік комиссия "Мемлекеттік атаулы әлеуметтік көмек туралы" Қазақстан Республикасы Заңының </w:t>
      </w:r>
      <w:r>
        <w:rPr>
          <w:rFonts w:ascii="Times New Roman"/>
          <w:b w:val="false"/>
          <w:i w:val="false"/>
          <w:color w:val="000000"/>
          <w:sz w:val="28"/>
        </w:rPr>
        <w:t xml:space="preserve">5-бабына </w:t>
      </w:r>
      <w:r>
        <w:rPr>
          <w:rFonts w:ascii="Times New Roman"/>
          <w:b w:val="false"/>
          <w:i w:val="false"/>
          <w:color w:val="000000"/>
          <w:sz w:val="28"/>
        </w:rPr>
        <w:t xml:space="preserve">сәйкес отбасының (өтініш берушінің)___________________________________________________________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өтініш және оған қоса берілген құжаттарды қарап, </w:t>
      </w:r>
      <w:r>
        <w:br/>
      </w:r>
      <w:r>
        <w:rPr>
          <w:rFonts w:ascii="Times New Roman"/>
          <w:b w:val="false"/>
          <w:i w:val="false"/>
          <w:color w:val="000000"/>
          <w:sz w:val="28"/>
        </w:rPr>
        <w:t xml:space="preserve">
_____________________________________________________________________           (ұсынылған құжаттар және (немесе) өтініш берушінің </w:t>
      </w:r>
      <w:r>
        <w:br/>
      </w:r>
      <w:r>
        <w:rPr>
          <w:rFonts w:ascii="Times New Roman"/>
          <w:b w:val="false"/>
          <w:i w:val="false"/>
          <w:color w:val="000000"/>
          <w:sz w:val="28"/>
        </w:rPr>
        <w:t xml:space="preserve">
             материалдық жағдайын тексеру нәтижелерінің) </w:t>
      </w:r>
      <w:r>
        <w:br/>
      </w:r>
      <w:r>
        <w:rPr>
          <w:rFonts w:ascii="Times New Roman"/>
          <w:b w:val="false"/>
          <w:i w:val="false"/>
          <w:color w:val="000000"/>
          <w:sz w:val="28"/>
        </w:rPr>
        <w:t xml:space="preserve">
негізінде отбасына (тұлғаға) мемлекеттік атаулы әлеуметтік көмек берудің_____________________________________________________ туралы </w:t>
      </w:r>
      <w:r>
        <w:br/>
      </w:r>
      <w:r>
        <w:rPr>
          <w:rFonts w:ascii="Times New Roman"/>
          <w:b w:val="false"/>
          <w:i w:val="false"/>
          <w:color w:val="000000"/>
          <w:sz w:val="28"/>
        </w:rPr>
        <w:t xml:space="preserve">
                 (қажеттілігі, қажеттіліктің жоқтығы) </w:t>
      </w:r>
      <w:r>
        <w:br/>
      </w:r>
      <w:r>
        <w:rPr>
          <w:rFonts w:ascii="Times New Roman"/>
          <w:b w:val="false"/>
          <w:i w:val="false"/>
          <w:color w:val="000000"/>
          <w:sz w:val="28"/>
        </w:rPr>
        <w:t xml:space="preserve">
қорытынды шығарады </w:t>
      </w:r>
    </w:p>
    <w:p>
      <w:pPr>
        <w:spacing w:after="0"/>
        <w:ind w:left="0"/>
        <w:jc w:val="both"/>
      </w:pPr>
      <w:r>
        <w:rPr>
          <w:rFonts w:ascii="Times New Roman"/>
          <w:b w:val="false"/>
          <w:i w:val="false"/>
          <w:color w:val="000000"/>
          <w:sz w:val="28"/>
        </w:rPr>
        <w:t xml:space="preserve">      Комиссия төрағасы: __________________ _______________________ </w:t>
      </w:r>
      <w:r>
        <w:br/>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___________________ ______________________ </w:t>
      </w:r>
      <w:r>
        <w:br/>
      </w:r>
      <w:r>
        <w:rPr>
          <w:rFonts w:ascii="Times New Roman"/>
          <w:b w:val="false"/>
          <w:i w:val="false"/>
          <w:color w:val="000000"/>
          <w:sz w:val="28"/>
        </w:rPr>
        <w:t xml:space="preserve">
                              (қолдары)           (Т.А.Ә.) </w:t>
      </w:r>
    </w:p>
    <w:p>
      <w:pPr>
        <w:spacing w:after="0"/>
        <w:ind w:left="0"/>
        <w:jc w:val="both"/>
      </w:pPr>
      <w:r>
        <w:rPr>
          <w:rFonts w:ascii="Times New Roman"/>
          <w:b w:val="false"/>
          <w:i w:val="false"/>
          <w:color w:val="000000"/>
          <w:sz w:val="28"/>
        </w:rPr>
        <w:t xml:space="preserve">__дана қоса берілген құжаттармен қорытынды </w:t>
      </w:r>
      <w:r>
        <w:br/>
      </w:r>
      <w:r>
        <w:rPr>
          <w:rFonts w:ascii="Times New Roman"/>
          <w:b w:val="false"/>
          <w:i w:val="false"/>
          <w:color w:val="000000"/>
          <w:sz w:val="28"/>
        </w:rPr>
        <w:t xml:space="preserve">
20__ж. "__" ___ қабылданды </w:t>
      </w:r>
    </w:p>
    <w:p>
      <w:pPr>
        <w:spacing w:after="0"/>
        <w:ind w:left="0"/>
        <w:jc w:val="both"/>
      </w:pPr>
      <w:r>
        <w:rPr>
          <w:rFonts w:ascii="Times New Roman"/>
          <w:b w:val="false"/>
          <w:i w:val="false"/>
          <w:color w:val="000000"/>
          <w:sz w:val="28"/>
        </w:rPr>
        <w:t xml:space="preserve">      Құжаттарды қабылдаған кент, ауыл (село), ауылдық (селолық) округ әкімінің немесе уәкілетті орган қызметкерінің Т.А.Ә., лауазымы, қолы __________________ </w:t>
      </w:r>
    </w:p>
    <w:bookmarkStart w:name="z40" w:id="27"/>
    <w:p>
      <w:pPr>
        <w:spacing w:after="0"/>
        <w:ind w:left="0"/>
        <w:jc w:val="both"/>
      </w:pPr>
      <w:r>
        <w:rPr>
          <w:rFonts w:ascii="Times New Roman"/>
          <w:b w:val="false"/>
          <w:i w:val="false"/>
          <w:color w:val="000000"/>
          <w:sz w:val="28"/>
        </w:rPr>
        <w:t xml:space="preserve">
Мемлекеттік атаулы әлеуметтік көмекті </w:t>
      </w:r>
      <w:r>
        <w:br/>
      </w:r>
      <w:r>
        <w:rPr>
          <w:rFonts w:ascii="Times New Roman"/>
          <w:b w:val="false"/>
          <w:i w:val="false"/>
          <w:color w:val="000000"/>
          <w:sz w:val="28"/>
        </w:rPr>
        <w:t xml:space="preserve">
тағайындау және төлеу ережесіне </w:t>
      </w:r>
      <w:r>
        <w:br/>
      </w:r>
      <w:r>
        <w:rPr>
          <w:rFonts w:ascii="Times New Roman"/>
          <w:b w:val="false"/>
          <w:i w:val="false"/>
          <w:color w:val="000000"/>
          <w:sz w:val="28"/>
        </w:rPr>
        <w:t xml:space="preserve">
7-қосымша         </w:t>
      </w:r>
    </w:p>
    <w:bookmarkEnd w:id="27"/>
    <w:p>
      <w:pPr>
        <w:spacing w:after="0"/>
        <w:ind w:left="0"/>
        <w:jc w:val="both"/>
      </w:pPr>
      <w:r>
        <w:rPr>
          <w:rFonts w:ascii="Times New Roman"/>
          <w:b w:val="false"/>
          <w:i w:val="false"/>
          <w:color w:val="ff0000"/>
          <w:sz w:val="28"/>
        </w:rPr>
        <w:t xml:space="preserve">      Ескерту. 7-қосымшамен толықтырылды - ҚР Үкіметінің 2009.03.16. </w:t>
      </w:r>
      <w:r>
        <w:rPr>
          <w:rFonts w:ascii="Times New Roman"/>
          <w:b w:val="false"/>
          <w:i w:val="false"/>
          <w:color w:val="ff0000"/>
          <w:sz w:val="28"/>
        </w:rPr>
        <w:t xml:space="preserve">N 335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Қаулысымен, өзгеріс енгізілді - ҚР Үкіметінің 2011.09.30 </w:t>
      </w:r>
      <w:r>
        <w:rPr>
          <w:rFonts w:ascii="Times New Roman"/>
          <w:b w:val="false"/>
          <w:i w:val="false"/>
          <w:color w:val="ff0000"/>
          <w:sz w:val="28"/>
        </w:rPr>
        <w:t>N 1123</w:t>
      </w:r>
      <w:r>
        <w:rPr>
          <w:rFonts w:ascii="Times New Roman"/>
          <w:b w:val="false"/>
          <w:i w:val="false"/>
          <w:color w:val="ff0000"/>
          <w:sz w:val="28"/>
        </w:rPr>
        <w:t xml:space="preserve"> (2012.01.01 қолданысқа енгізіледі) Қаулысымен.</w:t>
      </w:r>
    </w:p>
    <w:p>
      <w:pPr>
        <w:spacing w:after="0"/>
        <w:ind w:left="0"/>
        <w:jc w:val="left"/>
      </w:pPr>
      <w:r>
        <w:rPr>
          <w:rFonts w:ascii="Times New Roman"/>
          <w:b/>
          <w:i w:val="false"/>
          <w:color w:val="000000"/>
        </w:rPr>
        <w:t xml:space="preserve"> Өтініш берушінің (отбасының) материалдық жағдайын тексеру </w:t>
      </w:r>
      <w:r>
        <w:br/>
      </w:r>
      <w:r>
        <w:rPr>
          <w:rFonts w:ascii="Times New Roman"/>
          <w:b/>
          <w:i w:val="false"/>
          <w:color w:val="000000"/>
        </w:rPr>
        <w:t xml:space="preserve">
АКТІСІ </w:t>
      </w:r>
    </w:p>
    <w:p>
      <w:pPr>
        <w:spacing w:after="0"/>
        <w:ind w:left="0"/>
        <w:jc w:val="both"/>
      </w:pPr>
      <w:r>
        <w:rPr>
          <w:rFonts w:ascii="Times New Roman"/>
          <w:b w:val="false"/>
          <w:i w:val="false"/>
          <w:color w:val="000000"/>
          <w:sz w:val="28"/>
        </w:rPr>
        <w:t xml:space="preserve">20__ж."___" 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1. Өтініш берушінің Т.А.Ә.____________________________________ </w:t>
      </w:r>
      <w:r>
        <w:br/>
      </w:r>
      <w:r>
        <w:rPr>
          <w:rFonts w:ascii="Times New Roman"/>
          <w:b w:val="false"/>
          <w:i w:val="false"/>
          <w:color w:val="000000"/>
          <w:sz w:val="28"/>
        </w:rPr>
        <w:t xml:space="preserve">
      2. Тұратын мекен-жайы 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Отбасы құрамы (отбасында нақты тұратындар есептеледі) ______ адам,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725"/>
        <w:gridCol w:w="1057"/>
        <w:gridCol w:w="1627"/>
        <w:gridCol w:w="1057"/>
        <w:gridCol w:w="1650"/>
        <w:gridCol w:w="1432"/>
        <w:gridCol w:w="1274"/>
        <w:gridCol w:w="1471"/>
        <w:gridCol w:w="2455"/>
      </w:tblGrid>
      <w:tr>
        <w:trPr>
          <w:trHeight w:val="24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берушіге туыстық қатысы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қамтылуы (жұмыс, оқу орны)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 жұмыс пен қамтуы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пен қамтылмауының себебі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пен қамту орган дарында жұмыссыз ретінде тіркелуі туралы деректер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кәсіптік даярлауға (қайта даярлауға, біліктігін арттыруға) немесе жұмыспен қамтуға жәрдемдесудің белсенді шараларына қатысуы туралы мәліметтер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Барлық еңбекке қабілеттілері_______адам. </w:t>
      </w:r>
      <w:r>
        <w:br/>
      </w:r>
      <w:r>
        <w:rPr>
          <w:rFonts w:ascii="Times New Roman"/>
          <w:b w:val="false"/>
          <w:i w:val="false"/>
          <w:color w:val="000000"/>
          <w:sz w:val="28"/>
        </w:rPr>
        <w:t xml:space="preserve">
      Жұмыспен қамту органдарында жұмыссыз ретінде тіркелгендері _____ адам. </w:t>
      </w:r>
      <w:r>
        <w:br/>
      </w:r>
      <w:r>
        <w:rPr>
          <w:rFonts w:ascii="Times New Roman"/>
          <w:b w:val="false"/>
          <w:i w:val="false"/>
          <w:color w:val="000000"/>
          <w:sz w:val="28"/>
        </w:rPr>
        <w:t xml:space="preserve">
      "Мемлекеттік атаулы әлеуметтік көмек туралы" Заңның 2-бабы 2-тармағының 2) тармақшасында көзделген себептер бойынша жұмыспен қамтылмағандары _____адам </w:t>
      </w:r>
      <w:r>
        <w:br/>
      </w:r>
      <w:r>
        <w:rPr>
          <w:rFonts w:ascii="Times New Roman"/>
          <w:b w:val="false"/>
          <w:i w:val="false"/>
          <w:color w:val="000000"/>
          <w:sz w:val="28"/>
        </w:rPr>
        <w:t xml:space="preserve">
      Жұмыспен қамтылмаудың басқа да себептері (іздеуде, бас бостандығынан айыру орындарында) ______ адам. </w:t>
      </w:r>
      <w:r>
        <w:br/>
      </w:r>
      <w:r>
        <w:rPr>
          <w:rFonts w:ascii="Times New Roman"/>
          <w:b w:val="false"/>
          <w:i w:val="false"/>
          <w:color w:val="000000"/>
          <w:sz w:val="28"/>
        </w:rPr>
        <w:t xml:space="preserve">
      Кәмілетке толмаған балалардың саны _____ адам, оның ішінде: </w:t>
      </w:r>
      <w:r>
        <w:br/>
      </w:r>
      <w:r>
        <w:rPr>
          <w:rFonts w:ascii="Times New Roman"/>
          <w:b w:val="false"/>
          <w:i w:val="false"/>
          <w:color w:val="000000"/>
          <w:sz w:val="28"/>
        </w:rPr>
        <w:t xml:space="preserve">
      толықтай мемлекеттік қамсыздандырудағы оқитындар ________адам; </w:t>
      </w:r>
      <w:r>
        <w:br/>
      </w:r>
      <w:r>
        <w:rPr>
          <w:rFonts w:ascii="Times New Roman"/>
          <w:b w:val="false"/>
          <w:i w:val="false"/>
          <w:color w:val="000000"/>
          <w:sz w:val="28"/>
        </w:rPr>
        <w:t xml:space="preserve">
      жоғары және орта оқу орындарында ақылы негізде оқитындар ____ адам, жылына оқу құны ______ теңге. </w:t>
      </w:r>
      <w:r>
        <w:br/>
      </w:r>
      <w:r>
        <w:rPr>
          <w:rFonts w:ascii="Times New Roman"/>
          <w:b w:val="false"/>
          <w:i w:val="false"/>
          <w:color w:val="000000"/>
          <w:sz w:val="28"/>
        </w:rPr>
        <w:t xml:space="preserve">
      4. Өмір сүру жағдайы (жатақхана, жалға алынған, жекешелендірілген тұрғын үй, қызметтік тұрғын үй, тұрғын үй кооперативі, жеке тұрғын үй немесе өзге де -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Бөлме саны____________________________________________________ </w:t>
      </w:r>
      <w:r>
        <w:br/>
      </w:r>
      <w:r>
        <w:rPr>
          <w:rFonts w:ascii="Times New Roman"/>
          <w:b w:val="false"/>
          <w:i w:val="false"/>
          <w:color w:val="000000"/>
          <w:sz w:val="28"/>
        </w:rPr>
        <w:t xml:space="preserve">
      Тұрғын үйді ұстауға арналған шығыстар_________________________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Отбасының табысы: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511"/>
        <w:gridCol w:w="1202"/>
        <w:gridCol w:w="1143"/>
        <w:gridCol w:w="1678"/>
        <w:gridCol w:w="5996"/>
      </w:tblGrid>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Табысы бар отбасы мүшелерінің (оның ішінде өтініш берушінің) Т.А.Ә. </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тоқсандағы табыс сомасы (теңге) </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тоқсанда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Мыналардың: </w:t>
      </w:r>
      <w:r>
        <w:br/>
      </w:r>
      <w:r>
        <w:rPr>
          <w:rFonts w:ascii="Times New Roman"/>
          <w:b w:val="false"/>
          <w:i w:val="false"/>
          <w:color w:val="000000"/>
          <w:sz w:val="28"/>
        </w:rPr>
        <w:t xml:space="preserve">
      автокөлігінің болуы (маркасы, шығарылған жылы, құқық беретін құжат, оны пайдаланғаннан түсетін табыс)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қазіргі уақытта өздері тұрып жатқаннан бөлек өзге де тұрғын үйдің болуы (оны пайдаланғаннан түсетін табыс)______________________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Бұрын алған көмегі туралы мәліметтер (нысаны, сомасы, көзі)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Отбасының өзге де табыстары (нысаны, сомасы, көзі):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Ата-аналардың балалар тәрбиесіне қатысуы: </w:t>
      </w:r>
      <w:r>
        <w:br/>
      </w:r>
      <w:r>
        <w:rPr>
          <w:rFonts w:ascii="Times New Roman"/>
          <w:b w:val="false"/>
          <w:i w:val="false"/>
          <w:color w:val="000000"/>
          <w:sz w:val="28"/>
        </w:rPr>
        <w:t xml:space="preserve">
      мектеп керек-жарағымен, киіммен, аяқ киіммен қамтамасыз етілу_______________________________________________________________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тұратын санитарлық-эпидемиологиялық жағдайы_________________________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 </w:t>
      </w:r>
      <w:r>
        <w:br/>
      </w:r>
      <w:r>
        <w:rPr>
          <w:rFonts w:ascii="Times New Roman"/>
          <w:b w:val="false"/>
          <w:i w:val="false"/>
          <w:color w:val="000000"/>
          <w:sz w:val="28"/>
        </w:rPr>
        <w:t xml:space="preserve">
      Комиссия мүшелері:     _________________________ </w:t>
      </w:r>
    </w:p>
    <w:p>
      <w:pPr>
        <w:spacing w:after="0"/>
        <w:ind w:left="0"/>
        <w:jc w:val="both"/>
      </w:pPr>
      <w:r>
        <w:rPr>
          <w:rFonts w:ascii="Times New Roman"/>
          <w:b w:val="false"/>
          <w:i w:val="false"/>
          <w:color w:val="000000"/>
          <w:sz w:val="28"/>
        </w:rPr>
        <w:t xml:space="preserve">      _______________________  ________________________ </w:t>
      </w:r>
      <w:r>
        <w:br/>
      </w:r>
      <w:r>
        <w:rPr>
          <w:rFonts w:ascii="Times New Roman"/>
          <w:b w:val="false"/>
          <w:i w:val="false"/>
          <w:color w:val="000000"/>
          <w:sz w:val="28"/>
        </w:rPr>
        <w:t xml:space="preserve">
      _______________________  ________________________ </w:t>
      </w:r>
      <w:r>
        <w:br/>
      </w:r>
      <w:r>
        <w:rPr>
          <w:rFonts w:ascii="Times New Roman"/>
          <w:b w:val="false"/>
          <w:i w:val="false"/>
          <w:color w:val="000000"/>
          <w:sz w:val="28"/>
        </w:rPr>
        <w:t xml:space="preserve">
      _______________________  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Жасалған актімен таныстым: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берушінің Т.А.Ә. және қолы </w:t>
      </w:r>
    </w:p>
    <w:p>
      <w:pPr>
        <w:spacing w:after="0"/>
        <w:ind w:left="0"/>
        <w:jc w:val="both"/>
      </w:pPr>
      <w:r>
        <w:rPr>
          <w:rFonts w:ascii="Times New Roman"/>
          <w:b w:val="false"/>
          <w:i w:val="false"/>
          <w:color w:val="000000"/>
          <w:sz w:val="28"/>
        </w:rPr>
        <w:t xml:space="preserve">      Тексеру жүргізуден бас тартамын___________Т.А.Ә. және өтініш берушінің (немесе отбасының мүшелерінің бірінің) қолы, күні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(өтініш беруші тексеру жүргізуден бас тартқан жағдайда толтырылады)</w:t>
      </w:r>
    </w:p>
    <w:bookmarkStart w:name="z25"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24 желтоқсандағы     </w:t>
      </w:r>
      <w:r>
        <w:br/>
      </w:r>
      <w:r>
        <w:rPr>
          <w:rFonts w:ascii="Times New Roman"/>
          <w:b w:val="false"/>
          <w:i w:val="false"/>
          <w:color w:val="000000"/>
          <w:sz w:val="28"/>
        </w:rPr>
        <w:t xml:space="preserve">
N 1685 қаулысына          </w:t>
      </w:r>
      <w:r>
        <w:br/>
      </w:r>
      <w:r>
        <w:rPr>
          <w:rFonts w:ascii="Times New Roman"/>
          <w:b w:val="false"/>
          <w:i w:val="false"/>
          <w:color w:val="000000"/>
          <w:sz w:val="28"/>
        </w:rPr>
        <w:t xml:space="preserve">
қосымша            </w:t>
      </w:r>
    </w:p>
    <w:bookmarkEnd w:id="28"/>
    <w:p>
      <w:pPr>
        <w:spacing w:after="0"/>
        <w:ind w:left="0"/>
        <w:jc w:val="left"/>
      </w:pPr>
      <w:r>
        <w:rPr>
          <w:rFonts w:ascii="Times New Roman"/>
          <w:b/>
          <w:i w:val="false"/>
          <w:color w:val="000000"/>
        </w:rPr>
        <w:t xml:space="preserve"> Қазақстан Республикасы Үкіметінің күшін жойған кейбір шешімдерінің тізбесі </w:t>
      </w:r>
    </w:p>
    <w:p>
      <w:pPr>
        <w:spacing w:after="0"/>
        <w:ind w:left="0"/>
        <w:jc w:val="both"/>
      </w:pPr>
      <w:r>
        <w:rPr>
          <w:rFonts w:ascii="Times New Roman"/>
          <w:b w:val="false"/>
          <w:i w:val="false"/>
          <w:color w:val="000000"/>
          <w:sz w:val="28"/>
        </w:rPr>
        <w:t>      1. "Аз қамтылған азаматтарға жергiлiктi (аймақтық) деңгейде арнайы әлеуметтiк көмек ұйымдастырудың тәртiбi туралы Үлгi ереженi бекiту туралы" Қазақстан Республикасы Министрлер Кабинетiнiң 1995 жылғы 22 ақпандағы N 188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7, 77-құжат). </w:t>
      </w:r>
      <w:r>
        <w:br/>
      </w:r>
      <w:r>
        <w:rPr>
          <w:rFonts w:ascii="Times New Roman"/>
          <w:b w:val="false"/>
          <w:i w:val="false"/>
          <w:color w:val="000000"/>
          <w:sz w:val="28"/>
        </w:rPr>
        <w:t>
      2. "Мұқтаж отбасыларына әлеуметтiк көмек көрсету кезiнде отбасы мүшесiнiң жиынтық табысына есептелетiн табыс түрлерiнiң тiзбесiн бекiту туралы" Қазақстан Республикасы Үкiметiнiң 1996 жылғы 15 мамырдағы N 604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21, 185-құжат). </w:t>
      </w:r>
      <w:r>
        <w:br/>
      </w:r>
      <w:r>
        <w:rPr>
          <w:rFonts w:ascii="Times New Roman"/>
          <w:b w:val="false"/>
          <w:i w:val="false"/>
          <w:color w:val="000000"/>
          <w:sz w:val="28"/>
        </w:rPr>
        <w:t>
      3. "Балалы отбасыларына әлеуметтiк көмек көрсету туралы Ереженi бекiту туралы" Қазақстан Республикасы Үкiметiнiң 1997 жылғы 21 наурыздағы N 382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13, 91-құжат). </w:t>
      </w:r>
      <w:r>
        <w:br/>
      </w:r>
      <w:r>
        <w:rPr>
          <w:rFonts w:ascii="Times New Roman"/>
          <w:b w:val="false"/>
          <w:i w:val="false"/>
          <w:color w:val="000000"/>
          <w:sz w:val="28"/>
        </w:rPr>
        <w:t>
      4. "Қазақстан Республикасы Үкiметiнiң 1996 жылғы 15 мамырдағы N 604 қаулысына толықтыру енгiзу туралы" Қазақстан Республикасы Үкiметiнiң 1997 жылғы 22 сәуірдегі N 604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1997 ж., N 16, 136-құжат). </w:t>
      </w:r>
      <w:r>
        <w:br/>
      </w:r>
      <w:r>
        <w:rPr>
          <w:rFonts w:ascii="Times New Roman"/>
          <w:b w:val="false"/>
          <w:i w:val="false"/>
          <w:color w:val="000000"/>
          <w:sz w:val="28"/>
        </w:rPr>
        <w:t>
      5. "Қазақстан Республикасы Үкiметiнiң 1997 жылғы 21 наурыздағы N 382 қаулысына өзгерiстер мен толықтырулар енгiзу туралы" Қазақстан Республикасы Үкiметiнiң 1998 жылғы 7 сәуірдегі N 292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1998 ж., N 10, 80-құжат). </w:t>
      </w:r>
      <w:r>
        <w:br/>
      </w:r>
      <w:r>
        <w:rPr>
          <w:rFonts w:ascii="Times New Roman"/>
          <w:b w:val="false"/>
          <w:i w:val="false"/>
          <w:color w:val="000000"/>
          <w:sz w:val="28"/>
        </w:rPr>
        <w:t>
      6. "Қазақстан Республикасы Министрлер Кабинетінің 1995 жылғы 22 ақпандағы N 188 қаулысына өзгерiстер енгiзу туралы" Қазақстан Республикасы Үкiметiнiң 1998 жылғы 29 мамырдағы N 490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1998 ж., N 16, 142-құжат). </w:t>
      </w:r>
      <w:r>
        <w:br/>
      </w:r>
      <w:r>
        <w:rPr>
          <w:rFonts w:ascii="Times New Roman"/>
          <w:b w:val="false"/>
          <w:i w:val="false"/>
          <w:color w:val="000000"/>
          <w:sz w:val="28"/>
        </w:rPr>
        <w:t>
      7. "Атаулы әлеуметтік көмек көрсетудің уақытша тәртібін бекіту туралы" Қазақстан Республикасы Үкiметiнiң 1999 жылғы 22 шілдедегі N 1036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Республикасының ПҮКЖ-ы, 1999 ж., N 38, 322-құжат).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