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ac74" w14:textId="ce2a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"Қазпочта" ашық акционерлік қоғамын дамытудың 2001-2005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8 желтоқсандағы N 1600 қаулысы Күші жойылды - ҚР Үкіметінің 2003.03.18. N 268 қаулысымен.</w:t>
      </w:r>
    </w:p>
    <w:p>
      <w:pPr>
        <w:spacing w:after="0"/>
        <w:ind w:left="0"/>
        <w:jc w:val="both"/>
      </w:pPr>
      <w:bookmarkStart w:name="z1" w:id="0"/>
      <w:r>
        <w:rPr>
          <w:rFonts w:ascii="Times New Roman"/>
          <w:b w:val="false"/>
          <w:i w:val="false"/>
          <w:color w:val="000000"/>
          <w:sz w:val="28"/>
        </w:rPr>
        <w:t>
      "Қазақстан Республикасының әлеуметтік-экономикалық дамуының 2001 жылға арналған Индикативтік жоспары туралы" Қазақстан Республикасы Үкіметінің 2000 жылғы 15 қыркүйектегі N 1398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"Қазпочта" ашық акционерлік қоғамын дамытудың 2001-2005 жылдарға арналған жоспары бекітілсін.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8 желтоқсандағы      </w:t>
      </w:r>
      <w:r>
        <w:br/>
      </w:r>
      <w:r>
        <w:rPr>
          <w:rFonts w:ascii="Times New Roman"/>
          <w:b w:val="false"/>
          <w:i w:val="false"/>
          <w:color w:val="000000"/>
          <w:sz w:val="28"/>
        </w:rPr>
        <w:t xml:space="preserve">
N 1600 қаулысымен          </w:t>
      </w:r>
      <w:r>
        <w:br/>
      </w:r>
      <w:r>
        <w:rPr>
          <w:rFonts w:ascii="Times New Roman"/>
          <w:b w:val="false"/>
          <w:i w:val="false"/>
          <w:color w:val="000000"/>
          <w:sz w:val="28"/>
        </w:rPr>
        <w:t xml:space="preserve">
бекітілген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ашық акционерлік қоғамын </w:t>
      </w:r>
      <w:r>
        <w:br/>
      </w:r>
      <w:r>
        <w:rPr>
          <w:rFonts w:ascii="Times New Roman"/>
          <w:b w:val="false"/>
          <w:i w:val="false"/>
          <w:color w:val="000000"/>
          <w:sz w:val="28"/>
        </w:rPr>
        <w:t>
</w:t>
      </w:r>
      <w:r>
        <w:rPr>
          <w:rFonts w:ascii="Times New Roman"/>
          <w:b/>
          <w:i w:val="false"/>
          <w:color w:val="000000"/>
          <w:sz w:val="28"/>
        </w:rPr>
        <w:t xml:space="preserve">            дамытудың 2001-2005 жылдарға арналған </w:t>
      </w:r>
      <w:r>
        <w:br/>
      </w:r>
      <w:r>
        <w:rPr>
          <w:rFonts w:ascii="Times New Roman"/>
          <w:b w:val="false"/>
          <w:i w:val="false"/>
          <w:color w:val="000000"/>
          <w:sz w:val="28"/>
        </w:rPr>
        <w:t>
</w:t>
      </w:r>
      <w:r>
        <w:rPr>
          <w:rFonts w:ascii="Times New Roman"/>
          <w:b/>
          <w:i w:val="false"/>
          <w:color w:val="000000"/>
          <w:sz w:val="28"/>
        </w:rPr>
        <w:t xml:space="preserve">                           жоспары </w:t>
      </w:r>
    </w:p>
    <w:bookmarkEnd w:id="3"/>
    <w:p>
      <w:pPr>
        <w:spacing w:after="0"/>
        <w:ind w:left="0"/>
        <w:jc w:val="both"/>
      </w:pPr>
      <w:r>
        <w:rPr>
          <w:rFonts w:ascii="Times New Roman"/>
          <w:b/>
          <w:i w:val="false"/>
          <w:color w:val="000000"/>
          <w:sz w:val="28"/>
        </w:rPr>
        <w:t xml:space="preserve">                           2001 ж.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почтасының миссиясы </w:t>
      </w:r>
    </w:p>
    <w:bookmarkEnd w:id="4"/>
    <w:p>
      <w:pPr>
        <w:spacing w:after="0"/>
        <w:ind w:left="0"/>
        <w:jc w:val="both"/>
      </w:pPr>
      <w:r>
        <w:rPr>
          <w:rFonts w:ascii="Times New Roman"/>
          <w:b w:val="false"/>
          <w:i w:val="false"/>
          <w:color w:val="000000"/>
          <w:sz w:val="28"/>
        </w:rPr>
        <w:t>      Осы "Қазпочта" ашық акционерлiк қоғамын (бұдан әрi - Қоғам) дамыту жоспары Қазақстан Республикасының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xml:space="preserve"> 1998 жылғы 9 шiлдедегi, </w:t>
      </w:r>
      <w:r>
        <w:rPr>
          <w:rFonts w:ascii="Times New Roman"/>
          <w:b w:val="false"/>
          <w:i w:val="false"/>
          <w:color w:val="000000"/>
          <w:sz w:val="28"/>
        </w:rPr>
        <w:t xml:space="preserve">"Қазақстан Республикасындағы банктер және банк қызметi туралы" </w:t>
      </w:r>
      <w:r>
        <w:rPr>
          <w:rFonts w:ascii="Times New Roman"/>
          <w:b w:val="false"/>
          <w:i w:val="false"/>
          <w:color w:val="000000"/>
          <w:sz w:val="28"/>
        </w:rPr>
        <w:t xml:space="preserve"> 1995 жылғы 31 тамыздағы  Заңдарына, "Қазақстан Республикасының әлеуметтiк-экономикалық дамуының 2001 жылға арналған индикативтiк жоспары туралы" Қазақстан Республикасы Үкiметiнiң 2000 жылғы 15 қыркүйектегi N 1398 </w:t>
      </w:r>
      <w:r>
        <w:rPr>
          <w:rFonts w:ascii="Times New Roman"/>
          <w:b w:val="false"/>
          <w:i w:val="false"/>
          <w:color w:val="000000"/>
          <w:sz w:val="28"/>
        </w:rPr>
        <w:t xml:space="preserve">қаулысына </w:t>
      </w:r>
      <w:r>
        <w:rPr>
          <w:rFonts w:ascii="Times New Roman"/>
          <w:b w:val="false"/>
          <w:i w:val="false"/>
          <w:color w:val="000000"/>
          <w:sz w:val="28"/>
        </w:rPr>
        <w:t xml:space="preserve"> және Қазақстан Республикасы Үкiметiнiң 2000 жылғы 15 қарашадағы N 1716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почта саласын дамыту және почта-жинақ жүйесiн қалыптастыру бағдарламасына сәйкес әзiрлендi. </w:t>
      </w:r>
      <w:r>
        <w:br/>
      </w:r>
      <w:r>
        <w:rPr>
          <w:rFonts w:ascii="Times New Roman"/>
          <w:b w:val="false"/>
          <w:i w:val="false"/>
          <w:color w:val="000000"/>
          <w:sz w:val="28"/>
        </w:rPr>
        <w:t xml:space="preserve">
      Почта байланысы желiсi ел үшiн маңызды миссияны - азаматтардың ақпарат алуға, таратуға және беруге конституциялық құқықтарын қамтамасыз ету миссиясын орындайды. </w:t>
      </w:r>
      <w:r>
        <w:br/>
      </w:r>
      <w:r>
        <w:rPr>
          <w:rFonts w:ascii="Times New Roman"/>
          <w:b w:val="false"/>
          <w:i w:val="false"/>
          <w:color w:val="000000"/>
          <w:sz w:val="28"/>
        </w:rPr>
        <w:t xml:space="preserve">
      Нарықтық экономиканың дамуы және қоғамды ақпараттандыру кезеңiнде почта байланысы ақпараттық инфрақұрылымның кәсiпкерлiктiң, қаржылық қызмет көрсетулердiң, бағалы қағаздар рыногының, ақпаратпен алмасудың дамуына жәрдемдесетiн маңызды элемент болып келедi. Почта халықтың көпшiлiгiне қызмет көрсетiп, ғылымның, бiлiмнiң және мәдениеттiң дамуына жәрдемдесе отырып, үлкен әлеуметтiк жүктеменi көтерiп отыр. Саланың әлеуметтiк маңыздылығы сонда жұмыс iстейтiн, көбiсi әйелдерден тұратын қызметкерлердiң санымен де сипатталады. </w:t>
      </w:r>
      <w:r>
        <w:br/>
      </w:r>
      <w:r>
        <w:rPr>
          <w:rFonts w:ascii="Times New Roman"/>
          <w:b w:val="false"/>
          <w:i w:val="false"/>
          <w:color w:val="000000"/>
          <w:sz w:val="28"/>
        </w:rPr>
        <w:t xml:space="preserve">
      Қазақстан Республикасының почта саласын дамытудың стратегиялық мақсаты қазiргi заманғы технологиялар мен халықаралық ынтымақтастықтың озық нысандары негiзiнде кең ауқымды почталық та, қаржылық та қызметтердi ұсынатын тиiмдi почта-жинақ жүйесiн қалыптастыру болып табылады. Почта-жинақ жүйесiн қалыптастырудағы таңдалған стратегияның тиiмділігi әлемнiң жетекшi почта әкiмшіліктерiнiң тәжiрибесiмен расталады. Қоғамның жоспарланып отырған дамуының негiзiне мынадай қызмет көрсету түрлерiн дамытуды күшейтуге негiзделген жапондық және голландиялық почта-жинақ жүйелерiнiң модельдерi салынған: </w:t>
      </w:r>
      <w:r>
        <w:br/>
      </w:r>
      <w:r>
        <w:rPr>
          <w:rFonts w:ascii="Times New Roman"/>
          <w:b w:val="false"/>
          <w:i w:val="false"/>
          <w:color w:val="000000"/>
          <w:sz w:val="28"/>
        </w:rPr>
        <w:t xml:space="preserve">
      - почта жинақтары (депозиттер); </w:t>
      </w:r>
      <w:r>
        <w:br/>
      </w:r>
      <w:r>
        <w:rPr>
          <w:rFonts w:ascii="Times New Roman"/>
          <w:b w:val="false"/>
          <w:i w:val="false"/>
          <w:color w:val="000000"/>
          <w:sz w:val="28"/>
        </w:rPr>
        <w:t xml:space="preserve">
      - почталық ақша аударымдары; </w:t>
      </w:r>
      <w:r>
        <w:br/>
      </w:r>
      <w:r>
        <w:rPr>
          <w:rFonts w:ascii="Times New Roman"/>
          <w:b w:val="false"/>
          <w:i w:val="false"/>
          <w:color w:val="000000"/>
          <w:sz w:val="28"/>
        </w:rPr>
        <w:t xml:space="preserve">
      - почталық қолма-қол ақшасыз аударымдар; </w:t>
      </w:r>
      <w:r>
        <w:br/>
      </w:r>
      <w:r>
        <w:rPr>
          <w:rFonts w:ascii="Times New Roman"/>
          <w:b w:val="false"/>
          <w:i w:val="false"/>
          <w:color w:val="000000"/>
          <w:sz w:val="28"/>
        </w:rPr>
        <w:t xml:space="preserve">
      - трансфер-агенттiк (бағалы қағаздармен операциялар). </w:t>
      </w:r>
      <w:r>
        <w:br/>
      </w:r>
      <w:r>
        <w:rPr>
          <w:rFonts w:ascii="Times New Roman"/>
          <w:b w:val="false"/>
          <w:i w:val="false"/>
          <w:color w:val="000000"/>
          <w:sz w:val="28"/>
        </w:rPr>
        <w:t xml:space="preserve">
      Жапон почта әкiмшiлiгi Жапонияның жетекшi қаржы институттарының бiрi болып табылады, оның тартылған депозиттерiнiң ағымдағы айналымы шамамен 259 970 миллиард йендi құрайды, оның iшiнде 99,6% тұрғындардың салымы. Нидерланд Корольдiгiнiң почта-жинақ жүйесi қаржылық қызмет көрсетудiң iшкi рыногында алғы орында, оның қызметтерiн елдiң жасы үлкен тұрғындарының 80% пайдаланады. Қазақстанның почта саласы үшiн осы почта әкiмшiлiктерiнiң қалыптасу және даму тәжiрибесi айрықша бағалы болып табылады, себебi осы почта әкiмшiлiктерiнiң қызмет мақсаты қоғамның көпшiлiгiне сенiмдi және қол жеткізiмдi почта-жинақ қызмет көрсетулерiн ұсыну арқылы экономиканы тұрақтандыруға және халықтың әл-ауқатын арттыруға ынталану болып табылады. </w:t>
      </w:r>
      <w:r>
        <w:br/>
      </w:r>
      <w:r>
        <w:rPr>
          <w:rFonts w:ascii="Times New Roman"/>
          <w:b w:val="false"/>
          <w:i w:val="false"/>
          <w:color w:val="000000"/>
          <w:sz w:val="28"/>
        </w:rPr>
        <w:t xml:space="preserve">
     Қоғам мынадай кең ауқымды почталық және қаржылық қызмет көрсетулердi жүзеге асырады: </w:t>
      </w:r>
      <w:r>
        <w:br/>
      </w:r>
      <w:r>
        <w:rPr>
          <w:rFonts w:ascii="Times New Roman"/>
          <w:b w:val="false"/>
          <w:i w:val="false"/>
          <w:color w:val="000000"/>
          <w:sz w:val="28"/>
        </w:rPr>
        <w:t xml:space="preserve">
     1) жазбаша хат-хабарлар мен жолдама заттарды қабылдау және жеткiзу; </w:t>
      </w:r>
      <w:r>
        <w:br/>
      </w:r>
      <w:r>
        <w:rPr>
          <w:rFonts w:ascii="Times New Roman"/>
          <w:b w:val="false"/>
          <w:i w:val="false"/>
          <w:color w:val="000000"/>
          <w:sz w:val="28"/>
        </w:rPr>
        <w:t xml:space="preserve">
     2) мерзiмдiк басылымдарға жазылуды қабылдау, оларды жiберу, тасымалдау, жеткiзу және бөлшек сауда арқылы сату; </w:t>
      </w:r>
      <w:r>
        <w:br/>
      </w:r>
      <w:r>
        <w:rPr>
          <w:rFonts w:ascii="Times New Roman"/>
          <w:b w:val="false"/>
          <w:i w:val="false"/>
          <w:color w:val="000000"/>
          <w:sz w:val="28"/>
        </w:rPr>
        <w:t xml:space="preserve">
     3) аударым операциялары; </w:t>
      </w:r>
      <w:r>
        <w:br/>
      </w:r>
      <w:r>
        <w:rPr>
          <w:rFonts w:ascii="Times New Roman"/>
          <w:b w:val="false"/>
          <w:i w:val="false"/>
          <w:color w:val="000000"/>
          <w:sz w:val="28"/>
        </w:rPr>
        <w:t xml:space="preserve">
     4) зейнетақылар мен жәрдемақыларды төлеу; </w:t>
      </w:r>
      <w:r>
        <w:br/>
      </w:r>
      <w:r>
        <w:rPr>
          <w:rFonts w:ascii="Times New Roman"/>
          <w:b w:val="false"/>
          <w:i w:val="false"/>
          <w:color w:val="000000"/>
          <w:sz w:val="28"/>
        </w:rPr>
        <w:t xml:space="preserve">
     5) ЕМS Kazpost курьерлiк қызмет көрсетуi; </w:t>
      </w:r>
      <w:r>
        <w:br/>
      </w:r>
      <w:r>
        <w:rPr>
          <w:rFonts w:ascii="Times New Roman"/>
          <w:b w:val="false"/>
          <w:i w:val="false"/>
          <w:color w:val="000000"/>
          <w:sz w:val="28"/>
        </w:rPr>
        <w:t xml:space="preserve">
     6) тiкелей почта жарнамасы бойынша қызмет көрсету; </w:t>
      </w:r>
      <w:r>
        <w:br/>
      </w:r>
      <w:r>
        <w:rPr>
          <w:rFonts w:ascii="Times New Roman"/>
          <w:b w:val="false"/>
          <w:i w:val="false"/>
          <w:color w:val="000000"/>
          <w:sz w:val="28"/>
        </w:rPr>
        <w:t xml:space="preserve">
     7) филателиялық қызмет көрсету; </w:t>
      </w:r>
      <w:r>
        <w:br/>
      </w:r>
      <w:r>
        <w:rPr>
          <w:rFonts w:ascii="Times New Roman"/>
          <w:b w:val="false"/>
          <w:i w:val="false"/>
          <w:color w:val="000000"/>
          <w:sz w:val="28"/>
        </w:rPr>
        <w:t xml:space="preserve">
     8) коммуналдық және басқа да қызмет көрсетулер үшiн төленетiн төлемақыны қабылдау; </w:t>
      </w:r>
      <w:r>
        <w:br/>
      </w:r>
      <w:r>
        <w:rPr>
          <w:rFonts w:ascii="Times New Roman"/>
          <w:b w:val="false"/>
          <w:i w:val="false"/>
          <w:color w:val="000000"/>
          <w:sz w:val="28"/>
        </w:rPr>
        <w:t xml:space="preserve">
     9) халықтан депозитке ақша қабылдау; </w:t>
      </w:r>
      <w:r>
        <w:br/>
      </w:r>
      <w:r>
        <w:rPr>
          <w:rFonts w:ascii="Times New Roman"/>
          <w:b w:val="false"/>
          <w:i w:val="false"/>
          <w:color w:val="000000"/>
          <w:sz w:val="28"/>
        </w:rPr>
        <w:t xml:space="preserve">
     10) валюта айырбастау операциялары; </w:t>
      </w:r>
      <w:r>
        <w:br/>
      </w:r>
      <w:r>
        <w:rPr>
          <w:rFonts w:ascii="Times New Roman"/>
          <w:b w:val="false"/>
          <w:i w:val="false"/>
          <w:color w:val="000000"/>
          <w:sz w:val="28"/>
        </w:rPr>
        <w:t xml:space="preserve">
     11) кассалық және инкассаторлық қызмет көрсету; </w:t>
      </w:r>
      <w:r>
        <w:br/>
      </w:r>
      <w:r>
        <w:rPr>
          <w:rFonts w:ascii="Times New Roman"/>
          <w:b w:val="false"/>
          <w:i w:val="false"/>
          <w:color w:val="000000"/>
          <w:sz w:val="28"/>
        </w:rPr>
        <w:t xml:space="preserve">
     12) бағалы қағаздар рыногында брокерлiк қызмет көрсету; </w:t>
      </w:r>
      <w:r>
        <w:br/>
      </w:r>
      <w:r>
        <w:rPr>
          <w:rFonts w:ascii="Times New Roman"/>
          <w:b w:val="false"/>
          <w:i w:val="false"/>
          <w:color w:val="000000"/>
          <w:sz w:val="28"/>
        </w:rPr>
        <w:t xml:space="preserve">
     13) агенттiк қызмет көрсету; </w:t>
      </w:r>
      <w:r>
        <w:br/>
      </w:r>
      <w:r>
        <w:rPr>
          <w:rFonts w:ascii="Times New Roman"/>
          <w:b w:val="false"/>
          <w:i w:val="false"/>
          <w:color w:val="000000"/>
          <w:sz w:val="28"/>
        </w:rPr>
        <w:t xml:space="preserve">
     14) трансфер-агенттiк қызмет көрсету; </w:t>
      </w:r>
      <w:r>
        <w:br/>
      </w:r>
      <w:r>
        <w:rPr>
          <w:rFonts w:ascii="Times New Roman"/>
          <w:b w:val="false"/>
          <w:i w:val="false"/>
          <w:color w:val="000000"/>
          <w:sz w:val="28"/>
        </w:rPr>
        <w:t xml:space="preserve">
     15) күнделiктi сұраныс тауарларын, лотерея билеттерiн сату. </w:t>
      </w:r>
      <w:r>
        <w:br/>
      </w:r>
      <w:r>
        <w:rPr>
          <w:rFonts w:ascii="Times New Roman"/>
          <w:b w:val="false"/>
          <w:i w:val="false"/>
          <w:color w:val="000000"/>
          <w:sz w:val="28"/>
        </w:rPr>
        <w:t xml:space="preserve">
     Қоғам қызметiнiң мақсаты Қазақстан Республикасында кең ауқымды почталық, қаржылық және агенттiк қызметтер көрсететiн және өзiнiң почта бөлiмшелерi желiсi арқылы халық тұтынатын тауарларды сату функцияларын ұсынатын почта-жинақ жүйесiн құру болып табылады. Мiне осылай, Қоғамның негiзгi қызметi почта-жинақ қызмет көрсетулерiн ұсыну болып табылады. </w:t>
      </w:r>
      <w:r>
        <w:br/>
      </w:r>
      <w:r>
        <w:rPr>
          <w:rFonts w:ascii="Times New Roman"/>
          <w:b w:val="false"/>
          <w:i w:val="false"/>
          <w:color w:val="000000"/>
          <w:sz w:val="28"/>
        </w:rPr>
        <w:t xml:space="preserve">
      Қоғамның алдына қойылған мақсат мынадай мәселелердi шешудi көздеп отыр: </w:t>
      </w:r>
      <w:r>
        <w:br/>
      </w:r>
      <w:r>
        <w:rPr>
          <w:rFonts w:ascii="Times New Roman"/>
          <w:b w:val="false"/>
          <w:i w:val="false"/>
          <w:color w:val="000000"/>
          <w:sz w:val="28"/>
        </w:rPr>
        <w:t xml:space="preserve">
      1. Қажеттi нормативтiк құқықтық база құру және оны жетiлдiру. </w:t>
      </w:r>
      <w:r>
        <w:br/>
      </w:r>
      <w:r>
        <w:rPr>
          <w:rFonts w:ascii="Times New Roman"/>
          <w:b w:val="false"/>
          <w:i w:val="false"/>
          <w:color w:val="000000"/>
          <w:sz w:val="28"/>
        </w:rPr>
        <w:t xml:space="preserve">
      2. Ақпараттық инфрақұрылым құруды көздейтiн және аса сенiмдi, жоғары жылдамдықты, құпиялылығы сақталған ақпараттың берiлуiн ұйымдастыруға, дәстүрден тыс жаңа қызмет түрлерiн (соның iшiнде почта-жинақ қызметтерiн) игеруге және ақпараттарды өңдеудiң бiртұтас компьютерлiк орталығын құруға бағытталған почта байланысын ақпараттандыру. </w:t>
      </w:r>
      <w:r>
        <w:br/>
      </w:r>
      <w:r>
        <w:rPr>
          <w:rFonts w:ascii="Times New Roman"/>
          <w:b w:val="false"/>
          <w:i w:val="false"/>
          <w:color w:val="000000"/>
          <w:sz w:val="28"/>
        </w:rPr>
        <w:t xml:space="preserve">
      3. Зейнетақылар мен жәрдемақыларды төлеу және жеткiзу, коммуналдық төлемдердi жинауға байланысты жоғалтқан функцияларын почта саласына керi қайтару. </w:t>
      </w:r>
      <w:r>
        <w:br/>
      </w:r>
      <w:r>
        <w:rPr>
          <w:rFonts w:ascii="Times New Roman"/>
          <w:b w:val="false"/>
          <w:i w:val="false"/>
          <w:color w:val="000000"/>
          <w:sz w:val="28"/>
        </w:rPr>
        <w:t xml:space="preserve">
      4. Корпоративтiк клиенттермен жұмыс iстеу, почталық қызметтiң жаңа түрлерiн игеру арқылы почта жөнелтiмдерiнiң нақты көлемдерiн тұрақтандыру және одан әрi ұлғайту. </w:t>
      </w:r>
      <w:r>
        <w:br/>
      </w:r>
      <w:r>
        <w:rPr>
          <w:rFonts w:ascii="Times New Roman"/>
          <w:b w:val="false"/>
          <w:i w:val="false"/>
          <w:color w:val="000000"/>
          <w:sz w:val="28"/>
        </w:rPr>
        <w:t xml:space="preserve">
      5. Қазiргi заманғы технологияларды қолдану, почта жөнелтiмдерiнiң жүрiп өтуiн бақылау, басқарушылық шешiм қабылдаудың және оны iске асырудың жаңа құрылымы мен технологиясына өту арқылы почта саласының жұмыс сапасын арттыру. </w:t>
      </w:r>
      <w:r>
        <w:br/>
      </w:r>
      <w:r>
        <w:rPr>
          <w:rFonts w:ascii="Times New Roman"/>
          <w:b w:val="false"/>
          <w:i w:val="false"/>
          <w:color w:val="000000"/>
          <w:sz w:val="28"/>
        </w:rPr>
        <w:t xml:space="preserve">
      6. Халықтың артық ақшаларын бағалы қағаздар рыногы арқылы экономиканың нақты секторын дамытуға тарту мақсатында депозиттерге салуды көздейтiн почта-жинақ iсiн ұйымдастыру және дамыту. </w:t>
      </w:r>
      <w:r>
        <w:br/>
      </w:r>
      <w:r>
        <w:rPr>
          <w:rFonts w:ascii="Times New Roman"/>
          <w:b w:val="false"/>
          <w:i w:val="false"/>
          <w:color w:val="000000"/>
          <w:sz w:val="28"/>
        </w:rPr>
        <w:t xml:space="preserve">
      7. Қаржылық қызмет көрсетудiң жаңа түрлерiн (бағалы қағаздар рыногындағы трансфер-агенттiк қызмет көрсету, брокерлiк қызмет көрсету және т.б.) дамыту. </w:t>
      </w:r>
      <w:r>
        <w:br/>
      </w:r>
      <w:r>
        <w:rPr>
          <w:rFonts w:ascii="Times New Roman"/>
          <w:b w:val="false"/>
          <w:i w:val="false"/>
          <w:color w:val="000000"/>
          <w:sz w:val="28"/>
        </w:rPr>
        <w:t xml:space="preserve">
      8. Почта саласы үшiн кадрларды даярлау және олардың бiлiктiлiгiн арттыру жүйесiн құру. </w:t>
      </w:r>
      <w:r>
        <w:br/>
      </w:r>
      <w:r>
        <w:rPr>
          <w:rFonts w:ascii="Times New Roman"/>
          <w:b w:val="false"/>
          <w:i w:val="false"/>
          <w:color w:val="000000"/>
          <w:sz w:val="28"/>
        </w:rPr>
        <w:t xml:space="preserve">
      9. Почта жөнелтiмдерiнiң сақталуына кепiлдiк берудi және почта байланысының қызметкерлерiне қызметтiк мiндеттерiн орындау кезiнде жеке басының қауiпсiздiгiн қамтамасыз етуi тиiс қазiргi заманғы почта қауiпсiздiгi жүйесiн құру. </w:t>
      </w:r>
      <w:r>
        <w:br/>
      </w:r>
      <w:r>
        <w:rPr>
          <w:rFonts w:ascii="Times New Roman"/>
          <w:b w:val="false"/>
          <w:i w:val="false"/>
          <w:color w:val="000000"/>
          <w:sz w:val="28"/>
        </w:rPr>
        <w:t xml:space="preserve">
      10. Қазақстан Республикасының почта саласын дүниежүзiлiк почта жүйесiмен бiрiктiрудi одан әрi тереңдету, шетелдiк почта әкiмшіліктерiнiң озық жетiстiктерiмен танысу және енгiзу. </w:t>
      </w:r>
      <w:r>
        <w:br/>
      </w:r>
      <w:r>
        <w:rPr>
          <w:rFonts w:ascii="Times New Roman"/>
          <w:b w:val="false"/>
          <w:i w:val="false"/>
          <w:color w:val="000000"/>
          <w:sz w:val="28"/>
        </w:rPr>
        <w:t xml:space="preserve">
      Жоғарыда аталған мәселелердiң шешiлуiне қарай, Қоғамның үш даму сценарийi қаралады: </w:t>
      </w:r>
      <w:r>
        <w:br/>
      </w:r>
      <w:r>
        <w:rPr>
          <w:rFonts w:ascii="Times New Roman"/>
          <w:b w:val="false"/>
          <w:i w:val="false"/>
          <w:color w:val="000000"/>
          <w:sz w:val="28"/>
        </w:rPr>
        <w:t xml:space="preserve">
      Оптимистiк сценарий - Қоғамға зейнетақылар мен әлеуметтiк жәрдемақыларды төлеу жөнiндегi функцияларды толық берудi қоса алғанда, алға қойылған барлық мақсаттарды табысты iске асыру, шағын несие берудi және трансфер-агенттiк қызмет көрсетудi қоса алғанда, барлық қаржылық қызмет көрсетулердi жүргiзу мүмкiндігін алу және осының негiзiнде кiрiстiң өсуi, ұсынылатын қызметтiң өзiндiк құнының төмендеуi және саланың орнықты рентабельділікке қол жеткiзуi. </w:t>
      </w:r>
      <w:r>
        <w:br/>
      </w:r>
      <w:r>
        <w:rPr>
          <w:rFonts w:ascii="Times New Roman"/>
          <w:b w:val="false"/>
          <w:i w:val="false"/>
          <w:color w:val="000000"/>
          <w:sz w:val="28"/>
        </w:rPr>
        <w:t xml:space="preserve">
      Реалистiк сценарий - Қоғамның қазiргi жай-күйiне сәйкес келедi. </w:t>
      </w:r>
      <w:r>
        <w:br/>
      </w:r>
      <w:r>
        <w:rPr>
          <w:rFonts w:ascii="Times New Roman"/>
          <w:b w:val="false"/>
          <w:i w:val="false"/>
          <w:color w:val="000000"/>
          <w:sz w:val="28"/>
        </w:rPr>
        <w:t xml:space="preserve">
      Пессимистiк сценарий - Қоғам Ұлттық Банктiң банк операцияларын жүзеге асыруға берiлетiн лицензиясыз, зейнетақы төлеу және бағалы қағаздармен операциялар жүргiзу функциялары берiлмеген почта кәсiпорны ретiнде қызмет атқарады. </w:t>
      </w:r>
    </w:p>
    <w:p>
      <w:pPr>
        <w:spacing w:after="0"/>
        <w:ind w:left="0"/>
        <w:jc w:val="both"/>
      </w:pPr>
      <w:r>
        <w:rPr>
          <w:rFonts w:ascii="Times New Roman"/>
          <w:b w:val="false"/>
          <w:i w:val="false"/>
          <w:color w:val="000000"/>
          <w:sz w:val="28"/>
        </w:rPr>
        <w:t xml:space="preserve">      Кәсiпорынның сипаттамасы </w:t>
      </w:r>
      <w:r>
        <w:br/>
      </w:r>
      <w:r>
        <w:rPr>
          <w:rFonts w:ascii="Times New Roman"/>
          <w:b w:val="false"/>
          <w:i w:val="false"/>
          <w:color w:val="000000"/>
          <w:sz w:val="28"/>
        </w:rPr>
        <w:t xml:space="preserve">
      Қоғам мемлекет 100% қатысатын және Қазақстан Республикасының Көлiк және коммуникациялар министрлiгi жанындағы Республикалық мемлекеттiк почта байланысы кәсiпорнының құқықтық мұрагерi болып танылатын ашық акционерлiк қоғам. Мемлекеттiк тiркеу туралы куәлiк 2000 жылғы 7 қаңтардағы N 30503-1910-АО. </w:t>
      </w:r>
      <w:r>
        <w:br/>
      </w:r>
      <w:r>
        <w:rPr>
          <w:rFonts w:ascii="Times New Roman"/>
          <w:b w:val="false"/>
          <w:i w:val="false"/>
          <w:color w:val="000000"/>
          <w:sz w:val="28"/>
        </w:rPr>
        <w:t xml:space="preserve">
      Қоғамның құрылтайшысы - Қазақстан Республикасының Үкiметi. </w:t>
      </w:r>
      <w:r>
        <w:br/>
      </w:r>
      <w:r>
        <w:rPr>
          <w:rFonts w:ascii="Times New Roman"/>
          <w:b w:val="false"/>
          <w:i w:val="false"/>
          <w:color w:val="000000"/>
          <w:sz w:val="28"/>
        </w:rPr>
        <w:t xml:space="preserve">
      Қазақстанның почта жүйесiнiң ұйымдық құрылымы негiзгi 4 деңгейден тұрады. Бiрiншi деңгей - облыстық филиалдарға тiкелей басшылықты, почта жұмысын республикалық деңгейде ұйымдастыру мен үйлестiрудi жүзеге асыратын және почтаны халықаралық деңгейде бiлдiретiн орталық аппарат. Екiншi деңгей 20 облыстық филиалды бiрiктiредi. Үшiншi деңгейдi облыстық филиалдарға бағынып, аудандар мен қалалар аумақтарында почта жөнелтiмдерiнiң барлық түрлерiнiң қабылдануын, өңделуiн, тасымалдануын және табыс етілуiн қамтамасыз ететiн почта байланысының 21 қалалық торабы мен почта байланысының 146 аудандық тораптарынан тұрады. Төртiншi, ең көп санды деңгей - 3430 почта байланысы бөлiмшесi (қалаларда 579 және ауылдық жерлерде - 2851). </w:t>
      </w:r>
      <w:r>
        <w:br/>
      </w:r>
      <w:r>
        <w:rPr>
          <w:rFonts w:ascii="Times New Roman"/>
          <w:b w:val="false"/>
          <w:i w:val="false"/>
          <w:color w:val="000000"/>
          <w:sz w:val="28"/>
        </w:rPr>
        <w:t xml:space="preserve">
      Қоғамда мынадай лицензиялар бар: </w:t>
      </w:r>
      <w:r>
        <w:br/>
      </w:r>
      <w:r>
        <w:rPr>
          <w:rFonts w:ascii="Times New Roman"/>
          <w:b w:val="false"/>
          <w:i w:val="false"/>
          <w:color w:val="000000"/>
          <w:sz w:val="28"/>
        </w:rPr>
        <w:t xml:space="preserve">
      - банк заңнамасында көзделген, теңгемен және шетел валютасымен операциялар жүргiзуге арналған Қазақстан Республикасы Ұлттық Банкiнiң 2001 жылғы 31 қаңтардағы N 14 лицензиясы; </w:t>
      </w:r>
      <w:r>
        <w:br/>
      </w:r>
      <w:r>
        <w:rPr>
          <w:rFonts w:ascii="Times New Roman"/>
          <w:b w:val="false"/>
          <w:i w:val="false"/>
          <w:color w:val="000000"/>
          <w:sz w:val="28"/>
        </w:rPr>
        <w:t xml:space="preserve">
      - күзет қызметiмен айналысуға: азаматтардың өмiрi мен денсаулығын қорғауға; меншiк иелерiнiң мүлкiн, соның iшiнде мүлiктi тасымалдау кезiнде күзетуге арналған Қазақстан Республикасы Iшкi iстер министрлiгiнің 2000 жылғы 4 мамырдағы ГС N 007583 лицензиясы; </w:t>
      </w:r>
      <w:r>
        <w:br/>
      </w:r>
      <w:r>
        <w:rPr>
          <w:rFonts w:ascii="Times New Roman"/>
          <w:b w:val="false"/>
          <w:i w:val="false"/>
          <w:color w:val="000000"/>
          <w:sz w:val="28"/>
        </w:rPr>
        <w:t xml:space="preserve">
      - почта жөнелтiмдерiн, жедел почтаны қабылдау, тасымалдау және жеткiзу жөнiндегi кәсiпкерлiкпен қызметпен айналысуға арналған Қазақстан Республикасы Көлiк және коммуникациялар министрлiгiнiң 2000 жылғы 6 мамырдағы N 0001188 лицензиясы; </w:t>
      </w:r>
      <w:r>
        <w:br/>
      </w:r>
      <w:r>
        <w:rPr>
          <w:rFonts w:ascii="Times New Roman"/>
          <w:b w:val="false"/>
          <w:i w:val="false"/>
          <w:color w:val="000000"/>
          <w:sz w:val="28"/>
        </w:rPr>
        <w:t xml:space="preserve">
      - бағалы қағаздар рыногында брокерлiк және дилерлiк қызметпен айналысуға арналған Қазақстан Республикасы Бағалы қағаздар жөнiндегi ұлттық комиссиясының 2000 жылғы 29 наурыздағы N 0401200225 лицензия. </w:t>
      </w:r>
      <w:r>
        <w:br/>
      </w:r>
      <w:r>
        <w:rPr>
          <w:rFonts w:ascii="Times New Roman"/>
          <w:b w:val="false"/>
          <w:i w:val="false"/>
          <w:color w:val="000000"/>
          <w:sz w:val="28"/>
        </w:rPr>
        <w:t xml:space="preserve">
     Қоғам негiзгi қызметтен және негiзгi емес қызметтен кiрiс алады, бұлар оның жиынтық кiрiсiн құрайды. </w:t>
      </w:r>
      <w:r>
        <w:br/>
      </w:r>
      <w:r>
        <w:rPr>
          <w:rFonts w:ascii="Times New Roman"/>
          <w:b w:val="false"/>
          <w:i w:val="false"/>
          <w:color w:val="000000"/>
          <w:sz w:val="28"/>
        </w:rPr>
        <w:t xml:space="preserve">
     Негiзгі қызметтен кiрiс мынадай түрде бөлiнедi: </w:t>
      </w:r>
      <w:r>
        <w:br/>
      </w:r>
      <w:r>
        <w:rPr>
          <w:rFonts w:ascii="Times New Roman"/>
          <w:b w:val="false"/>
          <w:i w:val="false"/>
          <w:color w:val="000000"/>
          <w:sz w:val="28"/>
        </w:rPr>
        <w:t xml:space="preserve">
     - негiзгi почталық қызмет көрсетулер: </w:t>
      </w:r>
      <w:r>
        <w:br/>
      </w:r>
      <w:r>
        <w:rPr>
          <w:rFonts w:ascii="Times New Roman"/>
          <w:b w:val="false"/>
          <w:i w:val="false"/>
          <w:color w:val="000000"/>
          <w:sz w:val="28"/>
        </w:rPr>
        <w:t xml:space="preserve">
     почталық төлемнiң сатылған мемлекеттiк белгiлерi үшiн; </w:t>
      </w:r>
      <w:r>
        <w:br/>
      </w:r>
      <w:r>
        <w:rPr>
          <w:rFonts w:ascii="Times New Roman"/>
          <w:b w:val="false"/>
          <w:i w:val="false"/>
          <w:color w:val="000000"/>
          <w:sz w:val="28"/>
        </w:rPr>
        <w:t xml:space="preserve">
     жазбаша хат-хабарды және бандерольдердi (ҚР iшiнде, ТМД, алыс шетел (АШ)) жiберу үшiн; </w:t>
      </w:r>
      <w:r>
        <w:br/>
      </w:r>
      <w:r>
        <w:rPr>
          <w:rFonts w:ascii="Times New Roman"/>
          <w:b w:val="false"/>
          <w:i w:val="false"/>
          <w:color w:val="000000"/>
          <w:sz w:val="28"/>
        </w:rPr>
        <w:t xml:space="preserve">
     жолдама заттар үшiн (ҚР iшiнде, ТМД, АШ); </w:t>
      </w:r>
      <w:r>
        <w:br/>
      </w:r>
      <w:r>
        <w:rPr>
          <w:rFonts w:ascii="Times New Roman"/>
          <w:b w:val="false"/>
          <w:i w:val="false"/>
          <w:color w:val="000000"/>
          <w:sz w:val="28"/>
        </w:rPr>
        <w:t xml:space="preserve">
     мерзiмдiк басылымдарға жазылу үшiн (ҚР iшiнде, ТМД); </w:t>
      </w:r>
      <w:r>
        <w:br/>
      </w:r>
      <w:r>
        <w:rPr>
          <w:rFonts w:ascii="Times New Roman"/>
          <w:b w:val="false"/>
          <w:i w:val="false"/>
          <w:color w:val="000000"/>
          <w:sz w:val="28"/>
        </w:rPr>
        <w:t xml:space="preserve">
     конверттердi сату; </w:t>
      </w:r>
      <w:r>
        <w:br/>
      </w:r>
      <w:r>
        <w:rPr>
          <w:rFonts w:ascii="Times New Roman"/>
          <w:b w:val="false"/>
          <w:i w:val="false"/>
          <w:color w:val="000000"/>
          <w:sz w:val="28"/>
        </w:rPr>
        <w:t xml:space="preserve">
     открыткалар мен почта карточкаларын сату; </w:t>
      </w:r>
      <w:r>
        <w:br/>
      </w:r>
      <w:r>
        <w:rPr>
          <w:rFonts w:ascii="Times New Roman"/>
          <w:b w:val="false"/>
          <w:i w:val="false"/>
          <w:color w:val="000000"/>
          <w:sz w:val="28"/>
        </w:rPr>
        <w:t xml:space="preserve">
     жедел почта қызмет көрсетулерi; </w:t>
      </w:r>
      <w:r>
        <w:br/>
      </w:r>
      <w:r>
        <w:rPr>
          <w:rFonts w:ascii="Times New Roman"/>
          <w:b w:val="false"/>
          <w:i w:val="false"/>
          <w:color w:val="000000"/>
          <w:sz w:val="28"/>
        </w:rPr>
        <w:t xml:space="preserve">
     каталогтар бойынша почтамен тауарларды жеткiзу жөнiндегi қызмет көрсетулер; </w:t>
      </w:r>
      <w:r>
        <w:br/>
      </w:r>
      <w:r>
        <w:rPr>
          <w:rFonts w:ascii="Times New Roman"/>
          <w:b w:val="false"/>
          <w:i w:val="false"/>
          <w:color w:val="000000"/>
          <w:sz w:val="28"/>
        </w:rPr>
        <w:t xml:space="preserve">
     басқа да почталық қызмет көрсетулер; </w:t>
      </w:r>
      <w:r>
        <w:br/>
      </w:r>
      <w:r>
        <w:rPr>
          <w:rFonts w:ascii="Times New Roman"/>
          <w:b w:val="false"/>
          <w:i w:val="false"/>
          <w:color w:val="000000"/>
          <w:sz w:val="28"/>
        </w:rPr>
        <w:t xml:space="preserve">
     - қаржылық қызмет көрсетулер: </w:t>
      </w:r>
      <w:r>
        <w:br/>
      </w:r>
      <w:r>
        <w:rPr>
          <w:rFonts w:ascii="Times New Roman"/>
          <w:b w:val="false"/>
          <w:i w:val="false"/>
          <w:color w:val="000000"/>
          <w:sz w:val="28"/>
        </w:rPr>
        <w:t xml:space="preserve">
     заңды және жеке тұлғаларға есеп айырысу-кассалық қызмет көрсетуден кiрiс; </w:t>
      </w:r>
      <w:r>
        <w:br/>
      </w:r>
      <w:r>
        <w:rPr>
          <w:rFonts w:ascii="Times New Roman"/>
          <w:b w:val="false"/>
          <w:i w:val="false"/>
          <w:color w:val="000000"/>
          <w:sz w:val="28"/>
        </w:rPr>
        <w:t xml:space="preserve">
     банкноттарды, монеталар мен құндылықтарды инкассациялау,  жіберу жөнiндегi қызмет көрсетулер; </w:t>
      </w:r>
      <w:r>
        <w:br/>
      </w:r>
      <w:r>
        <w:rPr>
          <w:rFonts w:ascii="Times New Roman"/>
          <w:b w:val="false"/>
          <w:i w:val="false"/>
          <w:color w:val="000000"/>
          <w:sz w:val="28"/>
        </w:rPr>
        <w:t xml:space="preserve">
     шетел валютасын айырбастау операциялары жөнiндегi қызмет көрсетулер; </w:t>
      </w:r>
      <w:r>
        <w:br/>
      </w:r>
      <w:r>
        <w:rPr>
          <w:rFonts w:ascii="Times New Roman"/>
          <w:b w:val="false"/>
          <w:i w:val="false"/>
          <w:color w:val="000000"/>
          <w:sz w:val="28"/>
        </w:rPr>
        <w:t xml:space="preserve">
     қаржы активтерiн орналастырудан кiрiс; </w:t>
      </w:r>
      <w:r>
        <w:br/>
      </w:r>
      <w:r>
        <w:rPr>
          <w:rFonts w:ascii="Times New Roman"/>
          <w:b w:val="false"/>
          <w:i w:val="false"/>
          <w:color w:val="000000"/>
          <w:sz w:val="28"/>
        </w:rPr>
        <w:t xml:space="preserve">
     бағалы қағаздар рыногындағы брокерлiк және дилерлiк қызмет (брокерлiк қызмет көрсетулер, консалтингтiк қызмет көрсетулер үшiн комиссиялық сыйақылар және т.б.) ақша аударымдары үшiн (ҚР iшiнде, ТМД, АШ); </w:t>
      </w:r>
      <w:r>
        <w:br/>
      </w:r>
      <w:r>
        <w:rPr>
          <w:rFonts w:ascii="Times New Roman"/>
          <w:b w:val="false"/>
          <w:i w:val="false"/>
          <w:color w:val="000000"/>
          <w:sz w:val="28"/>
        </w:rPr>
        <w:t xml:space="preserve">
     - мыналарға агенттiк қызмет көрсетуден комиссиялық кiрiс: </w:t>
      </w:r>
      <w:r>
        <w:br/>
      </w:r>
      <w:r>
        <w:rPr>
          <w:rFonts w:ascii="Times New Roman"/>
          <w:b w:val="false"/>
          <w:i w:val="false"/>
          <w:color w:val="000000"/>
          <w:sz w:val="28"/>
        </w:rPr>
        <w:t xml:space="preserve">
     сақтандыру компанияларына; </w:t>
      </w:r>
      <w:r>
        <w:br/>
      </w:r>
      <w:r>
        <w:rPr>
          <w:rFonts w:ascii="Times New Roman"/>
          <w:b w:val="false"/>
          <w:i w:val="false"/>
          <w:color w:val="000000"/>
          <w:sz w:val="28"/>
        </w:rPr>
        <w:t xml:space="preserve">
     зейнетақы жинақтаушы қорларына; </w:t>
      </w:r>
      <w:r>
        <w:br/>
      </w:r>
      <w:r>
        <w:rPr>
          <w:rFonts w:ascii="Times New Roman"/>
          <w:b w:val="false"/>
          <w:i w:val="false"/>
          <w:color w:val="000000"/>
          <w:sz w:val="28"/>
        </w:rPr>
        <w:t xml:space="preserve">
     инвестициялық және брокерлiк компанияларға; </w:t>
      </w:r>
      <w:r>
        <w:br/>
      </w:r>
      <w:r>
        <w:rPr>
          <w:rFonts w:ascii="Times New Roman"/>
          <w:b w:val="false"/>
          <w:i w:val="false"/>
          <w:color w:val="000000"/>
          <w:sz w:val="28"/>
        </w:rPr>
        <w:t xml:space="preserve">
     екiншi деңгейдегi банктерге; </w:t>
      </w:r>
      <w:r>
        <w:br/>
      </w:r>
      <w:r>
        <w:rPr>
          <w:rFonts w:ascii="Times New Roman"/>
          <w:b w:val="false"/>
          <w:i w:val="false"/>
          <w:color w:val="000000"/>
          <w:sz w:val="28"/>
        </w:rPr>
        <w:t xml:space="preserve">
     - басқа да кiрiстер: </w:t>
      </w:r>
      <w:r>
        <w:br/>
      </w:r>
      <w:r>
        <w:rPr>
          <w:rFonts w:ascii="Times New Roman"/>
          <w:b w:val="false"/>
          <w:i w:val="false"/>
          <w:color w:val="000000"/>
          <w:sz w:val="28"/>
        </w:rPr>
        <w:t xml:space="preserve">
     мүлiктi жалға беруден кiрiс; </w:t>
      </w:r>
      <w:r>
        <w:br/>
      </w:r>
      <w:r>
        <w:rPr>
          <w:rFonts w:ascii="Times New Roman"/>
          <w:b w:val="false"/>
          <w:i w:val="false"/>
          <w:color w:val="000000"/>
          <w:sz w:val="28"/>
        </w:rPr>
        <w:t xml:space="preserve">
     халық тұтынатын тауарлардан саудалық түсiм; </w:t>
      </w:r>
      <w:r>
        <w:br/>
      </w:r>
      <w:r>
        <w:rPr>
          <w:rFonts w:ascii="Times New Roman"/>
          <w:b w:val="false"/>
          <w:i w:val="false"/>
          <w:color w:val="000000"/>
          <w:sz w:val="28"/>
        </w:rPr>
        <w:t xml:space="preserve">
     газеттердi бөлшек сауда арқылы сату; </w:t>
      </w:r>
      <w:r>
        <w:br/>
      </w:r>
      <w:r>
        <w:rPr>
          <w:rFonts w:ascii="Times New Roman"/>
          <w:b w:val="false"/>
          <w:i w:val="false"/>
          <w:color w:val="000000"/>
          <w:sz w:val="28"/>
        </w:rPr>
        <w:t xml:space="preserve">
     лотерея билеттерiн сату; </w:t>
      </w:r>
      <w:r>
        <w:br/>
      </w:r>
      <w:r>
        <w:rPr>
          <w:rFonts w:ascii="Times New Roman"/>
          <w:b w:val="false"/>
          <w:i w:val="false"/>
          <w:color w:val="000000"/>
          <w:sz w:val="28"/>
        </w:rPr>
        <w:t xml:space="preserve">
     абонементтердi, жетондарды сату; </w:t>
      </w:r>
      <w:r>
        <w:br/>
      </w:r>
      <w:r>
        <w:rPr>
          <w:rFonts w:ascii="Times New Roman"/>
          <w:b w:val="false"/>
          <w:i w:val="false"/>
          <w:color w:val="000000"/>
          <w:sz w:val="28"/>
        </w:rPr>
        <w:t xml:space="preserve">
     филателия тауарларын сату; </w:t>
      </w:r>
      <w:r>
        <w:br/>
      </w:r>
      <w:r>
        <w:rPr>
          <w:rFonts w:ascii="Times New Roman"/>
          <w:b w:val="false"/>
          <w:i w:val="false"/>
          <w:color w:val="000000"/>
          <w:sz w:val="28"/>
        </w:rPr>
        <w:t xml:space="preserve">
     факсимильдiк байланыс қызмет көрсетуiнен кiрiс, құжаттарға көшiрме жасау; </w:t>
      </w:r>
      <w:r>
        <w:br/>
      </w:r>
      <w:r>
        <w:rPr>
          <w:rFonts w:ascii="Times New Roman"/>
          <w:b w:val="false"/>
          <w:i w:val="false"/>
          <w:color w:val="000000"/>
          <w:sz w:val="28"/>
        </w:rPr>
        <w:t xml:space="preserve">
     Интернет; </w:t>
      </w:r>
      <w:r>
        <w:br/>
      </w:r>
      <w:r>
        <w:rPr>
          <w:rFonts w:ascii="Times New Roman"/>
          <w:b w:val="false"/>
          <w:i w:val="false"/>
          <w:color w:val="000000"/>
          <w:sz w:val="28"/>
        </w:rPr>
        <w:t xml:space="preserve">
     жедел ақша аударымдары жөнiндегi қызмет көрсетулер (Western Uniоn); </w:t>
      </w:r>
      <w:r>
        <w:br/>
      </w:r>
      <w:r>
        <w:rPr>
          <w:rFonts w:ascii="Times New Roman"/>
          <w:b w:val="false"/>
          <w:i w:val="false"/>
          <w:color w:val="000000"/>
          <w:sz w:val="28"/>
        </w:rPr>
        <w:t xml:space="preserve">
     Негізгі емес қызметтен кiрiске мыналар жатады: </w:t>
      </w:r>
      <w:r>
        <w:br/>
      </w:r>
      <w:r>
        <w:rPr>
          <w:rFonts w:ascii="Times New Roman"/>
          <w:b w:val="false"/>
          <w:i w:val="false"/>
          <w:color w:val="000000"/>
          <w:sz w:val="28"/>
        </w:rPr>
        <w:t xml:space="preserve">
     оң бағамдық айырмашылықтан кiрiс; </w:t>
      </w:r>
      <w:r>
        <w:br/>
      </w:r>
      <w:r>
        <w:rPr>
          <w:rFonts w:ascii="Times New Roman"/>
          <w:b w:val="false"/>
          <w:i w:val="false"/>
          <w:color w:val="000000"/>
          <w:sz w:val="28"/>
        </w:rPr>
        <w:t xml:space="preserve">
     негiзгi құралдар мен материалдық емес активтердi сатудан кiрiс; </w:t>
      </w:r>
      <w:r>
        <w:br/>
      </w:r>
      <w:r>
        <w:rPr>
          <w:rFonts w:ascii="Times New Roman"/>
          <w:b w:val="false"/>
          <w:i w:val="false"/>
          <w:color w:val="000000"/>
          <w:sz w:val="28"/>
        </w:rPr>
        <w:t xml:space="preserve">
     бөгде ұйымдарға көлiктiк қызмет көрсетуден кiрiс; </w:t>
      </w:r>
      <w:r>
        <w:br/>
      </w:r>
      <w:r>
        <w:rPr>
          <w:rFonts w:ascii="Times New Roman"/>
          <w:b w:val="false"/>
          <w:i w:val="false"/>
          <w:color w:val="000000"/>
          <w:sz w:val="28"/>
        </w:rPr>
        <w:t xml:space="preserve">
     негiзгi құралдарды (НҚ) өтеусiз алу; </w:t>
      </w:r>
      <w:r>
        <w:br/>
      </w:r>
      <w:r>
        <w:rPr>
          <w:rFonts w:ascii="Times New Roman"/>
          <w:b w:val="false"/>
          <w:i w:val="false"/>
          <w:color w:val="000000"/>
          <w:sz w:val="28"/>
        </w:rPr>
        <w:t xml:space="preserve">
     бөгде ұйымдардан өтеусiз қаржылық көмек алу; </w:t>
      </w:r>
      <w:r>
        <w:br/>
      </w:r>
      <w:r>
        <w:rPr>
          <w:rFonts w:ascii="Times New Roman"/>
          <w:b w:val="false"/>
          <w:i w:val="false"/>
          <w:color w:val="000000"/>
          <w:sz w:val="28"/>
        </w:rPr>
        <w:t xml:space="preserve">
     тоқтатылған операциялардан кiрiс; </w:t>
      </w:r>
      <w:r>
        <w:br/>
      </w:r>
      <w:r>
        <w:rPr>
          <w:rFonts w:ascii="Times New Roman"/>
          <w:b w:val="false"/>
          <w:i w:val="false"/>
          <w:color w:val="000000"/>
          <w:sz w:val="28"/>
        </w:rPr>
        <w:t xml:space="preserve">
     басқа да кiрiстер. </w:t>
      </w:r>
      <w:r>
        <w:br/>
      </w:r>
      <w:r>
        <w:rPr>
          <w:rFonts w:ascii="Times New Roman"/>
          <w:b w:val="false"/>
          <w:i w:val="false"/>
          <w:color w:val="000000"/>
          <w:sz w:val="28"/>
        </w:rPr>
        <w:t xml:space="preserve">
     Қазақстан Республикасының Табиғи монополияларды реттеу, бәсекелестiктi қорғау және шағын бизнестi қолдау жөнiндегi агенттiгiнiң талаптарына сәйкес почта байланысының қызмет түрлерiне және табиғи монополия саласына жататын қызмет көрсету түрлерiне мыналар жатады: </w:t>
      </w:r>
      <w:r>
        <w:br/>
      </w:r>
      <w:r>
        <w:rPr>
          <w:rFonts w:ascii="Times New Roman"/>
          <w:b w:val="false"/>
          <w:i w:val="false"/>
          <w:color w:val="000000"/>
          <w:sz w:val="28"/>
        </w:rPr>
        <w:t xml:space="preserve">
     - қарапайым хатты жiберу; </w:t>
      </w:r>
      <w:r>
        <w:br/>
      </w:r>
      <w:r>
        <w:rPr>
          <w:rFonts w:ascii="Times New Roman"/>
          <w:b w:val="false"/>
          <w:i w:val="false"/>
          <w:color w:val="000000"/>
          <w:sz w:val="28"/>
        </w:rPr>
        <w:t xml:space="preserve">
     - тапсырысты және бағалы хатты жiберу; </w:t>
      </w:r>
      <w:r>
        <w:br/>
      </w:r>
      <w:r>
        <w:rPr>
          <w:rFonts w:ascii="Times New Roman"/>
          <w:b w:val="false"/>
          <w:i w:val="false"/>
          <w:color w:val="000000"/>
          <w:sz w:val="28"/>
        </w:rPr>
        <w:t xml:space="preserve">
     - қарапайым, тапсырысты және бағалы бандерольдi жiберу; </w:t>
      </w:r>
      <w:r>
        <w:br/>
      </w:r>
      <w:r>
        <w:rPr>
          <w:rFonts w:ascii="Times New Roman"/>
          <w:b w:val="false"/>
          <w:i w:val="false"/>
          <w:color w:val="000000"/>
          <w:sz w:val="28"/>
        </w:rPr>
        <w:t xml:space="preserve">
     - карточкаларды жiберу; </w:t>
      </w:r>
      <w:r>
        <w:br/>
      </w:r>
      <w:r>
        <w:rPr>
          <w:rFonts w:ascii="Times New Roman"/>
          <w:b w:val="false"/>
          <w:i w:val="false"/>
          <w:color w:val="000000"/>
          <w:sz w:val="28"/>
        </w:rPr>
        <w:t xml:space="preserve">
     - мерзiмдiк басылымды жеткiзу, жiберу. </w:t>
      </w:r>
      <w:r>
        <w:br/>
      </w:r>
      <w:r>
        <w:rPr>
          <w:rFonts w:ascii="Times New Roman"/>
          <w:b w:val="false"/>
          <w:i w:val="false"/>
          <w:color w:val="000000"/>
          <w:sz w:val="28"/>
        </w:rPr>
        <w:t xml:space="preserve">
     Почта жөнелтімдерiн өңдеу. Почталық байланыс бөлiмшелерiнде қолданылып жүрген технологиялардың көбiсi 1970 жылдардан берi сақталып келедi. Хат-хабарларды өңдеу операцияларының басым көпшiлiгi қолмен атқарылады. Халықаралық почтаны өңдеу үшiн 3 халықаралық почта алмасу орны, сондай-ақ шетелдiк почта әкiмшiлiктерiмен халықаралық почта алмасатын 5 пункт ұйымдастырылған. </w:t>
      </w:r>
      <w:r>
        <w:br/>
      </w:r>
      <w:r>
        <w:rPr>
          <w:rFonts w:ascii="Times New Roman"/>
          <w:b w:val="false"/>
          <w:i w:val="false"/>
          <w:color w:val="000000"/>
          <w:sz w:val="28"/>
        </w:rPr>
        <w:t xml:space="preserve">
      Почта жөнелтiмдерiн тарату. Қабылданған почта жөнелтiмдерiн жөнелтушiден адресатқа дейiн жеткiзу әуе көлiгiмен, қоғамның өз автокөлiгiмен, почта вагондарымен және авиакөлiкпен жүзеге асырылады. Почтаның iшкi аудандық және iшкi облыстық бағыттарында пайдаланылатын меншiктi автомобильдер паркi бар, оның жылдық жүрiсi 34,5 млн. км, алайда ол толығымен ескірiп бiтуге жақын. Қоғамда негiзiнен ескiрген, әр түрлi маркалы 880 автомобиль бар. Автомобильдердiң 50% амортизация толық есептелген, шамамен 30% табиғи тозу шегiнен асқандықтан жөндеуден өткiзiлуде, оларды тұрақты техникалық дайындықта ұстау аса үлкен материалдық шығындар жұмсауды талап етедi. 2001 жылы автокөлiктiң 487 бiрлiгi есептен шығаруға жатады. </w:t>
      </w:r>
      <w:r>
        <w:br/>
      </w:r>
      <w:r>
        <w:rPr>
          <w:rFonts w:ascii="Times New Roman"/>
          <w:b w:val="false"/>
          <w:i w:val="false"/>
          <w:color w:val="000000"/>
          <w:sz w:val="28"/>
        </w:rPr>
        <w:t xml:space="preserve">
      Авиакөлiк қымбат болуына және сапарларының тұрақсыздығына байланысты барлық бағытта қолданыла бермейдi. Паркi 51 почта вагонынан тұратын темiр жол көлiгi - таратудың негiзгi құралы болып табылады. Қоғам Ресеймен, Өзбекстанмен, Қырғызстанмен және Қытаймен жер бетi көлiгi арқылы; Ресеймен, Ұлыбританиямен, Германиямен, Нидерландпен, Израильмен, Иранмен, Қытаймен, Түркиямен, Тәжiкстанмен және Түркменстанмен әуе көлiгi арқылы почта алмасады; бұдан басқа, Қырғызстанға, Өзбекстанға, Қытайға, Ресейге, Германияға, Белоруссияға, Украинаға және Литваға транзит бередi. </w:t>
      </w:r>
      <w:r>
        <w:br/>
      </w:r>
      <w:r>
        <w:rPr>
          <w:rFonts w:ascii="Times New Roman"/>
          <w:b w:val="false"/>
          <w:i w:val="false"/>
          <w:color w:val="000000"/>
          <w:sz w:val="28"/>
        </w:rPr>
        <w:t xml:space="preserve">
      Республика аумағымен жолаушылар поезының құрамында 9 бағыт бойынша почта вагондары жүредi. Почта вагондары 15-25 жыл бойы пайдаланылып келедi және соңғы 10 жыл iшiнде олардың жабдықтары, құрал-саймандары мен тұрмыстық құралдары жаңартылмаған. Астана қаласы Почта тасымалдау бөлiмшесiнiң темiржол тұйығындағы кiру-шығу жолдары күрделi жөндеудi талап етедi. </w:t>
      </w:r>
      <w:r>
        <w:br/>
      </w:r>
      <w:r>
        <w:rPr>
          <w:rFonts w:ascii="Times New Roman"/>
          <w:b w:val="false"/>
          <w:i w:val="false"/>
          <w:color w:val="000000"/>
          <w:sz w:val="28"/>
        </w:rPr>
        <w:t xml:space="preserve">
      Жазбаша хат-хабарларды жеткiзудi жеке абоненттiк жәшiктер жүйесi арқылы хат тасушылар жүзеге асырады, ал почталық жөнелтiмдердiң басқа түрлерi - олар туралы адресаттарды алдын ала хабардар ету арқылы байланыс бөлiмшелерiнiң өздерiнде табыс етiледi. </w:t>
      </w:r>
      <w:r>
        <w:br/>
      </w:r>
      <w:r>
        <w:rPr>
          <w:rFonts w:ascii="Times New Roman"/>
          <w:b w:val="false"/>
          <w:i w:val="false"/>
          <w:color w:val="000000"/>
          <w:sz w:val="28"/>
        </w:rPr>
        <w:t xml:space="preserve">
      Ақша аударымдары. Қазiргi кезде почта аударымдары облыс орталықтары мен облыстық бағыныстағы аздаған қалалар арасында электрондық почтаны пайдалану арқылы жүзеге асырылады. Алайда, аудан және облыс iшiндегi почта байланысы бөлiмшелерi компьютерлермен жабдықталмағандықтан және ақпараттық желiсiмен қамтылмағандықтан олардың арасында почталық аударымдардың жүрiп өту уақыты көбiнесе ұзаққа созылып кетедi. ТМД елдерiмен (Өзбекстаннан басқа) және қашықтағы 14 шетел мемлекетi арасында халықаралық почта аударымдарымен алмасу жүргiзiледi. 1999 жылы Швейцариямен, Эстониямен, Латвиямен, Түркиямен, Қытаймен және Канадамен; 2000 жылы Германиямен почталық аударымдармен алмасуға жол ашылды; 2001 жылы Жапониямен ақшамен алмасуды жолға қою жоспарланып отыр.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Қоғамның 1998-2000 жылдардағы өндiрiстiк-қаржылық </w:t>
      </w:r>
      <w:r>
        <w:br/>
      </w:r>
      <w:r>
        <w:rPr>
          <w:rFonts w:ascii="Times New Roman"/>
          <w:b w:val="false"/>
          <w:i w:val="false"/>
          <w:color w:val="000000"/>
          <w:sz w:val="28"/>
        </w:rPr>
        <w:t>
</w:t>
      </w:r>
      <w:r>
        <w:rPr>
          <w:rFonts w:ascii="Times New Roman"/>
          <w:b/>
          <w:i w:val="false"/>
          <w:color w:val="000000"/>
          <w:sz w:val="28"/>
        </w:rPr>
        <w:t xml:space="preserve">                         дамуын талдау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2.1. Почта саласының қазiргi жай-күйiн және қызмет </w:t>
      </w:r>
      <w:r>
        <w:br/>
      </w:r>
      <w:r>
        <w:rPr>
          <w:rFonts w:ascii="Times New Roman"/>
          <w:b w:val="false"/>
          <w:i w:val="false"/>
          <w:color w:val="000000"/>
          <w:sz w:val="28"/>
        </w:rPr>
        <w:t>
</w:t>
      </w:r>
      <w:r>
        <w:rPr>
          <w:rFonts w:ascii="Times New Roman"/>
          <w:b/>
          <w:i w:val="false"/>
          <w:color w:val="000000"/>
          <w:sz w:val="28"/>
        </w:rPr>
        <w:t xml:space="preserve">           нәтижесiн шолу </w:t>
      </w:r>
      <w:r>
        <w:br/>
      </w:r>
      <w:r>
        <w:rPr>
          <w:rFonts w:ascii="Times New Roman"/>
          <w:b w:val="false"/>
          <w:i w:val="false"/>
          <w:color w:val="000000"/>
          <w:sz w:val="28"/>
        </w:rPr>
        <w:t xml:space="preserve">
      Көптеген жылдар бойы почта байланысы қаржыландырудың қалдық қағидаты бойынша дамыған, бұл клиенттердiң оның қызмет көрсетулеріне мұқтаждығынан сала мүмкiншiлiгі едәуiр қалып қоюына әкелiп соқты. </w:t>
      </w:r>
      <w:r>
        <w:br/>
      </w:r>
      <w:r>
        <w:rPr>
          <w:rFonts w:ascii="Times New Roman"/>
          <w:b w:val="false"/>
          <w:i w:val="false"/>
          <w:color w:val="000000"/>
          <w:sz w:val="28"/>
        </w:rPr>
        <w:t xml:space="preserve">
      1993 жылға дейiн почта және электр байланысы Қазақстан Республикасының Байланыс министрлiгi құрамында бiртұтас "Байланыс" саласын құраған. Бұл кезеңде почта саласы пайдалы болып, одан түскен табыс электр байланысын дамытуға жұмсалған. Бұл орайда негiзгi табыс зейнетақылар жеткiзуден, телефон және телеграф байланысы қызметтерiн көрсетуден қамтамасыз етiлген. </w:t>
      </w:r>
      <w:r>
        <w:br/>
      </w:r>
      <w:r>
        <w:rPr>
          <w:rFonts w:ascii="Times New Roman"/>
          <w:b w:val="false"/>
          <w:i w:val="false"/>
          <w:color w:val="000000"/>
          <w:sz w:val="28"/>
        </w:rPr>
        <w:t xml:space="preserve">
      Қазақстан Республикасы Министрлер Кабинетiнiң 1993 жылғы 5 сәуiрдегi N 259 қаулысымен электр байланысы және почта бiр-бiрiнен бөлiндi. Телекоммуникациялар жаңа құрылған Мемлекеттiк республикалық телекоммуникациялар кәсiпорнына берiлiп, почта қызмет көрсетулерi - Почта байланысы қызметiнiң қарамағына қалдырылды. </w:t>
      </w:r>
      <w:r>
        <w:br/>
      </w:r>
      <w:r>
        <w:rPr>
          <w:rFonts w:ascii="Times New Roman"/>
          <w:b w:val="false"/>
          <w:i w:val="false"/>
          <w:color w:val="000000"/>
          <w:sz w:val="28"/>
        </w:rPr>
        <w:t xml:space="preserve">
      Бұдан былай, 1995 жылдың қарашасында Мемлекеттiк почта Республикалық мемлекеттiк почта байланысы кәсiпорны болып қайта құрылып, дербес шаруашылық субъектiсiне айналды. </w:t>
      </w:r>
      <w:r>
        <w:br/>
      </w:r>
      <w:r>
        <w:rPr>
          <w:rFonts w:ascii="Times New Roman"/>
          <w:b w:val="false"/>
          <w:i w:val="false"/>
          <w:color w:val="000000"/>
          <w:sz w:val="28"/>
        </w:rPr>
        <w:t>
      "Зейнетақылар мен жәрдемақыларды төлеу және жеткiзу тәртiбiн жетiлдiру туралы" Қазақстан Республикасы Үкiметiнiң 1996 жылғы 19 қыркүйектегi N 1149 </w:t>
      </w:r>
      <w:r>
        <w:rPr>
          <w:rFonts w:ascii="Times New Roman"/>
          <w:b w:val="false"/>
          <w:i w:val="false"/>
          <w:color w:val="000000"/>
          <w:sz w:val="28"/>
        </w:rPr>
        <w:t xml:space="preserve">қаулысымен, </w:t>
      </w:r>
      <w:r>
        <w:rPr>
          <w:rFonts w:ascii="Times New Roman"/>
          <w:b w:val="false"/>
          <w:i w:val="false"/>
          <w:color w:val="000000"/>
          <w:sz w:val="28"/>
        </w:rPr>
        <w:t xml:space="preserve"> зейнетақыларды жеткiзу және төлеу бойынша көрсетiлетiн қызметақысы үш есе (1,8 пайыздан 0,6 пайызға дейiн) азайды және көптеген қалаларда қызмет көрсетудiң бұл түрлерi Қазақстанның Халық банкi құзырына берiлдi. Соның нәтижесiнде қызмет көрсетуден алатын табыс үлесi 37 пайыздан 5 пайызға дейiн күрт төмендедi. </w:t>
      </w:r>
      <w:r>
        <w:br/>
      </w:r>
      <w:r>
        <w:rPr>
          <w:rFonts w:ascii="Times New Roman"/>
          <w:b w:val="false"/>
          <w:i w:val="false"/>
          <w:color w:val="000000"/>
          <w:sz w:val="28"/>
        </w:rPr>
        <w:t xml:space="preserve">
      Осылай, байланыстың табысы жоғарылау қызмет түрiн басқа операторларға беру нәтижесiнде Қоғам қызметiнiң табыстылығы күрт төмендедi. Алдыңғы жылдардағы шығынды жұмыстың нәтижесiнде 2001 жылғы 1 қаңтардағы жағдай бойынша жабылмаған шығын 220,4 млн. теңгенi құрады, әрi шығын Қоғамның негiзгi почталық қызметiнен ғана болған. </w:t>
      </w:r>
      <w:r>
        <w:br/>
      </w:r>
      <w:r>
        <w:rPr>
          <w:rFonts w:ascii="Times New Roman"/>
          <w:b w:val="false"/>
          <w:i w:val="false"/>
          <w:color w:val="000000"/>
          <w:sz w:val="28"/>
        </w:rPr>
        <w:t xml:space="preserve">
      "Артур Андерсен" ЖАҚ тәуелсiз аудиторлық компаниясының Қоғамның 1999 жылдағы жұмысына өткiзген аудитiнiң қорытындылары бойынша жылдық баланс және қаржы-шаруашылық қызмет қорытындылары туралы есеп баптарына өзгерiстер енгiзiлдi, осының нәтижесiнде баланста 2000 жылғы 1 қаңтардағы жағдай бойынша Қоғамның таза табысы ретiнде көрсетiлген 46 154 мың теңге сомасындағы түсiм 132 904 мың теңге сомасындағы шығын болып өзгертiлдi. Осының салдарынан "Қазпочтабанктiң" 29 729 мың теңге сомасындағы берешегiне, Шығыс Қазақстан, Павлодар облыстары бойынша экологиялық төлемдерге 62 000 мың теңге сомасындағы өтемақыға күдiктi қарыздар бойынша қосымша резервтер құрылды, сондай-ақ кiрiстен 87 329 мың теңге сомасындағы кiрiске қателiкпен жатқызылған қайта бағалау қорының да сомасы алып тасталды. </w:t>
      </w:r>
      <w:r>
        <w:br/>
      </w:r>
      <w:r>
        <w:rPr>
          <w:rFonts w:ascii="Times New Roman"/>
          <w:b w:val="false"/>
          <w:i w:val="false"/>
          <w:color w:val="000000"/>
          <w:sz w:val="28"/>
        </w:rPr>
        <w:t xml:space="preserve">
      Негiзгi құралдардың тозуы және почтаның техникалық прогрестен жүйелі түрде артта қалуы көрсетiлетiн қызмет сапасының төмендеуiне және соның салдарынан клиенттердiң одан әрi жылыстауына әкелiп соқты. Почтаның зейнетақыны, жәрдемақыны жеткiзу, халықтан мемлекеттiк бюджетке түрлi төлемдер жинау сияқты табыс көздерiнен айырылуы, сонымен қатар почта рыногына балама қызметтер (электрондық почта және т.б ) ұсынатын бәсекелестердiң енуi жағдайды одан әрi күрделендiре түстi. </w:t>
      </w:r>
      <w:r>
        <w:br/>
      </w:r>
      <w:r>
        <w:rPr>
          <w:rFonts w:ascii="Times New Roman"/>
          <w:b w:val="false"/>
          <w:i w:val="false"/>
          <w:color w:val="000000"/>
          <w:sz w:val="28"/>
        </w:rPr>
        <w:t>
      Почтаны реформалау банк операцияларының кейбiр түрлерiн жүзеге асыруға Республикалық мемлекеттiк почта байланысы кәсiпорнына лицензия беру туралы мәселенi Қазақстан Республикасы Ұлттық Банкiне қарауға ұсынған, "Почта саласын тұрақтандыру және қаржылай сауықтыру жөнiндегi шаралар туралы" Қазақстан Республикасы Yкiметiнiң 1999 жылғы 27 мамырдағы N 661 </w:t>
      </w:r>
      <w:r>
        <w:rPr>
          <w:rFonts w:ascii="Times New Roman"/>
          <w:b w:val="false"/>
          <w:i w:val="false"/>
          <w:color w:val="000000"/>
          <w:sz w:val="28"/>
        </w:rPr>
        <w:t xml:space="preserve">қаулысы </w:t>
      </w:r>
      <w:r>
        <w:rPr>
          <w:rFonts w:ascii="Times New Roman"/>
          <w:b w:val="false"/>
          <w:i w:val="false"/>
          <w:color w:val="000000"/>
          <w:sz w:val="28"/>
        </w:rPr>
        <w:t xml:space="preserve"> қабылданғаннан кейiн 1999 жылдың жазынан бiрден басталды. </w:t>
      </w:r>
      <w:r>
        <w:br/>
      </w:r>
      <w:r>
        <w:rPr>
          <w:rFonts w:ascii="Times New Roman"/>
          <w:b w:val="false"/>
          <w:i w:val="false"/>
          <w:color w:val="000000"/>
          <w:sz w:val="28"/>
        </w:rPr>
        <w:t xml:space="preserve">
      1999 жылдың екiншi жартысында құрылымдық қайта құру шеңберiнде почта байланысының еншiлес кәсiпорындары филиалдар болып қайта тiркелдi, мұның өзi қызметтiң жаңа түрлерiн аймақтарға жоспарлы енгiзуге, саланы басқаруды ретке келтiруге, орталық аппараттың басқарушылық және үйлестiрушiлiк функцияларын күшейтуге және үстеме шығыстарды азайтуға жағдай туғызды. </w:t>
      </w:r>
      <w:r>
        <w:br/>
      </w:r>
      <w:r>
        <w:rPr>
          <w:rFonts w:ascii="Times New Roman"/>
          <w:b w:val="false"/>
          <w:i w:val="false"/>
          <w:color w:val="000000"/>
          <w:sz w:val="28"/>
        </w:rPr>
        <w:t xml:space="preserve">
      Осы шараларды қабылдау почтаның көрсететiн қызметтер тiзбесiнiң кеңеюiне жәрдемдестi. Дәстүрлi почталық қызмет көрсету түрлерiнен басқа - валюта айырбастау операциялары, халықтан депозиттер қабылдау және алынған қаржыны мемлекеттiк бағалы қағаздарға орналастыру кассалық қызмет көрсету, инкассация және ақшалар мен құндылықтарды тасымалдау, ұйымдастырылған бағалы қағаздар рыногында брокерлiк қызмет көрсету, клиенттердi тарту және шарттар жасасу бойынша зейнетақы жинақтаушы қорларына, сақтандыру компанияларына және инвестициялық қорларға агенттiк қызмет көрсету, бағалы қағаздар рыногында трансфер-агенттiк қызмет көрсету сияқты жаңа бағыттар пайда болды. Халықаралық жедел почта, ұлттық жедел почта сияқты қызметтер ұйымдастырылды. </w:t>
      </w:r>
      <w:r>
        <w:br/>
      </w:r>
      <w:r>
        <w:rPr>
          <w:rFonts w:ascii="Times New Roman"/>
          <w:b w:val="false"/>
          <w:i w:val="false"/>
          <w:color w:val="000000"/>
          <w:sz w:val="28"/>
        </w:rPr>
        <w:t xml:space="preserve">
      Тиiмдi өндiрiстiк-қаржылық қызметтiң, почта-жинақ жүйесiн дамыту және қызмет көрсету сапасын жақсарту нәтижесiнде Қоғам 2000 жылды мынадай көрсеткiштермен аяқтады: </w:t>
      </w:r>
      <w:r>
        <w:br/>
      </w:r>
      <w:r>
        <w:rPr>
          <w:rFonts w:ascii="Times New Roman"/>
          <w:b w:val="false"/>
          <w:i w:val="false"/>
          <w:color w:val="000000"/>
          <w:sz w:val="28"/>
        </w:rPr>
        <w:t xml:space="preserve">
      Қызмет көрсетулер мен тауарларды сатудан жалпы кiрiс шамамен 3067 млн. теңгенi құрады, мұның өзi 1999 жылдың деңгейiнен 28% жоғары. 2963 млн. теңге сомасына шығын жұмсалды, ұлғаю өткен жылмен салыстырғанда 30% құрады. Қоғамның таза табысы 2000 жылы 2189 мың теңгенi құрады (1-кесте). </w:t>
      </w:r>
      <w:r>
        <w:br/>
      </w:r>
      <w:r>
        <w:rPr>
          <w:rFonts w:ascii="Times New Roman"/>
          <w:b w:val="false"/>
          <w:i w:val="false"/>
          <w:color w:val="000000"/>
          <w:sz w:val="28"/>
        </w:rPr>
        <w:t>
      2000 жылы Қазақстан Республикасы Ұлттық Банкiнiң банк операцияларының жекелеген түрлерін жүзеге асыруға арналған лицензиясының негiзiнде Қоғам халықтан депозиттер қабылдай бастады. Алайда, Қазақстан Республикасы Yкiметiнiң 1999 жылғы 17 маусымдағы N 794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Қоғам жеке тұлғалардан тартып отырған қаражат мемлекеттiк бағалы қағаздардың тек бiрiншi немесе екiншi рыноктарына орналастырылуы тиiс, бұл тартылған қаражаттың қайтарымдылығына кепiлдiк бередi. </w:t>
      </w:r>
      <w:r>
        <w:br/>
      </w:r>
      <w:r>
        <w:rPr>
          <w:rFonts w:ascii="Times New Roman"/>
          <w:b w:val="false"/>
          <w:i w:val="false"/>
          <w:color w:val="000000"/>
          <w:sz w:val="28"/>
        </w:rPr>
        <w:t xml:space="preserve">
      Қоғам депозиттер бойынша сыйақы ставкаларын мемлекеттiк бағалы қағаздармен жүргiзiлетiн операциялардың табыстылығына қарай және, әдетте, коммерциялық банктердiң осы тәрiздес ставкаларынан төмен белгiлейтiнiн атап өткен жөн, мұның өзi депозиттер рыногында Қоғамның бәсекеге түсуі мүмкiншiлiгiн едәуiр шектейдi. Қоғам депозиттерге тартылған қаражатты мемлекеттiк бағалы қағаздардан басқа, КАSЕ листингiнiң А санатына енгiзiлген корпоративтiк бағалы қағаздарға орналастыруға Бағалы қағаздар жөнiндегi ұлттық комиссияның рұқсатын алуды мақсат тұтып отыр.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w:t>
      </w:r>
    </w:p>
    <w:bookmarkEnd w:id="7"/>
    <w:p>
      <w:pPr>
        <w:spacing w:after="0"/>
        <w:ind w:left="0"/>
        <w:jc w:val="both"/>
      </w:pPr>
      <w:r>
        <w:rPr>
          <w:rFonts w:ascii="Times New Roman"/>
          <w:b/>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 1998 ж. ! 1999 ж. !  1998    ! 2000 ж. ! 1999 жылға </w:t>
            </w:r>
            <w:r>
              <w:br/>
            </w:r>
            <w:r>
              <w:rPr>
                <w:rFonts w:ascii="Times New Roman"/>
                <w:b w:val="false"/>
                <w:i w:val="false"/>
                <w:color w:val="000000"/>
                <w:sz w:val="20"/>
              </w:rPr>
              <w:t xml:space="preserve">
                 !         !         ! жылға    !         !шаққанда 2000 </w:t>
            </w:r>
            <w:r>
              <w:br/>
            </w:r>
            <w:r>
              <w:rPr>
                <w:rFonts w:ascii="Times New Roman"/>
                <w:b w:val="false"/>
                <w:i w:val="false"/>
                <w:color w:val="000000"/>
                <w:sz w:val="20"/>
              </w:rPr>
              <w:t xml:space="preserve">
                 !         !         ! шаққанда !         !жылғы өсу/кему </w:t>
            </w:r>
            <w:r>
              <w:br/>
            </w:r>
            <w:r>
              <w:rPr>
                <w:rFonts w:ascii="Times New Roman"/>
                <w:b w:val="false"/>
                <w:i w:val="false"/>
                <w:color w:val="000000"/>
                <w:sz w:val="20"/>
              </w:rPr>
              <w:t xml:space="preserve">
                 !         !         !1999 жылғы!         ! </w:t>
            </w:r>
            <w:r>
              <w:br/>
            </w:r>
            <w:r>
              <w:rPr>
                <w:rFonts w:ascii="Times New Roman"/>
                <w:b w:val="false"/>
                <w:i w:val="false"/>
                <w:color w:val="000000"/>
                <w:sz w:val="20"/>
              </w:rPr>
              <w:t xml:space="preserve">
                 !         !         ! өсу/кему !         ! </w:t>
            </w:r>
          </w:p>
        </w:tc>
      </w:tr>
    </w:tbl>
    <w:p>
      <w:pPr>
        <w:spacing w:after="0"/>
        <w:ind w:left="0"/>
        <w:jc w:val="both"/>
      </w:pPr>
      <w:r>
        <w:rPr>
          <w:rFonts w:ascii="Times New Roman"/>
          <w:b w:val="false"/>
          <w:i w:val="false"/>
          <w:color w:val="000000"/>
          <w:sz w:val="28"/>
        </w:rPr>
        <w:t xml:space="preserve">Негізгі қызметтен  1 835     1 997      9%        2 820     41%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Почталық қызмет    1 215     1 255      3%        1 814     45%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Қаржылық қызмет    438       479        9%        662       38%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Арнайы байланыс    82        183        123%      202       10% </w:t>
      </w:r>
      <w:r>
        <w:br/>
      </w:r>
      <w:r>
        <w:rPr>
          <w:rFonts w:ascii="Times New Roman"/>
          <w:b w:val="false"/>
          <w:i w:val="false"/>
          <w:color w:val="000000"/>
          <w:sz w:val="28"/>
        </w:rPr>
        <w:t xml:space="preserve">
қызмет көрсетулері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ХТТ саудасынан     100       80         -20%      142       78%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Негізгі емес       120       390        225%      247       -37% </w:t>
      </w:r>
      <w:r>
        <w:br/>
      </w:r>
      <w:r>
        <w:rPr>
          <w:rFonts w:ascii="Times New Roman"/>
          <w:b w:val="false"/>
          <w:i w:val="false"/>
          <w:color w:val="000000"/>
          <w:sz w:val="28"/>
        </w:rPr>
        <w:t xml:space="preserve">
қызметтен түсетін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Басқа да негізгі </w:t>
      </w:r>
      <w:r>
        <w:br/>
      </w:r>
      <w:r>
        <w:rPr>
          <w:rFonts w:ascii="Times New Roman"/>
          <w:b w:val="false"/>
          <w:i w:val="false"/>
          <w:color w:val="000000"/>
          <w:sz w:val="28"/>
        </w:rPr>
        <w:t xml:space="preserve">
емес қызмет        120       390        225%      247       -37%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Жиынтық табыс      1 955     2 387      22%       3 067     28%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Негізгі қызмет     1 872     2 069      11%       2 919     41%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Банк қызметіне     0         0                    25        0% </w:t>
      </w:r>
      <w:r>
        <w:br/>
      </w:r>
      <w:r>
        <w:rPr>
          <w:rFonts w:ascii="Times New Roman"/>
          <w:b w:val="false"/>
          <w:i w:val="false"/>
          <w:color w:val="000000"/>
          <w:sz w:val="28"/>
        </w:rPr>
        <w:t xml:space="preserve">
байланысты шығындар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Өндірістік өзіндік 1 373     1 480      8%        1 948     32 </w:t>
      </w:r>
      <w:r>
        <w:br/>
      </w:r>
      <w:r>
        <w:rPr>
          <w:rFonts w:ascii="Times New Roman"/>
          <w:b w:val="false"/>
          <w:i w:val="false"/>
          <w:color w:val="000000"/>
          <w:sz w:val="28"/>
        </w:rPr>
        <w:t xml:space="preserve">
құны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Кезең шығыстары    499       589        18%       971       65%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Негізгі қызметтен  -37       -72        -95%      -99       -38% </w:t>
      </w:r>
      <w:r>
        <w:br/>
      </w:r>
      <w:r>
        <w:rPr>
          <w:rFonts w:ascii="Times New Roman"/>
          <w:b w:val="false"/>
          <w:i w:val="false"/>
          <w:color w:val="000000"/>
          <w:sz w:val="28"/>
        </w:rPr>
        <w:t xml:space="preserve">
табыс (шығын)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қызметтен шығыстар 45        211        369%      44        -79%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Жиынтық шығыстар   1 917     2 280,0    19%       2 963      30%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Негізгі емес       75        179        139%      203        13%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Күдікті қарыздар             224                  80        -64% </w:t>
      </w:r>
      <w:r>
        <w:br/>
      </w:r>
      <w:r>
        <w:rPr>
          <w:rFonts w:ascii="Times New Roman"/>
          <w:b w:val="false"/>
          <w:i w:val="false"/>
          <w:color w:val="000000"/>
          <w:sz w:val="28"/>
        </w:rPr>
        <w:t xml:space="preserve">
бойынша провизия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Салық салынғанға </w:t>
      </w:r>
      <w:r>
        <w:br/>
      </w:r>
      <w:r>
        <w:rPr>
          <w:rFonts w:ascii="Times New Roman"/>
          <w:b w:val="false"/>
          <w:i w:val="false"/>
          <w:color w:val="000000"/>
          <w:sz w:val="28"/>
        </w:rPr>
        <w:t xml:space="preserve">
дейінгі түсім      38        -117       -308%     24,0      120%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Күтпеген баптар                                   5,0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Салық төлемдері    28        16         -43%      17,0      -6%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Салық салынғаннан </w:t>
      </w:r>
      <w:r>
        <w:br/>
      </w:r>
      <w:r>
        <w:rPr>
          <w:rFonts w:ascii="Times New Roman"/>
          <w:b w:val="false"/>
          <w:i w:val="false"/>
          <w:color w:val="000000"/>
          <w:sz w:val="28"/>
        </w:rPr>
        <w:t xml:space="preserve">
кейінгі табыс      10        -133       -1330%    2         101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Қазiргi уақытта Қоғам аудандық маңыздағы қалалар мен ауылдық аудандарға зейнетақыларды, жәрдемақылар мен адрестiк әлеуметтiк көмектi жеткiзе отырып, "Қазақстан Халық Жинақтаушы Банкi" ЖАҚ-тың көмекшi агентi ретiнде қызмет атқаруда. Алайда көп жылдық тәжiрибесi, республика тұрғындары тарапынан сенiм және ең көп таралған филиалдар желiсi Қоғамға тұрғындарға осы қызмет түрлерiн дербес көрсетуге мүмкiндiк бередi.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2.2. Қызмет көрсетулерге арналған тарифтер динамикасы </w:t>
      </w:r>
      <w:r>
        <w:br/>
      </w:r>
      <w:r>
        <w:rPr>
          <w:rFonts w:ascii="Times New Roman"/>
          <w:b w:val="false"/>
          <w:i w:val="false"/>
          <w:color w:val="000000"/>
          <w:sz w:val="28"/>
        </w:rPr>
        <w:t xml:space="preserve">
      Почта байланысының қызмет көрсетулерi үлкен әлеуметтiк-саяси маңызға ие болғандықтан бұрынғы КСРО үкiметi тарифтердi іс жүзiнде өзiндiк құны деңгейiнде ұстады. Тоқсаныншы жылдары почта байланысының қызмет көрсетулерiне төлемге қабiлеттi сұраныстың құлдырауы почта жөнелтiмдерiнiң нақты көлемiнiң құлдырауына әкелдi. Ұдайы шығындардың үлесi едәуiр жағдайда өндiрiс ауқымы қысқарған кезде тарифтер шығынды болып қалды. Сонымен қатар, негiзгi почта қызмет көрсетулерiне арналған тарифтер халықтың төлемге қабiлетi төмен болғандықтан, сондай-ақ почта мемлекет кепiлдiк берген әлеуметтiк маңызды функцияны - бүкiл халыққа қол жеткiзiмдi почта қызметтерiн көрсету функциясын алып жүретiндiктен, едәуiр ұлғайтылуы мүмкiн емес. Осыған байланысты Қазақстанның аймақтары бойынша тарифтердi саралау қажеттілігi туындайды. </w:t>
      </w:r>
      <w:r>
        <w:br/>
      </w:r>
      <w:r>
        <w:rPr>
          <w:rFonts w:ascii="Times New Roman"/>
          <w:b w:val="false"/>
          <w:i w:val="false"/>
          <w:color w:val="000000"/>
          <w:sz w:val="28"/>
        </w:rPr>
        <w:t xml:space="preserve">
      Халықаралық почта жөнелтiмдерiн жiберу тарифтерi Дүниежүзілік почта одағының 1994 жылғы актiлерiне сәйкес белгiленген және 1999 жылғы 1 сәуiрден бастап қолданысқа енгiзiлген. </w:t>
      </w:r>
      <w:r>
        <w:br/>
      </w:r>
      <w:r>
        <w:rPr>
          <w:rFonts w:ascii="Times New Roman"/>
          <w:b w:val="false"/>
          <w:i w:val="false"/>
          <w:color w:val="000000"/>
          <w:sz w:val="28"/>
        </w:rPr>
        <w:t xml:space="preserve">
      Қоғам Қазақстан Республикасының аумағы бойынша почта жөнелтiмдерiн жiберу жөнiнде қызмет көрсету саласында табиғи монополия субъектiсi болып табылады, осыған тарифтер 1998 жылғы 1 сәуiрден бастап өзгермеген. Жоғары жылдамдықты байланыс түрлерiне балама тәсiлдер мен телекоммуникация кешенiн дамыту халықтың және корпоративтiк клиенттердiң жаңа байланыс түрлерiн кеңiрек пайдалануына мүмкiндiк туғызды, мұның өзi iскерлiк хат- хабар мен жеке хат алмасу көлемiн едәуiр қысқартты. Бұдан басқа, жаңа, атап айтқанда, қаржылық қызмет көрсету түрлерiн ендiруге байланысты, сондай-ақ шығатын ақылы алмасудың төмендеуi себебiнен монополияға қарсы заңнамамен реттелетiн қызметтердi көрсетуден түсетiн кiрiстiң жеке салмағы Қоғамның жиынтық кiрiсiнде едәуiр төмендегенiн атап өткен жөн. Мәселен, егер 2000 жылы Қоғамның жиынтық кiрiсi 3067 млн.теңгенi құраса, аталған қызмет көрсетулер бойынша кiрiске 939,8 млн.теңгені құрайды, мұның өзi Қоғамның барлық кiрiсiнен 30,6% құрайды. Мiне осылай, монополияға қарсы заңнамамен реттелетiн және кiрiсiнiң негiзгi баптары болып табылмайтын қызметтердi көрсете отырып, Қоғам өз қызметiнде аталған заңнамамен қатаң шектелген. Қоғам Қазақстан Республикасы Yкiметiнiң шешiмдерiне сәйкес берiлген лицензиялардың негiзiнде қаржылық қызметтердi көрсетуге құқылы, бұл ретте осы кезде табиғи монополия жалпыға бiрдей почталық қызмет көрсету рыногында (жай хаттарды, жай карточкаларды және жай бандерольдердi жiберу) ғана сақталған. </w:t>
      </w:r>
      <w:r>
        <w:br/>
      </w:r>
      <w:r>
        <w:rPr>
          <w:rFonts w:ascii="Times New Roman"/>
          <w:b w:val="false"/>
          <w:i w:val="false"/>
          <w:color w:val="000000"/>
          <w:sz w:val="28"/>
        </w:rPr>
        <w:t xml:space="preserve">
     Осыған орай қолданылып жүрген монополияға қарсы заңнамаға тиiстi өзгерiстер енгiзу қажеттiлiгi өзектi болып отыр.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2.3. Инвестициялық қызмет </w:t>
      </w:r>
      <w:r>
        <w:br/>
      </w:r>
      <w:r>
        <w:rPr>
          <w:rFonts w:ascii="Times New Roman"/>
          <w:b w:val="false"/>
          <w:i w:val="false"/>
          <w:color w:val="000000"/>
          <w:sz w:val="28"/>
        </w:rPr>
        <w:t xml:space="preserve">
     Мемлекеттiк бағалы қағаздарға қысқа мерзiмдi қаржылық инвестициялар 1071 млн. теңгенi құрады, бұл 1999 жылғы деңгейден 3,3 есе артық. </w:t>
      </w:r>
    </w:p>
    <w:bookmarkEnd w:id="9"/>
    <w:p>
      <w:pPr>
        <w:spacing w:after="0"/>
        <w:ind w:left="0"/>
        <w:jc w:val="both"/>
      </w:pPr>
      <w:r>
        <w:rPr>
          <w:rFonts w:ascii="Times New Roman"/>
          <w:b w:val="false"/>
          <w:i w:val="false"/>
          <w:color w:val="000000"/>
          <w:sz w:val="28"/>
        </w:rPr>
        <w:t xml:space="preserve">Инвестициялық қоржын құрылымы мынадай болған: </w:t>
      </w:r>
    </w:p>
    <w:p>
      <w:pPr>
        <w:spacing w:after="0"/>
        <w:ind w:left="0"/>
        <w:jc w:val="both"/>
      </w:pPr>
      <w:r>
        <w:rPr>
          <w:rFonts w:ascii="Times New Roman"/>
          <w:b w:val="false"/>
          <w:i w:val="false"/>
          <w:color w:val="000000"/>
          <w:sz w:val="28"/>
        </w:rPr>
        <w:t xml:space="preserve">(мың теңге)      Валюта           2000                  1999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Номиналдық   Теңгерімдік  Номиналдық Теңгерімдік </w:t>
      </w:r>
      <w:r>
        <w:br/>
      </w:r>
      <w:r>
        <w:rPr>
          <w:rFonts w:ascii="Times New Roman"/>
          <w:b w:val="false"/>
          <w:i w:val="false"/>
          <w:color w:val="000000"/>
          <w:sz w:val="28"/>
        </w:rPr>
        <w:t xml:space="preserve">
                           құны          құны         құны      құны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Қазынашылық      Теңге    310247      288638       51950      50209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ҚР Ұлттық Банкі. Теңге    781558      779177       264190     262938 </w:t>
      </w:r>
      <w:r>
        <w:br/>
      </w:r>
      <w:r>
        <w:rPr>
          <w:rFonts w:ascii="Times New Roman"/>
          <w:b w:val="false"/>
          <w:i w:val="false"/>
          <w:color w:val="000000"/>
          <w:sz w:val="28"/>
        </w:rPr>
        <w:t xml:space="preserve">
 нің ноталары </w:t>
      </w:r>
      <w:r>
        <w:br/>
      </w:r>
      <w:r>
        <w:rPr>
          <w:rFonts w:ascii="Times New Roman"/>
          <w:b w:val="false"/>
          <w:i w:val="false"/>
          <w:color w:val="000000"/>
          <w:sz w:val="28"/>
        </w:rPr>
        <w:t xml:space="preserve">
 Муниципальдық    АҚШ      3207        3008         11222      10366 </w:t>
      </w:r>
      <w:r>
        <w:br/>
      </w:r>
      <w:r>
        <w:rPr>
          <w:rFonts w:ascii="Times New Roman"/>
          <w:b w:val="false"/>
          <w:i w:val="false"/>
          <w:color w:val="000000"/>
          <w:sz w:val="28"/>
        </w:rPr>
        <w:t xml:space="preserve">
 облигациялар     доллары </w:t>
      </w:r>
      <w:r>
        <w:br/>
      </w:r>
      <w:r>
        <w:rPr>
          <w:rFonts w:ascii="Times New Roman"/>
          <w:b w:val="false"/>
          <w:i w:val="false"/>
          <w:color w:val="000000"/>
          <w:sz w:val="28"/>
        </w:rPr>
        <w:t xml:space="preserve">
                           1095012     1070823      327362     323513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2000 жылы негiзгi капиталға инвестициялар 1999 жылмен салыстырғанда 131% көбейiп, 180,9 млн.теңгенi құрады, соның iшiнде: </w:t>
      </w:r>
      <w:r>
        <w:br/>
      </w:r>
      <w:r>
        <w:rPr>
          <w:rFonts w:ascii="Times New Roman"/>
          <w:b w:val="false"/>
          <w:i w:val="false"/>
          <w:color w:val="000000"/>
          <w:sz w:val="28"/>
        </w:rPr>
        <w:t xml:space="preserve">
     - ғимараттар мен құрылыстар - 59,6 млн.теңге; </w:t>
      </w:r>
      <w:r>
        <w:br/>
      </w:r>
      <w:r>
        <w:rPr>
          <w:rFonts w:ascii="Times New Roman"/>
          <w:b w:val="false"/>
          <w:i w:val="false"/>
          <w:color w:val="000000"/>
          <w:sz w:val="28"/>
        </w:rPr>
        <w:t xml:space="preserve">
     - машиналар мен жабдықтар - 31,2 млн.теңге; </w:t>
      </w:r>
      <w:r>
        <w:br/>
      </w:r>
      <w:r>
        <w:rPr>
          <w:rFonts w:ascii="Times New Roman"/>
          <w:b w:val="false"/>
          <w:i w:val="false"/>
          <w:color w:val="000000"/>
          <w:sz w:val="28"/>
        </w:rPr>
        <w:t xml:space="preserve">
     - көлiк құралдары - 77,4 млн.теңге; </w:t>
      </w:r>
      <w:r>
        <w:br/>
      </w:r>
      <w:r>
        <w:rPr>
          <w:rFonts w:ascii="Times New Roman"/>
          <w:b w:val="false"/>
          <w:i w:val="false"/>
          <w:color w:val="000000"/>
          <w:sz w:val="28"/>
        </w:rPr>
        <w:t xml:space="preserve">
     - басқа да негiзгi құралдар - 12,7 млн.теңге. </w:t>
      </w:r>
      <w:r>
        <w:br/>
      </w:r>
      <w:r>
        <w:rPr>
          <w:rFonts w:ascii="Times New Roman"/>
          <w:b w:val="false"/>
          <w:i w:val="false"/>
          <w:color w:val="000000"/>
          <w:sz w:val="28"/>
        </w:rPr>
        <w:t xml:space="preserve">
      Қоғам несиелiк ресурстар мен өз қаражаты есебiнен автомобильдер, инкассация қызметi үшiн броневиктер, компьютер жабдығын, жиhаз сатып алды, әкiмшiлiк ғимараттарына жөндеу жүргiздi.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2.4. Бюджетпен өзара қарым-қатынас </w:t>
      </w:r>
      <w:r>
        <w:br/>
      </w:r>
      <w:r>
        <w:rPr>
          <w:rFonts w:ascii="Times New Roman"/>
          <w:b w:val="false"/>
          <w:i w:val="false"/>
          <w:color w:val="000000"/>
          <w:sz w:val="28"/>
        </w:rPr>
        <w:t xml:space="preserve">
      Почта байланысы қызметiнiң ерекшелiгi - почта жөнелтiмдерiн қабылдаудың, тасымалдаудың және жеткiзудiң технологиялық процесінiң үздiксiздiгiнде. Қоғам 1995 жылдан бастап табысқа салық бойынша орталықтандырылған тәртiпте республикалық бюджетпен есеп айырысуды дербес жүзеге асыруда. Жергiлiктi салықтарды филиалдар дербес төлейдi. </w:t>
      </w:r>
      <w:r>
        <w:br/>
      </w:r>
      <w:r>
        <w:rPr>
          <w:rFonts w:ascii="Times New Roman"/>
          <w:b w:val="false"/>
          <w:i w:val="false"/>
          <w:color w:val="000000"/>
          <w:sz w:val="28"/>
        </w:rPr>
        <w:t xml:space="preserve">
      Қоғам барлық салық түрлерi бойынша салық төлеуші болып табылады. Мәселен, 2000 жылы қосымша құн салығы түрiнде 35,3 млн.теңге, заңды тұлғалардан алынатын табыс салығы 9,3 млн.теңге сомасында төлендi. Бұдан басқа, Қоғам өткен жылдардағы мерзiмi кешiктiрiлген салықтар мен басқа да мiндеттi төлемдердiң көлемiн төмендету бойынша ұдайы жұмыс жүргiзедi, яғни 2000 жылғы 1 қаңтардағы жағдай бойынша мерзiмi кешiктiрiлген салықтардың сомасы 52,9 млн.теңгенi құрады, оның iшiнен 2000 жылдың аяғында 36,5 млн.теңгесi өтелдi.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2.5. Рыноктарды маркетингiлiк зерттеу </w:t>
      </w:r>
      <w:r>
        <w:br/>
      </w:r>
      <w:r>
        <w:rPr>
          <w:rFonts w:ascii="Times New Roman"/>
          <w:b w:val="false"/>
          <w:i w:val="false"/>
          <w:color w:val="000000"/>
          <w:sz w:val="28"/>
        </w:rPr>
        <w:t xml:space="preserve">
      Қазiргi уақытта Қоғам почталық қызмет көрсетулер рыногында үстем орында және 2001 жылы осы жағдай сақталады. Почталық қызмет көрсету саласында Қоғамда салмақты және қауiптi бәсекелестер әзiрше жоқ, алайда "Қазбаспасөз", "Евразия Пресс", "Аргументы и факты", "Дауыс" баспасөздi тарату рыногында бәсекелестiк құруы мүмкiн. Курьерлiк қызмет көрсету саласында Қазақстан рыногында "DHL ", "ҒеdҒХ", "UРS, "ТNТ", "Роnу Ехрrеss", "Dirесt Dеlivеrу" сияқты белгiлi курьерлiк компаниялар "ЕМS Kazpost" курьерлiк қызметi құрылмас бұрын болған, соның салдарынан Қоғамға салмақты бәсекелестiк құрады. "EMS Каzроst" екi-ақ жыл жұмыс iстейтiнiне қарамастан, бұл қызмет тез дамып жатқан құрылым болып табылады және жетекшi әлем компаниялары арасында өз орнын тапты. Қазiргi уақытта "ЕМS Каzроst" қызметi орын алған рынок үлесi қызмет көрсету желiсiн кеңейту және олармен ынтымақтастық жiберiлетiн және жеткiзiлетiн жедел жөнелтiмдер көлемiн ұлғайтуға мүмкiндiк беретiн жаңа корпоративтiк клиенттердi тарту есебiнен тез өсуде. </w:t>
      </w:r>
      <w:r>
        <w:br/>
      </w:r>
      <w:r>
        <w:rPr>
          <w:rFonts w:ascii="Times New Roman"/>
          <w:b w:val="false"/>
          <w:i w:val="false"/>
          <w:color w:val="000000"/>
          <w:sz w:val="28"/>
        </w:rPr>
        <w:t xml:space="preserve">
      Банк қызметтерiн көрсету рыногында қатаң бәсекелестiк Қазақстанның филиалдық желiсi бар iрi банктерi тарапынан бiлiнедi. Қазақстан Республикасы Ұлттық Банкiнiң деректерi бойынша 2001 жылғы 1 қаңтарда осындай 26 банк болған. </w:t>
      </w:r>
      <w:r>
        <w:br/>
      </w:r>
      <w:r>
        <w:rPr>
          <w:rFonts w:ascii="Times New Roman"/>
          <w:b w:val="false"/>
          <w:i w:val="false"/>
          <w:color w:val="000000"/>
          <w:sz w:val="28"/>
        </w:rPr>
        <w:t xml:space="preserve">
      Қоғамның қызмет көрсетулерiн дамытудағы одақтастары да сол бәсекелестер, саланың ерекшелiгi осында. Бүгiнгi күнi ең ірi әлемдiк курьерлiк DHL компаниясымен әрiптестiк келiсiмге қол қойылды, оның шарттарында DНL-дың Қазақстан Республикасының аумағында жөнелтiмдердi қабылдауы және DHL желiсi бойынша одан әрi жеткiзуi, сондай-ақ кiретiн халықаралық жедел жөнелтiмдердi жеткiзуi көзделген. Осындай ынтымақтастық DНL-дың 32-жылдық жұмыс тәжiрибесiн алуға және қызмет көрсету желiсiн әлемнiң 228 елiне дейiн кеңейтуге мүмкiндiк бередi. 2001 жылдың iшiнде ТNТ, ҒеdҒХ, UPS курьерлiк компанияларымен олардың кiретiн жөнелтiмдерiн жеткiзуге арналған шартқа қол қою жоспарланып отыр. Баспасөздi тарату саласында Қоғамға "Роспечать" агенттiгi едәуiр қолдау көрсетуде, агенттiкпен ынтымақтастықта ресейлiк және шетелдiк басылымдарға жазылу қабылданады. </w:t>
      </w:r>
      <w:r>
        <w:br/>
      </w:r>
      <w:r>
        <w:rPr>
          <w:rFonts w:ascii="Times New Roman"/>
          <w:b w:val="false"/>
          <w:i w:val="false"/>
          <w:color w:val="000000"/>
          <w:sz w:val="28"/>
        </w:rPr>
        <w:t xml:space="preserve">
      Бүгiнгi күнi анағұрлым iрi әрiптестердiң бiрi "Мемлекеттiк жинақтаушы зейнетақы қоры" ЖАҚ болып табылады, оған Қоғам Қазақстан Республикасының аумағында салымшылардың жеке зейнетақы шоттарынан жыл сайынғы көшiрмелердi салымшылардың тұрғылықты жерi бойынша немесе жұмыс орны бойынша жеткiзу жөнiнде қызметтер көрсетедi. Жеткiзiлген көшiрмелердiң көлемi жылына 1,5 - 3,0 млн. дананы құрайды. Бұдан басқа, Қоғам МЖЗҚ үшiн жеке және заңды тұлғалармен зейнетақы шарттарын жасасу жөнiндегi агент болып табылады. </w:t>
      </w:r>
      <w:r>
        <w:br/>
      </w:r>
      <w:r>
        <w:rPr>
          <w:rFonts w:ascii="Times New Roman"/>
          <w:b w:val="false"/>
          <w:i w:val="false"/>
          <w:color w:val="000000"/>
          <w:sz w:val="28"/>
        </w:rPr>
        <w:t xml:space="preserve">
      Үкiметтiк құрылымдармен, жергiлiктi атқарушы органдармен ынтымақтастық Қоғам имиджiнiң артуына және рынокқа банкілік пен қаржылық қызмет көрсетулердi шығаруға жәрдемдеседi. </w:t>
      </w:r>
      <w:r>
        <w:br/>
      </w:r>
      <w:r>
        <w:rPr>
          <w:rFonts w:ascii="Times New Roman"/>
          <w:b w:val="false"/>
          <w:i w:val="false"/>
          <w:color w:val="000000"/>
          <w:sz w:val="28"/>
        </w:rPr>
        <w:t xml:space="preserve">
      "Қазпочта" ААҚ-ның маркетингiлiк, өткiзу және өндiрiстiк (технологиялық) саясаты саласындағы анағұрлым маңызды мiндеттердi алға қою, қолайлы сыртқы факторларды және тұтынушылар мен бәсекелестерге ықпал етудегi iшкi мүмкiндiктердi пайдалана отырып, "Қазпочта" ААҚ-ның iскерлiк белсендiлiгiн арттырудағы басты бағыттарды анықтау "Қазпочта" ААҚ маркетингiлiк стратегиясының мәнiн құрайды. Почта байланысының рынок субъектiсi ретiндегi бiрегейлiгiне, үлкен даму әлеуетiне және бiрыңғай корпоративтiк стратегияны таңдау кезiнде рынок көлемiне байланысты "Қазпочта" ААҚ дүниежүзiлiк почта индустриясының лидерлерi әзiрлеген және табысты сынамалаған мынадай әдiстердi пайдалануды жоспарлап отыр: </w:t>
      </w:r>
      <w:r>
        <w:br/>
      </w:r>
      <w:r>
        <w:rPr>
          <w:rFonts w:ascii="Times New Roman"/>
          <w:b w:val="false"/>
          <w:i w:val="false"/>
          <w:color w:val="000000"/>
          <w:sz w:val="28"/>
        </w:rPr>
        <w:t xml:space="preserve">
      1) Қалыптасқан бос емес рынокқа кiру үшiн қажеттi рынокқа кiру стратегиясы қазiргi заманғы почталық қызметтер көрсету, ақшалай аударымдар рыногын алу және кеңейту үшiн пайдаланылады. </w:t>
      </w:r>
      <w:r>
        <w:br/>
      </w:r>
      <w:r>
        <w:rPr>
          <w:rFonts w:ascii="Times New Roman"/>
          <w:b w:val="false"/>
          <w:i w:val="false"/>
          <w:color w:val="000000"/>
          <w:sz w:val="28"/>
        </w:rPr>
        <w:t xml:space="preserve">
      2) Кәсіпорын өз қызмет көрсетулерiн өткiзудi жаңа рыноктарды немесе рынок сегменттерiн құру нәтижесiнде кеңейтудi болжайтын рынокты дамыту стратегиясы жедел почта, инкассация қызмет көрсетулерiн жылжыту үшiн пайдаланылады. </w:t>
      </w:r>
      <w:r>
        <w:br/>
      </w:r>
      <w:r>
        <w:rPr>
          <w:rFonts w:ascii="Times New Roman"/>
          <w:b w:val="false"/>
          <w:i w:val="false"/>
          <w:color w:val="000000"/>
          <w:sz w:val="28"/>
        </w:rPr>
        <w:t xml:space="preserve">
      3) Мүлде жаңа өнiмдердi жасау немесе қазiргi өнiмдердi модификациялау арқылы жүзеге асырылатын өнім әзiрлеу стратегиясы тiкелей мекенжайлық немесе мекенжайсыз жарнама бойынша қызметтер көрсету, Internet сауда үшiн пайдаланылады. </w:t>
      </w:r>
      <w:r>
        <w:br/>
      </w:r>
      <w:r>
        <w:rPr>
          <w:rFonts w:ascii="Times New Roman"/>
          <w:b w:val="false"/>
          <w:i w:val="false"/>
          <w:color w:val="000000"/>
          <w:sz w:val="28"/>
        </w:rPr>
        <w:t xml:space="preserve">
      4) Кәсiпорын жаңа рыноктарға шығуға тырысатынын және осы үшiн өз ассортиментiне жаңа өнiмдердi енгiзетiнiн бiлдiретiн диверсификация стратегиясы каталогтар бойынша сауда қызмет көрсетулерiн (тауарларды почтамен) шығару үшiн пайдаланылады. </w:t>
      </w:r>
      <w:r>
        <w:br/>
      </w:r>
      <w:r>
        <w:rPr>
          <w:rFonts w:ascii="Times New Roman"/>
          <w:b w:val="false"/>
          <w:i w:val="false"/>
          <w:color w:val="000000"/>
          <w:sz w:val="28"/>
        </w:rPr>
        <w:t xml:space="preserve">
      5) Шығасыларды төмендетуде озық болу стратегиясы почталық қызмет көрсетулер сияқты бұқаралық сұранысқа ие өнiмдердi шығару кезiнде анағұрлым тиiмдi. Бұл стратегия төмен бағаларға қарайтын тұтынушыларды тартады және сату көлемiнiң өсуi нәтижесiнде рентабельдiлiк өседi. </w:t>
      </w:r>
      <w:r>
        <w:br/>
      </w:r>
      <w:r>
        <w:rPr>
          <w:rFonts w:ascii="Times New Roman"/>
          <w:b w:val="false"/>
          <w:i w:val="false"/>
          <w:color w:val="000000"/>
          <w:sz w:val="28"/>
        </w:rPr>
        <w:t xml:space="preserve">
      Маркетинг саясатын iске асыру кезiнде ұсынылатын қызмет көрсетулердiң өмiрлiк циклы ескерiледi. Өмiрлiк цикл кезеңдерiнiң ұзақтығы әртүрлi, ал кезеңнен кезеңге көшу баяу болатындықтан, "Қазпочта" ААҚ-ның маркетинг қызметi табыс пен түсiм көлемiнiң өзгеруiн ұдайы бақылайтын болады, дер кезiнде кезең шекараларын және рыноктың дамуында күтілетiн үрдiстердi анықтау және Қоғамның маркетинг бағдарламасына тиiстi түзетулер енгiзу үшiн болып жатқан өзгерiстердiң себебiн айқындайды.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 Қоғамды дамытудың 2001-2005 жылдарға арналған жоспары </w:t>
      </w:r>
    </w:p>
    <w:bookmarkEnd w:id="12"/>
    <w:p>
      <w:pPr>
        <w:spacing w:after="0"/>
        <w:ind w:left="0"/>
        <w:jc w:val="both"/>
      </w:pPr>
      <w:r>
        <w:rPr>
          <w:rFonts w:ascii="Times New Roman"/>
          <w:b w:val="false"/>
          <w:i w:val="false"/>
          <w:color w:val="000000"/>
          <w:sz w:val="28"/>
        </w:rPr>
        <w:t xml:space="preserve">      Қоғамның 2001-2005 жылдардағы негiзгi басымдылықтары: </w:t>
      </w:r>
      <w:r>
        <w:br/>
      </w:r>
      <w:r>
        <w:rPr>
          <w:rFonts w:ascii="Times New Roman"/>
          <w:b w:val="false"/>
          <w:i w:val="false"/>
          <w:color w:val="000000"/>
          <w:sz w:val="28"/>
        </w:rPr>
        <w:t xml:space="preserve">
      1. Экономикалық және қаржылық тұрақтандыру - тәуелсiз көздерден несие желiлерi бойынша қаржыландыру, табысты арттыру есебiнен қайтарымдылықты қамтамасыз ету. </w:t>
      </w:r>
      <w:r>
        <w:br/>
      </w:r>
      <w:r>
        <w:rPr>
          <w:rFonts w:ascii="Times New Roman"/>
          <w:b w:val="false"/>
          <w:i w:val="false"/>
          <w:color w:val="000000"/>
          <w:sz w:val="28"/>
        </w:rPr>
        <w:t xml:space="preserve">
      2. Ел аумағының толық қамтылуын сақтау мақсатында аймақтық инфрақұрылымды жетiлдiру. </w:t>
      </w:r>
      <w:r>
        <w:br/>
      </w:r>
      <w:r>
        <w:rPr>
          <w:rFonts w:ascii="Times New Roman"/>
          <w:b w:val="false"/>
          <w:i w:val="false"/>
          <w:color w:val="000000"/>
          <w:sz w:val="28"/>
        </w:rPr>
        <w:t xml:space="preserve">
      3. Көрсетiлетiн қызметтердiң сапасын жақсарту және номенклатурасын кеңейту болып табылады. </w:t>
      </w:r>
      <w:r>
        <w:br/>
      </w:r>
      <w:r>
        <w:rPr>
          <w:rFonts w:ascii="Times New Roman"/>
          <w:b w:val="false"/>
          <w:i w:val="false"/>
          <w:color w:val="000000"/>
          <w:sz w:val="28"/>
        </w:rPr>
        <w:t xml:space="preserve">
      Нарықтық экономиканың қалыптасуы және қоғамды ақпараттандыру жағдайында почталық байланыс кәсiпкерлiктiң, қаржылық-жинақ қызметiнiң, бағалы қағаздар рыногының, ақпаратпен алмасудың дамуына ықпал ететiн нарықтық және ақпараттық инфрақұрылымның маңызды элементi болып табылады. Қазақстан Республикасының ерекшелiктерiн, аумағының кеңдiгiн, көлiк желiсiнiң жетiлмегендiгiн, халық тығыздығының төмендiгiн және елдi мекендердiң бiр-бiрiнен шалғай орналасқандығын ескере отырып, қазiргi заманғы почта-жинақ жүйесiн құру қажеттiлiгi туындады. </w:t>
      </w:r>
      <w:r>
        <w:br/>
      </w:r>
      <w:r>
        <w:rPr>
          <w:rFonts w:ascii="Times New Roman"/>
          <w:b w:val="false"/>
          <w:i w:val="false"/>
          <w:color w:val="000000"/>
          <w:sz w:val="28"/>
        </w:rPr>
        <w:t xml:space="preserve">
      Почта-жинақ жүйесiн қалыптастыру мынадай iс-шараларды орындау арқылы жүзеге асырылады: </w:t>
      </w:r>
      <w:r>
        <w:br/>
      </w:r>
      <w:r>
        <w:rPr>
          <w:rFonts w:ascii="Times New Roman"/>
          <w:b w:val="false"/>
          <w:i w:val="false"/>
          <w:color w:val="000000"/>
          <w:sz w:val="28"/>
        </w:rPr>
        <w:t xml:space="preserve">
      - Қазақстанның 2030 жылға дейiнгi Даму стратегиясында тұжырымдалған ұзақ мерзiмдi басымдылықтардың бiрi - халықтың жинақ ақшасын арттырудың ұлттық бағдарламасын жүзеге асыруға қатысу; </w:t>
      </w:r>
      <w:r>
        <w:br/>
      </w:r>
      <w:r>
        <w:rPr>
          <w:rFonts w:ascii="Times New Roman"/>
          <w:b w:val="false"/>
          <w:i w:val="false"/>
          <w:color w:val="000000"/>
          <w:sz w:val="28"/>
        </w:rPr>
        <w:t xml:space="preserve">
      - зейнетақы реформасын қолдау. Зейнетақы реформасын қолдау ісiне қатысуда Қоғамның мiндетi - ауылдық жерлерде тұрғындарға зейнетақы мен жәрдемақыларын уақытында жеткiзу функцияларын қайтадан қалпына келтiру және осы негiзде осындай әлеуметтiк төлемдердi төлеуге арналған өз төлем жүйесiн әзiрлеу; </w:t>
      </w:r>
      <w:r>
        <w:br/>
      </w:r>
      <w:r>
        <w:rPr>
          <w:rFonts w:ascii="Times New Roman"/>
          <w:b w:val="false"/>
          <w:i w:val="false"/>
          <w:color w:val="000000"/>
          <w:sz w:val="28"/>
        </w:rPr>
        <w:t xml:space="preserve">
      - мемлекеттiк бюджеттiк мекемелерге, көлiк-коммуникация кешенiнiң кәсiпорындарына және басқа ұйымдарға еңбекақы, стипендия, жәрдемақы және әлеуметтiк төлемдердi төлеу бойынша қызмет көрсету; </w:t>
      </w:r>
      <w:r>
        <w:br/>
      </w:r>
      <w:r>
        <w:rPr>
          <w:rFonts w:ascii="Times New Roman"/>
          <w:b w:val="false"/>
          <w:i w:val="false"/>
          <w:color w:val="000000"/>
          <w:sz w:val="28"/>
        </w:rPr>
        <w:t xml:space="preserve">
      - салықтар және коммуналдық төлемдердi жинауды ұйымдастыру; </w:t>
      </w:r>
      <w:r>
        <w:br/>
      </w:r>
      <w:r>
        <w:rPr>
          <w:rFonts w:ascii="Times New Roman"/>
          <w:b w:val="false"/>
          <w:i w:val="false"/>
          <w:color w:val="000000"/>
          <w:sz w:val="28"/>
        </w:rPr>
        <w:t xml:space="preserve">
      - салымдар бойынша пайыздарын автоматты түрде есептеу және бухгалтерлік есепте жүргiзiлетiн операцияларды көрсету үшiн Қоғамның бөлiмшелерiнде ашылған барлық дербес есепшоттарды орталықтандырылған түрде жүргiзу; </w:t>
      </w:r>
      <w:r>
        <w:br/>
      </w:r>
      <w:r>
        <w:rPr>
          <w:rFonts w:ascii="Times New Roman"/>
          <w:b w:val="false"/>
          <w:i w:val="false"/>
          <w:color w:val="000000"/>
          <w:sz w:val="28"/>
        </w:rPr>
        <w:t xml:space="preserve">
      - заңды тұлғаларға есеп айырысу-кассалық қызмет көрсетуге байланысты екiншi деңгейдегi банктерге агенттiк қызмет көрсету; </w:t>
      </w:r>
      <w:r>
        <w:br/>
      </w:r>
      <w:r>
        <w:rPr>
          <w:rFonts w:ascii="Times New Roman"/>
          <w:b w:val="false"/>
          <w:i w:val="false"/>
          <w:color w:val="000000"/>
          <w:sz w:val="28"/>
        </w:rPr>
        <w:t xml:space="preserve">
      - материалдық базаны және техникалық жарақтандыруды жақсарту; </w:t>
      </w:r>
      <w:r>
        <w:br/>
      </w:r>
      <w:r>
        <w:rPr>
          <w:rFonts w:ascii="Times New Roman"/>
          <w:b w:val="false"/>
          <w:i w:val="false"/>
          <w:color w:val="000000"/>
          <w:sz w:val="28"/>
        </w:rPr>
        <w:t xml:space="preserve">
      - почта-жинақ желiсiн жетiлдiру және соның негiзiнде қазiргi заманғы жеке төлем жүйесiн құру; </w:t>
      </w:r>
      <w:r>
        <w:br/>
      </w:r>
      <w:r>
        <w:rPr>
          <w:rFonts w:ascii="Times New Roman"/>
          <w:b w:val="false"/>
          <w:i w:val="false"/>
          <w:color w:val="000000"/>
          <w:sz w:val="28"/>
        </w:rPr>
        <w:t xml:space="preserve">
      - "Western Union" жүйесi бойынша ақша аудару. </w:t>
      </w:r>
      <w:r>
        <w:br/>
      </w:r>
      <w:r>
        <w:rPr>
          <w:rFonts w:ascii="Times New Roman"/>
          <w:b w:val="false"/>
          <w:i w:val="false"/>
          <w:color w:val="000000"/>
          <w:sz w:val="28"/>
        </w:rPr>
        <w:t xml:space="preserve">
      Почта бұдан басқа, банк филиалдарының желiсi нашар дамыған ауылдық жерлерде заңды және жеке тұлғаларға есеп айырысу-кассалық қызмет көрсету функцияларын орындайтын болады.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3.1. Тауарлар мен қызмет көрсетулердi өндiру </w:t>
      </w:r>
      <w:r>
        <w:br/>
      </w:r>
      <w:r>
        <w:rPr>
          <w:rFonts w:ascii="Times New Roman"/>
          <w:b w:val="false"/>
          <w:i w:val="false"/>
          <w:color w:val="000000"/>
          <w:sz w:val="28"/>
        </w:rPr>
        <w:t xml:space="preserve">
      3.1.1. Почта жөнелтiмдерiнiң нақты көлемiн тұрақтандыру. </w:t>
      </w:r>
      <w:r>
        <w:br/>
      </w:r>
      <w:r>
        <w:rPr>
          <w:rFonts w:ascii="Times New Roman"/>
          <w:b w:val="false"/>
          <w:i w:val="false"/>
          <w:color w:val="000000"/>
          <w:sz w:val="28"/>
        </w:rPr>
        <w:t xml:space="preserve">
      3.1.1.1. Хаттарды, бандерольдердi және жолдама заттарды жiберуге арналған почта жөнелтiмдерiнiң жаңаша буылып-түйiлетiн қораптарын жасау және өндiрiске енгiзу, почта жөнелтiмдерiн өңдеу процестерiнiң жекелеген технологиялық рәсiмдерiн өзгерту; </w:t>
      </w:r>
      <w:r>
        <w:br/>
      </w:r>
      <w:r>
        <w:rPr>
          <w:rFonts w:ascii="Times New Roman"/>
          <w:b w:val="false"/>
          <w:i w:val="false"/>
          <w:color w:val="000000"/>
          <w:sz w:val="28"/>
        </w:rPr>
        <w:t xml:space="preserve">
      3.1.1.2. Жаңа жабдықтардың енгiзiлуiне байланысты технологияларды өзгерту; </w:t>
      </w:r>
      <w:r>
        <w:br/>
      </w:r>
      <w:r>
        <w:rPr>
          <w:rFonts w:ascii="Times New Roman"/>
          <w:b w:val="false"/>
          <w:i w:val="false"/>
          <w:color w:val="000000"/>
          <w:sz w:val="28"/>
        </w:rPr>
        <w:t xml:space="preserve">
      3.1.1.3. Почта жөнелтiмдерiнiң жүрiп-өту жылдамдығының артуына негiзделген қызмет көрсетудiң жаңа түрлерiн игеру; </w:t>
      </w:r>
      <w:r>
        <w:br/>
      </w:r>
      <w:r>
        <w:rPr>
          <w:rFonts w:ascii="Times New Roman"/>
          <w:b w:val="false"/>
          <w:i w:val="false"/>
          <w:color w:val="000000"/>
          <w:sz w:val="28"/>
        </w:rPr>
        <w:t xml:space="preserve">
      3.1.1.4. Почта байланысын пайдаланудың сапалық көрсеткiшiн бағалау нормативтерiн және почта жөнелтiмдерiнiң жеткiзiлуiн жеделдету мақсатында жеткiзудiң бақылау мерзiмiн қайта қарау. </w:t>
      </w:r>
      <w:r>
        <w:br/>
      </w:r>
      <w:r>
        <w:rPr>
          <w:rFonts w:ascii="Times New Roman"/>
          <w:b w:val="false"/>
          <w:i w:val="false"/>
          <w:color w:val="000000"/>
          <w:sz w:val="28"/>
        </w:rPr>
        <w:t xml:space="preserve">
      3.1.2. Жаңа технологияларды енгiзу </w:t>
      </w:r>
      <w:r>
        <w:br/>
      </w:r>
      <w:r>
        <w:rPr>
          <w:rFonts w:ascii="Times New Roman"/>
          <w:b w:val="false"/>
          <w:i w:val="false"/>
          <w:color w:val="000000"/>
          <w:sz w:val="28"/>
        </w:rPr>
        <w:t xml:space="preserve">
      3.1.2.1. Ақпараттық жүйенi өңдеуге шығын жұмсамастан, жаңасын енгiзуге және қолданыстағы автоматтандырылған жүйенi жетiлдiруге мүмкiндiк беретiн модульдiк негiзде ақпараттық жүйе құру. </w:t>
      </w:r>
      <w:r>
        <w:br/>
      </w:r>
      <w:r>
        <w:rPr>
          <w:rFonts w:ascii="Times New Roman"/>
          <w:b w:val="false"/>
          <w:i w:val="false"/>
          <w:color w:val="000000"/>
          <w:sz w:val="28"/>
        </w:rPr>
        <w:t xml:space="preserve">
      3.1.2.2. Халықаралық почта жөнелтiмдерi жөнiндегi деректердi жинау және өңдеудiң автоматтандырылған жүйесiн енгiзу. Мұндай жүйенi енгiзу транзиттiк, келген және кеткен халықаралық почта жөнелтiмдерi жөнiнде және олардың саны туралы күн сайын ақпараттар алып отыруға, олардың жүріп өткен жолы мен мерзiмiн бақылап отыруға мүмкiндiк туғызады. </w:t>
      </w:r>
      <w:r>
        <w:br/>
      </w:r>
      <w:r>
        <w:rPr>
          <w:rFonts w:ascii="Times New Roman"/>
          <w:b w:val="false"/>
          <w:i w:val="false"/>
          <w:color w:val="000000"/>
          <w:sz w:val="28"/>
        </w:rPr>
        <w:t xml:space="preserve">
      3.1.2.3. Халықаралық почта жөнелтiмдерiн бақылау модуль негiзiнде дамыған елдердiң почта әкiмшіліктерiнiң талаптарына сәйкес келетiн машинамен оқылатын деректемелердi пайдалану мүмкiндiгiн көздейтiн, барлық тiркелетiн почта жөнелтiмдерiн толық бақылау модулiн құру. </w:t>
      </w:r>
      <w:r>
        <w:br/>
      </w:r>
      <w:r>
        <w:rPr>
          <w:rFonts w:ascii="Times New Roman"/>
          <w:b w:val="false"/>
          <w:i w:val="false"/>
          <w:color w:val="000000"/>
          <w:sz w:val="28"/>
        </w:rPr>
        <w:t xml:space="preserve">
      3.1.2.4. Құжат айналымының жалпы жүйесiн әзiрлеу және енгiзу. </w:t>
      </w:r>
      <w:r>
        <w:br/>
      </w:r>
      <w:r>
        <w:rPr>
          <w:rFonts w:ascii="Times New Roman"/>
          <w:b w:val="false"/>
          <w:i w:val="false"/>
          <w:color w:val="000000"/>
          <w:sz w:val="28"/>
        </w:rPr>
        <w:t xml:space="preserve">
      3.1.2.5. Қазақстанның Халық Банкiмен бiрлесiп, микропроцессорлық пластикалық карталар негiзiнде қолма-қол ақшасыз есеп айырысу жүйесін құру. </w:t>
      </w:r>
      <w:r>
        <w:br/>
      </w:r>
      <w:r>
        <w:rPr>
          <w:rFonts w:ascii="Times New Roman"/>
          <w:b w:val="false"/>
          <w:i w:val="false"/>
          <w:color w:val="000000"/>
          <w:sz w:val="28"/>
        </w:rPr>
        <w:t xml:space="preserve">
      3.1.2.6. Iздестiрушi және басқа да ақпараттық қызмет көрсететiн ақпараттық-талдау орталығын құру. </w:t>
      </w:r>
      <w:r>
        <w:br/>
      </w:r>
      <w:r>
        <w:rPr>
          <w:rFonts w:ascii="Times New Roman"/>
          <w:b w:val="false"/>
          <w:i w:val="false"/>
          <w:color w:val="000000"/>
          <w:sz w:val="28"/>
        </w:rPr>
        <w:t xml:space="preserve">
      3.1.3. Шетел мемлекеттерiмен почта алмасу </w:t>
      </w:r>
      <w:r>
        <w:br/>
      </w:r>
      <w:r>
        <w:rPr>
          <w:rFonts w:ascii="Times New Roman"/>
          <w:b w:val="false"/>
          <w:i w:val="false"/>
          <w:color w:val="000000"/>
          <w:sz w:val="28"/>
        </w:rPr>
        <w:t xml:space="preserve">
      3.1.3.1. Біртұтас почталық аумақты сақтау, әмбебап почталық байланыс қызметiн көрсету, почта саласының қызметкерлерiн оқыту мақсатында Дүниежүзiлiк почта одағының органдарымен, аймақтық почта одақтарымен, шетелдiк почта әкiмшілiктерiмен ынтымақтастықты дамыту. </w:t>
      </w:r>
      <w:r>
        <w:br/>
      </w:r>
      <w:r>
        <w:rPr>
          <w:rFonts w:ascii="Times New Roman"/>
          <w:b w:val="false"/>
          <w:i w:val="false"/>
          <w:color w:val="000000"/>
          <w:sz w:val="28"/>
        </w:rPr>
        <w:t xml:space="preserve">
      3.1.3.2. Қазақстан Республикасы мен шет мемлекеттер арасында әуе және құрғақ жол көлiктерiмен тасымалданатын почта жөнелтiмдерiнiң жүрiп өтетiн бақылау мерзiмiн белгiлеу және енгiзу. </w:t>
      </w:r>
      <w:r>
        <w:br/>
      </w:r>
      <w:r>
        <w:rPr>
          <w:rFonts w:ascii="Times New Roman"/>
          <w:b w:val="false"/>
          <w:i w:val="false"/>
          <w:color w:val="000000"/>
          <w:sz w:val="28"/>
        </w:rPr>
        <w:t xml:space="preserve">
      3.1.3.3. Қоғамның Дүниежүзілік почта одағының Халықаралық бюросы өткiзетiн халықаралық почта жөнелтiмдерiнiң нақтылы жүрiп өту мерзiмiн тексеру шараларына қатысуы. </w:t>
      </w:r>
      <w:r>
        <w:br/>
      </w:r>
      <w:r>
        <w:rPr>
          <w:rFonts w:ascii="Times New Roman"/>
          <w:b w:val="false"/>
          <w:i w:val="false"/>
          <w:color w:val="000000"/>
          <w:sz w:val="28"/>
        </w:rPr>
        <w:t xml:space="preserve">
      3.1.3.4. Тiркелетiн жөнелтiмдердiң сақталуын және халықаралық рынокта ұсынылатын әмбебап почта қызметiнiң сапалылығын көздейтiн, Дүниежүзiлiк почта одағының Пекин конгресiнде қабылданған өзгерiстерге сәйкес шетелдiк почта әкiмшiлiктерiмен ақырғы шығындарды өтеу тәртiбiн өзгерту. </w:t>
      </w:r>
      <w:r>
        <w:br/>
      </w:r>
      <w:r>
        <w:rPr>
          <w:rFonts w:ascii="Times New Roman"/>
          <w:b w:val="false"/>
          <w:i w:val="false"/>
          <w:color w:val="000000"/>
          <w:sz w:val="28"/>
        </w:rPr>
        <w:t xml:space="preserve">
      3.1.4. Көлiк паркiн жаңарту, инкассация және күзет қызметтерiн дамыту </w:t>
      </w:r>
      <w:r>
        <w:br/>
      </w:r>
      <w:r>
        <w:rPr>
          <w:rFonts w:ascii="Times New Roman"/>
          <w:b w:val="false"/>
          <w:i w:val="false"/>
          <w:color w:val="000000"/>
          <w:sz w:val="28"/>
        </w:rPr>
        <w:t xml:space="preserve">
      3.1.4.1. Ұлттық почта желiсiнiң қазiргi кезде жарамайтын және заттық қасиетi ескiрген көлiк және вагон парктерiн жаңарту. </w:t>
      </w:r>
      <w:r>
        <w:br/>
      </w:r>
      <w:r>
        <w:rPr>
          <w:rFonts w:ascii="Times New Roman"/>
          <w:b w:val="false"/>
          <w:i w:val="false"/>
          <w:color w:val="000000"/>
          <w:sz w:val="28"/>
        </w:rPr>
        <w:t xml:space="preserve">
      3.1.4.2. Өз инкассация және күзет қызметтерiн дамыту.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3.2. Бизнестi дамыту </w:t>
      </w:r>
      <w:r>
        <w:br/>
      </w:r>
      <w:r>
        <w:rPr>
          <w:rFonts w:ascii="Times New Roman"/>
          <w:b w:val="false"/>
          <w:i w:val="false"/>
          <w:color w:val="000000"/>
          <w:sz w:val="28"/>
        </w:rPr>
        <w:t xml:space="preserve">
      3.2.1. Қызмет көрсетудiң жаңа түрлерi </w:t>
      </w:r>
      <w:r>
        <w:br/>
      </w:r>
      <w:r>
        <w:rPr>
          <w:rFonts w:ascii="Times New Roman"/>
          <w:b w:val="false"/>
          <w:i w:val="false"/>
          <w:color w:val="000000"/>
          <w:sz w:val="28"/>
        </w:rPr>
        <w:t xml:space="preserve">
      Почтаның ықтималды мүмкiндiктерiн пайдалану мақсатында көрсетiлiп жүрген қызметтердi жандандырумен қатар, олардың жаңа түрлерін енгiзе отырып, агенттiк қызмет көрсету желiсiн құру және оны дамыту жоспарланып отыр: </w:t>
      </w:r>
      <w:r>
        <w:br/>
      </w:r>
      <w:r>
        <w:rPr>
          <w:rFonts w:ascii="Times New Roman"/>
          <w:b w:val="false"/>
          <w:i w:val="false"/>
          <w:color w:val="000000"/>
          <w:sz w:val="28"/>
        </w:rPr>
        <w:t xml:space="preserve">
      1) Тапсырыстар бойынша жолдама заттармен сауда жасау жүйесi аясында, соның iшiнде Интернет арқылы сервистiк қызмет көрсете отырып "Тауар - почтамен" каталогы бойынша сауда ұйымдастыру және оны дамыту; </w:t>
      </w:r>
      <w:r>
        <w:br/>
      </w:r>
      <w:r>
        <w:rPr>
          <w:rFonts w:ascii="Times New Roman"/>
          <w:b w:val="false"/>
          <w:i w:val="false"/>
          <w:color w:val="000000"/>
          <w:sz w:val="28"/>
        </w:rPr>
        <w:t xml:space="preserve">
      2) жеке және заңды тұлғаларға салық және басқа да мiндеттi төлемдердi төлеуi бойынша қызмет көрсету; </w:t>
      </w:r>
      <w:r>
        <w:br/>
      </w:r>
      <w:r>
        <w:rPr>
          <w:rFonts w:ascii="Times New Roman"/>
          <w:b w:val="false"/>
          <w:i w:val="false"/>
          <w:color w:val="000000"/>
          <w:sz w:val="28"/>
        </w:rPr>
        <w:t xml:space="preserve">
      3) республиканың ауылдық аудандары тұрғындарына шағын несиелер беру; </w:t>
      </w:r>
      <w:r>
        <w:br/>
      </w:r>
      <w:r>
        <w:rPr>
          <w:rFonts w:ascii="Times New Roman"/>
          <w:b w:val="false"/>
          <w:i w:val="false"/>
          <w:color w:val="000000"/>
          <w:sz w:val="28"/>
        </w:rPr>
        <w:t xml:space="preserve">
      4) зейнетақы қорларына, сақтандыру компанияларына, брокерлiк фирмаларға, банктерге және басқа да ұйымдарға агенттiк қызмет көрсету; </w:t>
      </w:r>
      <w:r>
        <w:br/>
      </w:r>
      <w:r>
        <w:rPr>
          <w:rFonts w:ascii="Times New Roman"/>
          <w:b w:val="false"/>
          <w:i w:val="false"/>
          <w:color w:val="000000"/>
          <w:sz w:val="28"/>
        </w:rPr>
        <w:t xml:space="preserve">
      5) гибридтiк почтаны ұйымдастыру; </w:t>
      </w:r>
      <w:r>
        <w:br/>
      </w:r>
      <w:r>
        <w:rPr>
          <w:rFonts w:ascii="Times New Roman"/>
          <w:b w:val="false"/>
          <w:i w:val="false"/>
          <w:color w:val="000000"/>
          <w:sz w:val="28"/>
        </w:rPr>
        <w:t xml:space="preserve">
      6) почталық жарнама саласында қызмет көрсету. </w:t>
      </w:r>
      <w:r>
        <w:br/>
      </w:r>
      <w:r>
        <w:rPr>
          <w:rFonts w:ascii="Times New Roman"/>
          <w:b w:val="false"/>
          <w:i w:val="false"/>
          <w:color w:val="000000"/>
          <w:sz w:val="28"/>
        </w:rPr>
        <w:t xml:space="preserve">
      Бұдан басқа, болашақта почта лотереяларын шығаруға, темiр жол және авиабилеттерiн сатуға, төлем карточкаларын шығаруға лицензия (рұқсат) алу көзделедi. </w:t>
      </w:r>
      <w:r>
        <w:br/>
      </w:r>
      <w:r>
        <w:rPr>
          <w:rFonts w:ascii="Times New Roman"/>
          <w:b w:val="false"/>
          <w:i w:val="false"/>
          <w:color w:val="000000"/>
          <w:sz w:val="28"/>
        </w:rPr>
        <w:t xml:space="preserve">
      Халыққа шағын несиелер беру үшiн қызметшiлердi оқытуды ұйымдастыру және Қазақстан Республикасы Ұлттық Банкiнiң лицензиясын алу жоспарлануда. </w:t>
      </w:r>
      <w:r>
        <w:br/>
      </w:r>
      <w:r>
        <w:rPr>
          <w:rFonts w:ascii="Times New Roman"/>
          <w:b w:val="false"/>
          <w:i w:val="false"/>
          <w:color w:val="000000"/>
          <w:sz w:val="28"/>
        </w:rPr>
        <w:t xml:space="preserve">
      3.2.2. Электрондық сауда </w:t>
      </w:r>
      <w:r>
        <w:br/>
      </w:r>
      <w:r>
        <w:rPr>
          <w:rFonts w:ascii="Times New Roman"/>
          <w:b w:val="false"/>
          <w:i w:val="false"/>
          <w:color w:val="000000"/>
          <w:sz w:val="28"/>
        </w:rPr>
        <w:t xml:space="preserve">
      Қазақстан почтасын дамытудың болашақ бағыттарының бiрi - қазiргi технологиялар, республикалық филиалдар желiсi және халықаралық ынтымақтастықтың озық нысандары негiзiнде базасына электрондық сауда жасау жүйесiн енгiзу және оның ерекшелiгi мен артықшылықтары мыналарда: </w:t>
      </w:r>
      <w:r>
        <w:br/>
      </w:r>
      <w:r>
        <w:rPr>
          <w:rFonts w:ascii="Times New Roman"/>
          <w:b w:val="false"/>
          <w:i w:val="false"/>
          <w:color w:val="000000"/>
          <w:sz w:val="28"/>
        </w:rPr>
        <w:t xml:space="preserve">
      1) Қазақстан рыногына сауда жасаудың жаңа түрлерiн енгiзу; </w:t>
      </w:r>
      <w:r>
        <w:br/>
      </w:r>
      <w:r>
        <w:rPr>
          <w:rFonts w:ascii="Times New Roman"/>
          <w:b w:val="false"/>
          <w:i w:val="false"/>
          <w:color w:val="000000"/>
          <w:sz w:val="28"/>
        </w:rPr>
        <w:t xml:space="preserve">
      2) почтаның қызмет көрсету аясын кеңейту; </w:t>
      </w:r>
      <w:r>
        <w:br/>
      </w:r>
      <w:r>
        <w:rPr>
          <w:rFonts w:ascii="Times New Roman"/>
          <w:b w:val="false"/>
          <w:i w:val="false"/>
          <w:color w:val="000000"/>
          <w:sz w:val="28"/>
        </w:rPr>
        <w:t xml:space="preserve">
      3) уақытты, қаржылық және адам ресурстарын үнемдеу; </w:t>
      </w:r>
      <w:r>
        <w:br/>
      </w:r>
      <w:r>
        <w:rPr>
          <w:rFonts w:ascii="Times New Roman"/>
          <w:b w:val="false"/>
          <w:i w:val="false"/>
          <w:color w:val="000000"/>
          <w:sz w:val="28"/>
        </w:rPr>
        <w:t xml:space="preserve">
      4) әрқилы топтардағы тұтынушылардың кең өрiстi қаржылық, ақпараттық қызметтерге және тауарларға қол жеткiзуi; </w:t>
      </w:r>
      <w:r>
        <w:br/>
      </w:r>
      <w:r>
        <w:rPr>
          <w:rFonts w:ascii="Times New Roman"/>
          <w:b w:val="false"/>
          <w:i w:val="false"/>
          <w:color w:val="000000"/>
          <w:sz w:val="28"/>
        </w:rPr>
        <w:t xml:space="preserve">
      5) отандық өндiрушiлердiң тауарлары рынокқа енуiн бағыттау; </w:t>
      </w:r>
      <w:r>
        <w:br/>
      </w:r>
      <w:r>
        <w:rPr>
          <w:rFonts w:ascii="Times New Roman"/>
          <w:b w:val="false"/>
          <w:i w:val="false"/>
          <w:color w:val="000000"/>
          <w:sz w:val="28"/>
        </w:rPr>
        <w:t xml:space="preserve">
      6) тұтынушылар мұқтаждығын бағамдау, нарықтық жағдайға тез бейiмделу. </w:t>
      </w:r>
      <w:r>
        <w:br/>
      </w:r>
      <w:r>
        <w:rPr>
          <w:rFonts w:ascii="Times New Roman"/>
          <w:b w:val="false"/>
          <w:i w:val="false"/>
          <w:color w:val="000000"/>
          <w:sz w:val="28"/>
        </w:rPr>
        <w:t xml:space="preserve">
      3.2.3. ЕМS Каzроst Курьерлiк қызметiн дамыту </w:t>
      </w:r>
      <w:r>
        <w:br/>
      </w:r>
      <w:r>
        <w:rPr>
          <w:rFonts w:ascii="Times New Roman"/>
          <w:b w:val="false"/>
          <w:i w:val="false"/>
          <w:color w:val="000000"/>
          <w:sz w:val="28"/>
        </w:rPr>
        <w:t xml:space="preserve">
      ЕМS Каzроst Курьерлiк қызметiнiң жұмысындағы басым бағыттар оны жаңғыртып жетiлдiру және оның бәсекелестiк қабiлетiн арттыру болады. Соған байланысты: </w:t>
      </w:r>
      <w:r>
        <w:br/>
      </w:r>
      <w:r>
        <w:rPr>
          <w:rFonts w:ascii="Times New Roman"/>
          <w:b w:val="false"/>
          <w:i w:val="false"/>
          <w:color w:val="000000"/>
          <w:sz w:val="28"/>
        </w:rPr>
        <w:t xml:space="preserve">
      1) Қазақстан бойынша ЕМS Каzроst Курьерлiк қызмет жүйесiн автоматтандыру; </w:t>
      </w:r>
      <w:r>
        <w:br/>
      </w:r>
      <w:r>
        <w:rPr>
          <w:rFonts w:ascii="Times New Roman"/>
          <w:b w:val="false"/>
          <w:i w:val="false"/>
          <w:color w:val="000000"/>
          <w:sz w:val="28"/>
        </w:rPr>
        <w:t xml:space="preserve">
      2) ЕМS халықаралық кооператив жүйесiне сәйкес келетiн компьютерлiк бақылап қадағалау жүйесiн енгiзу; </w:t>
      </w:r>
      <w:r>
        <w:br/>
      </w:r>
      <w:r>
        <w:rPr>
          <w:rFonts w:ascii="Times New Roman"/>
          <w:b w:val="false"/>
          <w:i w:val="false"/>
          <w:color w:val="000000"/>
          <w:sz w:val="28"/>
        </w:rPr>
        <w:t xml:space="preserve">
      3) әлемнiң iрi почта әкiмшiлiктерiмен халықаралық жедел почта саласындағы ынтымақтастық; </w:t>
      </w:r>
      <w:r>
        <w:br/>
      </w:r>
      <w:r>
        <w:rPr>
          <w:rFonts w:ascii="Times New Roman"/>
          <w:b w:val="false"/>
          <w:i w:val="false"/>
          <w:color w:val="000000"/>
          <w:sz w:val="28"/>
        </w:rPr>
        <w:t xml:space="preserve">
      4) почталық қызмет көрсетудiң жылдамдығын арттыру және сапасын жақсарту мәселелерi шешiлуде. </w:t>
      </w:r>
      <w:r>
        <w:br/>
      </w:r>
      <w:r>
        <w:rPr>
          <w:rFonts w:ascii="Times New Roman"/>
          <w:b w:val="false"/>
          <w:i w:val="false"/>
          <w:color w:val="000000"/>
          <w:sz w:val="28"/>
        </w:rPr>
        <w:t xml:space="preserve">
      EMS Kazpost курьерлiк қызметiн одан әрi дамыту - халықаралық ЕМS кооперативiнiң толық құқылы мүшелiгiне жету және оның іс-шараларына қатысу, шетелдiк почта әкiмшiлiктерiмен және компанияларымен келiсiмдер жасау, әуежайларда жедел жөнелтiмдердi өңдейтiн учаскелер ұйымдастыру, шет елдерге жолданған жөнелтiмдердi бақылап қадағалаудың жүйесiн (штрих кодтар) енгізу арқылы жүзеге асырылады.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3.3. Қызметiнiң қаржылық нәтижелерін болжау </w:t>
      </w:r>
    </w:p>
    <w:bookmarkEnd w:id="15"/>
    <w:p>
      <w:pPr>
        <w:spacing w:after="0"/>
        <w:ind w:left="0"/>
        <w:jc w:val="both"/>
      </w:pPr>
      <w:r>
        <w:rPr>
          <w:rFonts w:ascii="Times New Roman"/>
          <w:b w:val="false"/>
          <w:i w:val="false"/>
          <w:color w:val="000000"/>
          <w:sz w:val="28"/>
        </w:rPr>
        <w:t xml:space="preserve">      Дәстүрлi қызмет көрсетулердi дамытудан және жаңаларын енгiзуден болатын күтiлетiн айналымды негiзге ала отырып, 2001-2005 жылдарда мынадай көрсеткiштерге қол жеткiзу жоспарлануда:     </w:t>
      </w:r>
    </w:p>
    <w:p>
      <w:pPr>
        <w:spacing w:after="0"/>
        <w:ind w:left="0"/>
        <w:jc w:val="both"/>
      </w:pPr>
      <w:r>
        <w:rPr>
          <w:rFonts w:ascii="Times New Roman"/>
          <w:b w:val="false"/>
          <w:i w:val="false"/>
          <w:color w:val="000000"/>
          <w:sz w:val="28"/>
        </w:rPr>
        <w:t xml:space="preserve">     (млн.теңге)       2001      2002      2003      2004      2005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Кiрiс                 3295,0    3626,2    3945,3    4135,0     4360,0 </w:t>
      </w:r>
      <w:r>
        <w:br/>
      </w:r>
      <w:r>
        <w:rPr>
          <w:rFonts w:ascii="Times New Roman"/>
          <w:b w:val="false"/>
          <w:i w:val="false"/>
          <w:color w:val="000000"/>
          <w:sz w:val="28"/>
        </w:rPr>
        <w:t xml:space="preserve">
Шығыс                 3181,0    3499,6    3783,3    3949,7     4140,7 </w:t>
      </w:r>
      <w:r>
        <w:br/>
      </w:r>
      <w:r>
        <w:rPr>
          <w:rFonts w:ascii="Times New Roman"/>
          <w:b w:val="false"/>
          <w:i w:val="false"/>
          <w:color w:val="000000"/>
          <w:sz w:val="28"/>
        </w:rPr>
        <w:t xml:space="preserve">
Таза табыс            114,0     126,6     162,0     185,3      219,3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Қоғамның Есепке алу саясатына сәйкес негiзгi құралдарға амортизация есептеу кезiнде объектiнiң амортизацияланатын құны ай сайын тең сомада, салықтық есепке алу бойынша шектi нормалармен шектелген шеңберде тiзiмнен шығарылатын құнын бiрқалыпты (тiк сызықты) тiзiмнен шығару әдiсi қолданылады. Материалдық емес активтерге тозуды есептеу пайдалану мерзiмiне бiрқалыпты есептеу әдiсiмен жүргiзiледi. </w:t>
      </w:r>
      <w:r>
        <w:br/>
      </w:r>
      <w:r>
        <w:rPr>
          <w:rFonts w:ascii="Times New Roman"/>
          <w:b w:val="false"/>
          <w:i w:val="false"/>
          <w:color w:val="000000"/>
          <w:sz w:val="28"/>
        </w:rPr>
        <w:t xml:space="preserve">
      Сатып алынатын жабдықтың негiзгi бөлiгiн бiлдiретiн компьютер техникасының жедел амортизациясына байланысты 2004-2005 жылдары амортизациялық аударымдар күрт төмендейдi. </w:t>
      </w:r>
      <w:r>
        <w:br/>
      </w:r>
      <w:r>
        <w:rPr>
          <w:rFonts w:ascii="Times New Roman"/>
          <w:b w:val="false"/>
          <w:i w:val="false"/>
          <w:color w:val="000000"/>
          <w:sz w:val="28"/>
        </w:rPr>
        <w:t xml:space="preserve">
      Почта байланысын компьютерлендiрудi, көлiк паркiн жетiлдiрудi қаржыландыру, Қоғамның айналымдағы қаражатын толықтыру үшiн банк-резиденттердiң орта мерзiмдi және қысқа мерзiмдi кредиттерiн тарту салдарынан 2001 жылы Қоғамның кредиторлық берешегi 2000 жылмен салыстырғанда 49% өседi. Кейiнгi жылдары алынған кредиттер бойынша негiзгi қарызды бiртiндеп өтеуге байланысты банктердің алдында ұзақ мерзiмдi кредиторлық берешектiң төмендеуi болжанады.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3.4. Қаржы саясаты </w:t>
      </w:r>
      <w:r>
        <w:br/>
      </w:r>
      <w:r>
        <w:rPr>
          <w:rFonts w:ascii="Times New Roman"/>
          <w:b w:val="false"/>
          <w:i w:val="false"/>
          <w:color w:val="000000"/>
          <w:sz w:val="28"/>
        </w:rPr>
        <w:t xml:space="preserve">
      3.4.1. Тәуелсiз көздерден ұзақ мерзiмдi инвестициялар тарту, Қазақстан Республикасының почта саласын одан әрi реформалау және почта-жинақ жүйесiн құру мақсатында табысты арттыру есебiнен қайтарымдылығын қамтамасыз ету. </w:t>
      </w:r>
      <w:r>
        <w:br/>
      </w:r>
      <w:r>
        <w:rPr>
          <w:rFonts w:ascii="Times New Roman"/>
          <w:b w:val="false"/>
          <w:i w:val="false"/>
          <w:color w:val="000000"/>
          <w:sz w:val="28"/>
        </w:rPr>
        <w:t xml:space="preserve">
      3.4.2. Халықтың жинақ қаржысын тарту, кейiннен оларды мемлекеттiк бағалы қағаздарға және КАSЕ листингiнiң А санатына енгiзiлген корпоративтiк бағалы қағаздарға орналастыру. </w:t>
      </w:r>
      <w:r>
        <w:br/>
      </w:r>
      <w:r>
        <w:rPr>
          <w:rFonts w:ascii="Times New Roman"/>
          <w:b w:val="false"/>
          <w:i w:val="false"/>
          <w:color w:val="000000"/>
          <w:sz w:val="28"/>
        </w:rPr>
        <w:t xml:space="preserve">
      3.4.3. Өндiрiстiк қызметтiң тиiмділігiн арттыру мақсатында қызмет көрсету сапасы мен көрсетiлетiн қызмет тарифтерiнiң өзара байланысты болуын қамтамасыз ету және икемдi тарифтiк саясат әзiрлеу.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3.5. Болжамды тарифтер мен бағалар, оларды негiздеу </w:t>
      </w:r>
      <w:r>
        <w:br/>
      </w:r>
      <w:r>
        <w:rPr>
          <w:rFonts w:ascii="Times New Roman"/>
          <w:b w:val="false"/>
          <w:i w:val="false"/>
          <w:color w:val="000000"/>
          <w:sz w:val="28"/>
        </w:rPr>
        <w:t xml:space="preserve">
      Үлкен үлесi монополияға қарсы заңнаманың қолданыс аясына кiретiн анағұрлым әлеуметтік-маңызды қызмет көрсетулер тарифтерiнiң өзгеруiн жоспарлау кезiнде Қоғам осы қызметтердi көрсетудiң өзiндiк құны оларға белгiленген тарифтерден жоғары болуы жағдайын негiзге алады. Мәселен, нақты өзiндiк құнының қазiргi тарифтен асуы қарапайым хатты жiберу үшiн 4%-дан жер бетiндегi көлiкпен жiберiлетiн жолдама затты жiберу үшiн 419%-ға дейiн аралықта ауытқиды. Сонымен қатар осы қызметтердi көрсетуден шығындар қаржылық қызмет көрсетулерден түсетiн кiрiс есебiнен жабылады. Екiншi жағынан, почта байланысы қызмет көрсетулерiне баға құру ерекшелiгi - осы қызмет көрсетулерге тарифтiң төмендеуі олардың ең кiшi көлемiне қол жеткiзiлгенде оның ұлғаюына әкелмейтiндiгiнде. Аталған жағдайлар Қазақстанның iшiнде жүзеге асырылатын жазбаша хат-хабарды, бандерольдердi, жолдама заттар мен мерзiмдiк басылымдарды жеткiзу бойынша қызмет көрсету тарифтерiн төмендетудi жоспарлауға мүмкiндiк бермейдi (1.1-кесте). </w:t>
      </w:r>
      <w:r>
        <w:br/>
      </w:r>
      <w:r>
        <w:rPr>
          <w:rFonts w:ascii="Times New Roman"/>
          <w:b w:val="false"/>
          <w:i w:val="false"/>
          <w:color w:val="000000"/>
          <w:sz w:val="28"/>
        </w:rPr>
        <w:t xml:space="preserve">
      Таяу болашақта, почта жөнелтiмдерiнiң көлемiн ұлғайту мақсатында халықаралық почта жөнелтiмдерiн жiберу тарифтерiн төмендету және почта жөнелтiмдерiн ТМД бойынша жiберу тарифтерiн қайта қарау жоспарлануда.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3.6. Қоғамның дивидендтік саясаты, Қоғамның таза </w:t>
      </w:r>
      <w:r>
        <w:br/>
      </w:r>
      <w:r>
        <w:rPr>
          <w:rFonts w:ascii="Times New Roman"/>
          <w:b w:val="false"/>
          <w:i w:val="false"/>
          <w:color w:val="000000"/>
          <w:sz w:val="28"/>
        </w:rPr>
        <w:t>
</w:t>
      </w:r>
      <w:r>
        <w:rPr>
          <w:rFonts w:ascii="Times New Roman"/>
          <w:b/>
          <w:i w:val="false"/>
          <w:color w:val="000000"/>
          <w:sz w:val="28"/>
        </w:rPr>
        <w:t xml:space="preserve">          табысын бөлу, резервтiк капиталды құру және </w:t>
      </w:r>
      <w:r>
        <w:br/>
      </w:r>
      <w:r>
        <w:rPr>
          <w:rFonts w:ascii="Times New Roman"/>
          <w:b w:val="false"/>
          <w:i w:val="false"/>
          <w:color w:val="000000"/>
          <w:sz w:val="28"/>
        </w:rPr>
        <w:t>
</w:t>
      </w:r>
      <w:r>
        <w:rPr>
          <w:rFonts w:ascii="Times New Roman"/>
          <w:b/>
          <w:i w:val="false"/>
          <w:color w:val="000000"/>
          <w:sz w:val="28"/>
        </w:rPr>
        <w:t xml:space="preserve">          пайдалану тәртiбi </w:t>
      </w:r>
      <w:r>
        <w:br/>
      </w:r>
      <w:r>
        <w:rPr>
          <w:rFonts w:ascii="Times New Roman"/>
          <w:b w:val="false"/>
          <w:i w:val="false"/>
          <w:color w:val="000000"/>
          <w:sz w:val="28"/>
        </w:rPr>
        <w:t xml:space="preserve">
      Қоғам ашық акционерлiк қоғам ретiнде бiрiншi жыл қызмет етуiне байланысты таза табысты бөлу тәртiбi бастапқыда белгiленбеген. 2001 жылғы 9 сәуiрде Қоғамның Директорлар кеңесiнiң мәжілісi өткiзiлдi, сонда Қоғамның таза табысын, резервтiк капитал мен өзге де қорларының қаражатын пайдалану тәртiбi бекiтiлдi. Таза табысты бөлу 2001 жылдың ортасына жоспарланып отыр. </w:t>
      </w:r>
      <w:r>
        <w:br/>
      </w:r>
      <w:r>
        <w:rPr>
          <w:rFonts w:ascii="Times New Roman"/>
          <w:b w:val="false"/>
          <w:i w:val="false"/>
          <w:color w:val="000000"/>
          <w:sz w:val="28"/>
        </w:rPr>
        <w:t xml:space="preserve">
      Осы Жоспарға Қосымшаның 1.1-кестесiнiң 8 және 9-тармақтарын дайындаған кезде мынадай жағдайлар ескерілдi: </w:t>
      </w:r>
      <w:r>
        <w:br/>
      </w:r>
      <w:r>
        <w:rPr>
          <w:rFonts w:ascii="Times New Roman"/>
          <w:b w:val="false"/>
          <w:i w:val="false"/>
          <w:color w:val="000000"/>
          <w:sz w:val="28"/>
        </w:rPr>
        <w:t xml:space="preserve">
      1) "Акционерлiк қоғамдар туралы" Қазақстан Республикасының Заңына сәйкес мөлшерi Қоғамның Жарғылық капиталының 15% құрайтын жоспарланған резервтiк капиталды қалыптастыру. </w:t>
      </w:r>
      <w:r>
        <w:br/>
      </w:r>
      <w:r>
        <w:rPr>
          <w:rFonts w:ascii="Times New Roman"/>
          <w:b w:val="false"/>
          <w:i w:val="false"/>
          <w:color w:val="000000"/>
          <w:sz w:val="28"/>
        </w:rPr>
        <w:t xml:space="preserve">
      2) Өтеу көзi резервтiк капитал болып табылатын өткен жылдардың шығындары - 220,4 млн теңге. Акционерлердiң жалпы жиналысы өткен жылдардың шығындарын құрылатын резервтiк капитал есебiнен төлеу туралы шешiм қабылдай алады. Ондай жағдайда, Қоғам өткен жылдар шығындарының сомасына қосымша резервтiк капитал құруы қажет. </w:t>
      </w:r>
      <w:r>
        <w:br/>
      </w:r>
      <w:r>
        <w:rPr>
          <w:rFonts w:ascii="Times New Roman"/>
          <w:b w:val="false"/>
          <w:i w:val="false"/>
          <w:color w:val="000000"/>
          <w:sz w:val="28"/>
        </w:rPr>
        <w:t xml:space="preserve">
      3) 2002 жылы 1 286,2 млн. теңге сомасына акциялардың қосымша эмиссиясын шығару жоспарлануда (5.1.1-тармақты қар.), содан кейiн жарғылық капиталдың мөлшерi 2455,2 млн. теңгенi құрайды. Өткен жылдардың 220,4 млн. теңге сомасындағы шығындарын өтегеннен кейiн 368,3 млн. теңге сомасына резервтiк капитал құру қажет. Осылай, өткен жылдардың шығындарын өтеу және резервтік капиталды құру үшiн жалпы сома 588,7 млн. теңгенi құрайды және Қоғамның 2003 жылға дейінгі қаржы-шаруашылық қызметiнiң нәтижесiнде алынған табыс осы мақсаттарға жұмсалады. Бөлiнбеген түсім пайда болғанда, 2004 жылдан дивидендтердi төлей бастау жоспарлануда.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3.7. Бюджетпен өзара қарым-қатынас </w:t>
      </w:r>
      <w:r>
        <w:br/>
      </w:r>
      <w:r>
        <w:rPr>
          <w:rFonts w:ascii="Times New Roman"/>
          <w:b w:val="false"/>
          <w:i w:val="false"/>
          <w:color w:val="000000"/>
          <w:sz w:val="28"/>
        </w:rPr>
        <w:t xml:space="preserve">
      2001-2005 жылдарда аударуға жоспарланған жалпы мемлекеттiк салықтардың жалпы сомасы 566,1 млн. теңгенi, жергiлiктi салықтар 52,5 млн. теңгенi құрайды. </w:t>
      </w:r>
      <w:r>
        <w:br/>
      </w:r>
      <w:r>
        <w:rPr>
          <w:rFonts w:ascii="Times New Roman"/>
          <w:b w:val="false"/>
          <w:i w:val="false"/>
          <w:color w:val="000000"/>
          <w:sz w:val="28"/>
        </w:rPr>
        <w:t>
      "Акционерлiк қоғамдар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Қоғамның Жарғысына сәйкес "Қазпочта" ААҚ акционерлердiң Жалпы жиналысы шешiмiнiң негiзiнде акционерлерге тиесiлi акциялар бойынша дивидендтер төлеуi тиiс. Қоғамның 100% акциясын мемлекетке тиесiлi болғандықтан, дивидендтер төлеуге аударылатын бүкiл сома мемлекеттiк бюджетке түседi. </w:t>
      </w:r>
      <w:r>
        <w:br/>
      </w:r>
      <w:r>
        <w:rPr>
          <w:rFonts w:ascii="Times New Roman"/>
          <w:b w:val="false"/>
          <w:i w:val="false"/>
          <w:color w:val="000000"/>
          <w:sz w:val="28"/>
        </w:rPr>
        <w:t xml:space="preserve">
      2001 жылға арналған республикалық бюджетте Ислам Даму Банкiнiң заемын қамтамасыз ету ретiнде 9 млн. АҚШ доллары сомасына үкiметтiк кепiлдiк беру көзделген (1.1-кесте) </w:t>
      </w:r>
      <w:r>
        <w:br/>
      </w:r>
      <w:r>
        <w:rPr>
          <w:rFonts w:ascii="Times New Roman"/>
          <w:b w:val="false"/>
          <w:i w:val="false"/>
          <w:color w:val="000000"/>
          <w:sz w:val="28"/>
        </w:rPr>
        <w:t xml:space="preserve">
      Тезiрек шешудi талап ететiн мәселелердiң бiрi мерзiмдi әскери қызметкерлердiң хаттары мен жолдама заттарын жiберу шығындарын өтеу болып табылады. Әскери хат-хабарды жiберуде тегiн қызмет көрсету нәтижесiнде 1995-2000 жылдары Қоғам шамамен 134,3 млн. теңгедей кiрiстi аз алды, ал 2001 жылдың 1-тоқсанында 11,6 млн. теңге алынбаған. Осы мәселе тиiстi мемлекеттiк органдармен келiсе отырып шешiмiн табуды талап етедi. </w:t>
      </w:r>
      <w:r>
        <w:br/>
      </w:r>
      <w:r>
        <w:rPr>
          <w:rFonts w:ascii="Times New Roman"/>
          <w:b w:val="false"/>
          <w:i w:val="false"/>
          <w:color w:val="000000"/>
          <w:sz w:val="28"/>
        </w:rPr>
        <w:t>
      Қазiргi уақытта Қазақстан Республикасы Парламентiнiң Мәжiлiсiнде "Кейбiр заң кесiмдерiне өзгерiстер мен толықтырулар енгізу туралы" Қазақстан Республикасы Заңының жобасы қарауда жатыр. Осы жобада Қорғаныс министрлiгi "Әскери қызметкерлер мен олардың отбасы мүшелерiнiң мәртебесi және әлеуметтiк қорғалуы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16-бабындағы мерзiмдi қызметтегi әскери қызметкерлер жөнелтетiн әскери хат-хабарды тегiн жiберу туралы ереженi алып тастауды ұсынып отыр. </w:t>
      </w:r>
      <w:r>
        <w:br/>
      </w:r>
      <w:r>
        <w:rPr>
          <w:rFonts w:ascii="Times New Roman"/>
          <w:b w:val="false"/>
          <w:i w:val="false"/>
          <w:color w:val="000000"/>
          <w:sz w:val="28"/>
        </w:rPr>
        <w:t xml:space="preserve">
      Қазақстан Республикасының Премьер-Министрi Қ.Тоқаевта 2001 жылғы 29 мамырда болған, 2001 жылғы 12 маусымда Қазақстан Республикасының Көлiк және коммуникациялар министрлiгiнде болған кеңестiң N 17-12-9/И-546 хаттамасына сәйкес Қоғам Қазақстан Республикасының Көлiк және коммуникациялар министрлiгiмен бiрлесiп "Қазпочта" ААҚ-ның 1995 жылдан 2001 жылғы шiлдеге дейiнгi кезеңде әлеуеттi министрлiктер мен ведомстволарға әскери хат-хабарды жiберу бойынша көрсеткен қызметтер шығыстарын өтеу жөнiндегi қуыным-талаппен сотқа баруға ниеттi. </w:t>
      </w:r>
      <w:r>
        <w:br/>
      </w:r>
      <w:r>
        <w:rPr>
          <w:rFonts w:ascii="Times New Roman"/>
          <w:b w:val="false"/>
          <w:i w:val="false"/>
          <w:color w:val="000000"/>
          <w:sz w:val="28"/>
        </w:rPr>
        <w:t xml:space="preserve">
      Жоғарыда көрсетiлген заң жобасына депутаттардың түзетулерi мен ұсыныстары енгiзiлгеннен кейiн мерзiмдi қызметтегi әскери қызметкерлердiң хат-хабарын жiберу жалпы негiзде, осы шығыстарды әлеуеттi құрылымдарды ақшалай ұстау енгiзу арқылы жүзеге асырылады. </w:t>
      </w:r>
      <w:r>
        <w:br/>
      </w:r>
      <w:r>
        <w:rPr>
          <w:rFonts w:ascii="Times New Roman"/>
          <w:b w:val="false"/>
          <w:i w:val="false"/>
          <w:color w:val="000000"/>
          <w:sz w:val="28"/>
        </w:rPr>
        <w:t xml:space="preserve">
      2002 жылға арналған республикалық бюджетте "Қазпочта" ААҚ акцияларының қосымша эмиссиясын сатып алуға 1286,2 млн. теңге сомасында шығыстарды көздеу қажет. Қаражат 2001 жылы алу жоспарланып отырған Қазақстан Республикасы Ұлттық Банкiнiң кредитiн өтеуге пайдаланылады. </w:t>
      </w:r>
      <w:r>
        <w:br/>
      </w:r>
      <w:r>
        <w:rPr>
          <w:rFonts w:ascii="Times New Roman"/>
          <w:b w:val="false"/>
          <w:i w:val="false"/>
          <w:color w:val="000000"/>
          <w:sz w:val="28"/>
        </w:rPr>
        <w:t xml:space="preserve">
      Почтаға халыққа зейнетақылар мен жәрдемақыларды жеткiзу және төлеу бойынша жоғалтқан әлеуметтiк функцияларын қайтару мақсатында Зейнетақы төлеу жөнiндегi мемлекеттiк орталықпен республиканың ауылдық аудандарының тұрғындарына зейнетақылар мен жәрдемақыларды төлеу жөнiнде тiкелей Келiсiм жасасу және Қоғамның зейнетақылар мен жәрдемақыларды төлеу бойынша шығыстарын республикалық бюджеттен өтеу жоспарлануда. </w:t>
      </w:r>
      <w:r>
        <w:br/>
      </w:r>
      <w:r>
        <w:rPr>
          <w:rFonts w:ascii="Times New Roman"/>
          <w:b w:val="false"/>
          <w:i w:val="false"/>
          <w:color w:val="000000"/>
          <w:sz w:val="28"/>
        </w:rPr>
        <w:t xml:space="preserve">
      Бұдан басқа, Дүниежүзілік Почта Одағының іс-шараларына Қазақстан Республикасының толық құқылы қатысуын қамтамасыз ету үшiн Қазақстан Республикасының 1994 жылдан берi мүшелiк жарнасын төлеу бойынша Дүниежүзілік Почта Одағының алдындағы берешегiн республикалық бюджет қаражаты есебiнен жою қажет.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3.8. Инвестициялық бағдарлама </w:t>
      </w:r>
      <w:r>
        <w:br/>
      </w:r>
      <w:r>
        <w:rPr>
          <w:rFonts w:ascii="Times New Roman"/>
          <w:b w:val="false"/>
          <w:i w:val="false"/>
          <w:color w:val="000000"/>
          <w:sz w:val="28"/>
        </w:rPr>
        <w:t xml:space="preserve">
      Жаңа техниканың, ақпараттық технологиялардың пайда болуы, бәсекелестiктiң дамуы, тиiмдiлiгi жоғары және сенiмдi қызмет көрсетулерге қажеттіліктiң өсуi салдарынан почта байланысын жылдам ауысатын нарық жағдайына тезiрек бейiмдеу қажеттiлiгi туындады. </w:t>
      </w:r>
      <w:r>
        <w:br/>
      </w:r>
      <w:r>
        <w:rPr>
          <w:rFonts w:ascii="Times New Roman"/>
          <w:b w:val="false"/>
          <w:i w:val="false"/>
          <w:color w:val="000000"/>
          <w:sz w:val="28"/>
        </w:rPr>
        <w:t xml:space="preserve">
      Дәстүрлi қызметтер көрсету көлемiнiң құлдырауы почталық байланыс бөлiмшелерiнен нарықтық экономика жағдайында өзектi болатын, дәстүрден тыс, бiрақ табысы жеткілiктi қызмет түрлерiн кеңейтудi талап етедi. Бұл бағыттағы қызметтi дамыту үшiн қазiргi заманғы ақпараттық және телекоммуникациялық инфрақұрылым және қазiргi заманғы көлiк, демек, инвестициялар қажет. </w:t>
      </w:r>
      <w:r>
        <w:br/>
      </w:r>
      <w:r>
        <w:rPr>
          <w:rFonts w:ascii="Times New Roman"/>
          <w:b w:val="false"/>
          <w:i w:val="false"/>
          <w:color w:val="000000"/>
          <w:sz w:val="28"/>
        </w:rPr>
        <w:t xml:space="preserve">
      Почта саласында қаржы ресурстарын тартпай жағдайды тұрақтандыру бойынша жасалған бұрынғы iс-әрекеттер тек уақытша ғана әсер беретiн, өйткенi Қоғамда ауылдық жерлердегi шығынды желiнi ұстау үшiн едәуiр қаржылық шығын жұмсаушы нағыз монополист ретiнде, саланы жетiлдiрудi қаржыландыратын өзiнiң iшкi қаржы көзiнiң тапшы болуында, ал қазiргi заманғы жабдықтарды сатып алмай және желiнi компьютерлендiрмей, шығынды азайту да және көрсететiн қызмет сапасын жақсарту да мүмкiн емес. </w:t>
      </w:r>
      <w:r>
        <w:br/>
      </w:r>
      <w:r>
        <w:rPr>
          <w:rFonts w:ascii="Times New Roman"/>
          <w:b w:val="false"/>
          <w:i w:val="false"/>
          <w:color w:val="000000"/>
          <w:sz w:val="28"/>
        </w:rPr>
        <w:t xml:space="preserve">
      Бұл қажеттiлiктi мойындаған Қазақстан Республикасының Үкiметi 2000-2002 жылдарға арналған Мемлекеттiк инвестициялар бағдарламасына почта байланысын жетiлдiру және почта-жинақ жүйесiн қалыптастыру жобасын енгiздi. Осы жоба қазiргi почталық технологияларды енгiзудi, Қоғамның байланыс бөлiмшелерiн компьютерлендiрудi, инкассация қызметiн жарақтандыруды, көлiк паркiн жаңартуды көздейдi. Оны iске асыру почта қызметiнiң сапасы мен жұмыс iстеу қауiпсiздiгiн арттыруға, әрбiр почта бөлiмшесiнде кең ауқымды қызмет көрсетуге, көп тармақты почта бөлiмшелерi желiсiн пайдалану арқылы банкiлердiң, зейнетақылық және инвестициялық қорлардың қызметтерiн ұсынатын агенттiк желi құруға жағдай туғызады. Қоғам ең жедел қызмет көрсету рыногында табысты түрде бәсекелесуге және қаржылық қызмет рыногында белсендi түрде iлгерi жылжуға мүмкiндiк алады. </w:t>
      </w:r>
      <w:r>
        <w:br/>
      </w:r>
      <w:r>
        <w:rPr>
          <w:rFonts w:ascii="Times New Roman"/>
          <w:b w:val="false"/>
          <w:i w:val="false"/>
          <w:color w:val="000000"/>
          <w:sz w:val="28"/>
        </w:rPr>
        <w:t xml:space="preserve">
      Сонымен қатар, саланы жетiлдiрудi басқа да тәуелсіз көздер арқылы қаржыландыру жоспарлануда. </w:t>
      </w:r>
      <w:r>
        <w:br/>
      </w:r>
      <w:r>
        <w:rPr>
          <w:rFonts w:ascii="Times New Roman"/>
          <w:b w:val="false"/>
          <w:i w:val="false"/>
          <w:color w:val="000000"/>
          <w:sz w:val="28"/>
        </w:rPr>
        <w:t xml:space="preserve">
     Жалпы алғанда, шетелдiк және отандық инвесторлар есебiнен Қазақстанның почта саласына 22,5 млн. АҚШ долларынан аса қаржы салу жоспарлануда (3.1-кесте) және ол қаржы: </w:t>
      </w:r>
      <w:r>
        <w:br/>
      </w:r>
      <w:r>
        <w:rPr>
          <w:rFonts w:ascii="Times New Roman"/>
          <w:b w:val="false"/>
          <w:i w:val="false"/>
          <w:color w:val="000000"/>
          <w:sz w:val="28"/>
        </w:rPr>
        <w:t xml:space="preserve">
     1) ақпарат беру үшiн телекоммуникациялық желiлердi құру; </w:t>
      </w:r>
      <w:r>
        <w:br/>
      </w:r>
      <w:r>
        <w:rPr>
          <w:rFonts w:ascii="Times New Roman"/>
          <w:b w:val="false"/>
          <w:i w:val="false"/>
          <w:color w:val="000000"/>
          <w:sz w:val="28"/>
        </w:rPr>
        <w:t xml:space="preserve">
     2) почта бөлiмшелерiн компьютерлендiру; </w:t>
      </w:r>
      <w:r>
        <w:br/>
      </w:r>
      <w:r>
        <w:rPr>
          <w:rFonts w:ascii="Times New Roman"/>
          <w:b w:val="false"/>
          <w:i w:val="false"/>
          <w:color w:val="000000"/>
          <w:sz w:val="28"/>
        </w:rPr>
        <w:t xml:space="preserve">
     3) қазiргi заманғы почталық технологияларды енгiзу; </w:t>
      </w:r>
      <w:r>
        <w:br/>
      </w:r>
      <w:r>
        <w:rPr>
          <w:rFonts w:ascii="Times New Roman"/>
          <w:b w:val="false"/>
          <w:i w:val="false"/>
          <w:color w:val="000000"/>
          <w:sz w:val="28"/>
        </w:rPr>
        <w:t xml:space="preserve">
     4) почта кеңселерiн, кассалар мен айырбастау пункттерiн банк </w:t>
      </w:r>
      <w:r>
        <w:br/>
      </w:r>
      <w:r>
        <w:rPr>
          <w:rFonts w:ascii="Times New Roman"/>
          <w:b w:val="false"/>
          <w:i w:val="false"/>
          <w:color w:val="000000"/>
          <w:sz w:val="28"/>
        </w:rPr>
        <w:t xml:space="preserve">
жабдықтарымен және қауiпсiздiк жүйелерiмен жарақтандыру; </w:t>
      </w:r>
      <w:r>
        <w:br/>
      </w:r>
      <w:r>
        <w:rPr>
          <w:rFonts w:ascii="Times New Roman"/>
          <w:b w:val="false"/>
          <w:i w:val="false"/>
          <w:color w:val="000000"/>
          <w:sz w:val="28"/>
        </w:rPr>
        <w:t xml:space="preserve">
     5) инкассация қызметiн жарақтандыру; </w:t>
      </w:r>
      <w:r>
        <w:br/>
      </w:r>
      <w:r>
        <w:rPr>
          <w:rFonts w:ascii="Times New Roman"/>
          <w:b w:val="false"/>
          <w:i w:val="false"/>
          <w:color w:val="000000"/>
          <w:sz w:val="28"/>
        </w:rPr>
        <w:t xml:space="preserve">
     6) көлiк және вагон паркiн жаңарту; </w:t>
      </w:r>
      <w:r>
        <w:br/>
      </w:r>
      <w:r>
        <w:rPr>
          <w:rFonts w:ascii="Times New Roman"/>
          <w:b w:val="false"/>
          <w:i w:val="false"/>
          <w:color w:val="000000"/>
          <w:sz w:val="28"/>
        </w:rPr>
        <w:t xml:space="preserve">
     7) бiрыңғай салалық стиль құру үшiн байланыс бөлiмшелерi ғимараттарын жөндеу; </w:t>
      </w:r>
      <w:r>
        <w:br/>
      </w:r>
      <w:r>
        <w:rPr>
          <w:rFonts w:ascii="Times New Roman"/>
          <w:b w:val="false"/>
          <w:i w:val="false"/>
          <w:color w:val="000000"/>
          <w:sz w:val="28"/>
        </w:rPr>
        <w:t xml:space="preserve">
     8) кассалық тораптар мен қоймаларды жөндеу және салу; </w:t>
      </w:r>
      <w:r>
        <w:br/>
      </w:r>
      <w:r>
        <w:rPr>
          <w:rFonts w:ascii="Times New Roman"/>
          <w:b w:val="false"/>
          <w:i w:val="false"/>
          <w:color w:val="000000"/>
          <w:sz w:val="28"/>
        </w:rPr>
        <w:t xml:space="preserve">
     9) аудандық және облыстық бөлiмшелердi күрделi жөндеу; </w:t>
      </w:r>
      <w:r>
        <w:br/>
      </w:r>
      <w:r>
        <w:rPr>
          <w:rFonts w:ascii="Times New Roman"/>
          <w:b w:val="false"/>
          <w:i w:val="false"/>
          <w:color w:val="000000"/>
          <w:sz w:val="28"/>
        </w:rPr>
        <w:t xml:space="preserve">
     10) валюта айырбастау операцияларына жұмсалатын айналымдағы қаражатты толықтыру; </w:t>
      </w:r>
      <w:r>
        <w:br/>
      </w:r>
      <w:r>
        <w:rPr>
          <w:rFonts w:ascii="Times New Roman"/>
          <w:b w:val="false"/>
          <w:i w:val="false"/>
          <w:color w:val="000000"/>
          <w:sz w:val="28"/>
        </w:rPr>
        <w:t xml:space="preserve">
     11) почта байланысы қызметкерлерiн оқыту және олардың бiлiктілігiн арттыру мақсатына жұмсалмақ. </w:t>
      </w:r>
      <w:r>
        <w:br/>
      </w:r>
      <w:r>
        <w:rPr>
          <w:rFonts w:ascii="Times New Roman"/>
          <w:b w:val="false"/>
          <w:i w:val="false"/>
          <w:color w:val="000000"/>
          <w:sz w:val="28"/>
        </w:rPr>
        <w:t>
 </w:t>
      </w:r>
      <w:r>
        <w:br/>
      </w:r>
      <w:r>
        <w:rPr>
          <w:rFonts w:ascii="Times New Roman"/>
          <w:b w:val="false"/>
          <w:i w:val="false"/>
          <w:color w:val="000000"/>
          <w:sz w:val="28"/>
        </w:rPr>
        <w:t xml:space="preserve">
        3.8.1. Тартылатын қаражат есебiнен iске асырылатын жобалар Почта саласын реформалау және почта-жинақ жүйесiн құру бойынша бiрiншi кезектi мiндет "Қазақстан Республикасының почта байланысын жетiлдiру және почта-жинақ жүйесiн қалыптастыру" жобасын iске асыру болып табылады (3.1-кесте). Бұл жобаны қаржыландыруды мынадай көздер есебiнен жүргiзу жоспарлануда: </w:t>
      </w:r>
      <w:r>
        <w:br/>
      </w:r>
      <w:r>
        <w:rPr>
          <w:rFonts w:ascii="Times New Roman"/>
          <w:b w:val="false"/>
          <w:i w:val="false"/>
          <w:color w:val="000000"/>
          <w:sz w:val="28"/>
        </w:rPr>
        <w:t xml:space="preserve">
      1. "Қазақстан Халық банкi" ЖАҚ-тың 5 жыл мерзiмге, жылына 13%-бен 5 млн. АҚШ доллары сомасына берiлетiн несиесi, сыйақы ай сайын өтеледi (3.2-кесте). </w:t>
      </w:r>
      <w:r>
        <w:br/>
      </w:r>
      <w:r>
        <w:rPr>
          <w:rFonts w:ascii="Times New Roman"/>
          <w:b w:val="false"/>
          <w:i w:val="false"/>
          <w:color w:val="000000"/>
          <w:sz w:val="28"/>
        </w:rPr>
        <w:t xml:space="preserve">
      2. Ислам Даму Банкiнiң 12 жыл мерзiмге Қазақстан Республикасы Yкiметінің кепiлдiгiмен, жылына 6%, 2 жыл - негiзгi қарызды төлеу бойынша жеңiлдiк кезең деген шартпен берiлетiн жалпы сомасы 9 млн. АҚШ долларына несиесi. </w:t>
      </w:r>
      <w:r>
        <w:br/>
      </w:r>
      <w:r>
        <w:rPr>
          <w:rFonts w:ascii="Times New Roman"/>
          <w:b w:val="false"/>
          <w:i w:val="false"/>
          <w:color w:val="000000"/>
          <w:sz w:val="28"/>
        </w:rPr>
        <w:t xml:space="preserve">
      3. Қазақстан Республикасы Ұлттық Банкiнiң 1286 млн. теңге (8,6 млн. АҚШ доллары) сомасына берiлетiн несиесi (3.2-кесте). </w:t>
      </w:r>
      <w:r>
        <w:br/>
      </w:r>
      <w:r>
        <w:rPr>
          <w:rFonts w:ascii="Times New Roman"/>
          <w:b w:val="false"/>
          <w:i w:val="false"/>
          <w:color w:val="000000"/>
          <w:sz w:val="28"/>
        </w:rPr>
        <w:t xml:space="preserve">
      "Қазақстан Халық банкi" ААҚ мен Қазақстан Ұлттық Банкiнен тартылған қаражатты жабу көзi Қоғамның өз капиталы болып табылады. Бұл ретте Қоғамның өз капиталы 1286 млн. теңге сомасына акциялардың қосымша эмиссиясы арқылы жарғылық капиталды ұлғайту есебiнен көбейтiледi (1.1-кесте). </w:t>
      </w:r>
      <w:r>
        <w:br/>
      </w:r>
      <w:r>
        <w:rPr>
          <w:rFonts w:ascii="Times New Roman"/>
          <w:b w:val="false"/>
          <w:i w:val="false"/>
          <w:color w:val="000000"/>
          <w:sz w:val="28"/>
        </w:rPr>
        <w:t xml:space="preserve">
      Жобаның негiзгi мақсаты клиенттерге жоғары сапада қызмет көрсетудi, қауiпсiздiк кепiлдiгiн қамтамасыз ету, почталық және қаржылық қызметтердің жаңа түрлерiн көрсетудi ұйымдастыру үшiн почта қызметiн ақпараттық және техникалық жетiлдiру болып табылады. Жоба Почта саласын дамытудың және почта-жинақ жүйесiн құрудың 2000-2003 жылдарға арналған бағдарламасына сәйкес жасалған және оны мына бағыттарда iске асыруды көздейдi: </w:t>
      </w:r>
      <w:r>
        <w:br/>
      </w:r>
      <w:r>
        <w:rPr>
          <w:rFonts w:ascii="Times New Roman"/>
          <w:b w:val="false"/>
          <w:i w:val="false"/>
          <w:color w:val="000000"/>
          <w:sz w:val="28"/>
        </w:rPr>
        <w:t xml:space="preserve">
      - ақпараттық инфрақұрылым құруды көздейтiн және аса сенiмдi, жоғары жылдамдықты, құпиялылығы сақталған деректердiң берiлуiн ұйымдастыруға бағытталған почта байланысын ақпараттандыру; </w:t>
      </w:r>
      <w:r>
        <w:br/>
      </w:r>
      <w:r>
        <w:rPr>
          <w:rFonts w:ascii="Times New Roman"/>
          <w:b w:val="false"/>
          <w:i w:val="false"/>
          <w:color w:val="000000"/>
          <w:sz w:val="28"/>
        </w:rPr>
        <w:t xml:space="preserve">
      - ақпаратты өңдеудiң бiртұтас компьютерлiк орталығын құру; </w:t>
      </w:r>
      <w:r>
        <w:br/>
      </w:r>
      <w:r>
        <w:rPr>
          <w:rFonts w:ascii="Times New Roman"/>
          <w:b w:val="false"/>
          <w:i w:val="false"/>
          <w:color w:val="000000"/>
          <w:sz w:val="28"/>
        </w:rPr>
        <w:t xml:space="preserve">
      - қазiргi заманғы технологиялар мен жабдықты қолдану, почта жөнелтiмдерiнiң жүрiп өтуiн бақылау, басқарушылық шешiм қабылдаудың және оны iске асырудың жаңа қағидаттарына өту арқылы почта саласындағы жұмыстың сапасын арттыру; </w:t>
      </w:r>
      <w:r>
        <w:br/>
      </w:r>
      <w:r>
        <w:rPr>
          <w:rFonts w:ascii="Times New Roman"/>
          <w:b w:val="false"/>
          <w:i w:val="false"/>
          <w:color w:val="000000"/>
          <w:sz w:val="28"/>
        </w:rPr>
        <w:t xml:space="preserve">
      - Қазақстан Республикасының почта саласын дүниежүзiлiк почта жүйесiмен одан әрi бiрiктiрудi тереңдету, шетелдiк почта әкiмшіліктерiнiң озық жетiстiктерiмен танысу және енгiзу; </w:t>
      </w:r>
      <w:r>
        <w:br/>
      </w:r>
      <w:r>
        <w:rPr>
          <w:rFonts w:ascii="Times New Roman"/>
          <w:b w:val="false"/>
          <w:i w:val="false"/>
          <w:color w:val="000000"/>
          <w:sz w:val="28"/>
        </w:rPr>
        <w:t xml:space="preserve">
      - қаржылық, почталық және агенттiк қызмет көрсетулердiң жаңа түрлерiн дамыту. </w:t>
      </w:r>
      <w:r>
        <w:br/>
      </w:r>
      <w:r>
        <w:rPr>
          <w:rFonts w:ascii="Times New Roman"/>
          <w:b w:val="false"/>
          <w:i w:val="false"/>
          <w:color w:val="000000"/>
          <w:sz w:val="28"/>
        </w:rPr>
        <w:t xml:space="preserve">
      Қазiргi уақытта байланыс бөлiмшелерiн компьютерлендiрудi және жұмыс орындарын автоматтандыруды көздейтiн және қызмет көрсетудiң дәстүрлi түрiнiң технологиясын жетiлдiрiп қана қоймай, жинақ ісiнiң технологиясын да жетiлдiруге мүмкiндiк беретiн почта байланысын ақпараттық және техникалық жетiлдiрудiң бағдарламасы әзiрлендi. </w:t>
      </w:r>
      <w:r>
        <w:br/>
      </w:r>
      <w:r>
        <w:rPr>
          <w:rFonts w:ascii="Times New Roman"/>
          <w:b w:val="false"/>
          <w:i w:val="false"/>
          <w:color w:val="000000"/>
          <w:sz w:val="28"/>
        </w:rPr>
        <w:t xml:space="preserve">
      Жобаны iске асыру нәтижесiнде озық ақпараттық технологияларды енгiзу және почта жабдықтарын жетiлдiру арқылы почта тарапынан көрсетiлетiн қызмет сапасы едәуiр жақсаратын болады, почта өнiмдерi мен қызметiнiң түрлерi көбейiп, еңбек өнiмдiлiгiнiң артуына байланысты Қоғамның табысы да артпақ. </w:t>
      </w:r>
      <w:r>
        <w:br/>
      </w:r>
      <w:r>
        <w:rPr>
          <w:rFonts w:ascii="Times New Roman"/>
          <w:b w:val="false"/>
          <w:i w:val="false"/>
          <w:color w:val="000000"/>
          <w:sz w:val="28"/>
        </w:rPr>
        <w:t xml:space="preserve">
      Сонымен қатар, почта-жинақ жүйесiн дамыту бүкiл ел бойынша почта бөлiмшелерiнде қызмет көрсетiлетiн жинақ кiтапшаларын және электрондық карточкалар енгізу арқылы қолма-қол ақша айналымын азайтуға мүмкiндiк бередi. </w:t>
      </w:r>
      <w:r>
        <w:br/>
      </w:r>
      <w:r>
        <w:rPr>
          <w:rFonts w:ascii="Times New Roman"/>
          <w:b w:val="false"/>
          <w:i w:val="false"/>
          <w:color w:val="000000"/>
          <w:sz w:val="28"/>
        </w:rPr>
        <w:t xml:space="preserve">
      Қоғам өзiнiң барлық дерлiк бөлiмшелерi кіретiн, коммуналдық қызмет көрсету, телефон үшiн шоттарды, салықтарды, айыппұлдарды төлеуге, авиабилеттерге тапсырыс беруге және түрлi тауарлар сатып алуға, көрсетiлетiн түрлi қызметтердi пайдалануға болатын ұлттық желi арқылы төлемдердi жүзеге асыра алады. </w:t>
      </w:r>
      <w:r>
        <w:br/>
      </w:r>
      <w:r>
        <w:rPr>
          <w:rFonts w:ascii="Times New Roman"/>
          <w:b w:val="false"/>
          <w:i w:val="false"/>
          <w:color w:val="000000"/>
          <w:sz w:val="28"/>
        </w:rPr>
        <w:t xml:space="preserve">
      Байланыс бөлiмшелерi қызметкерлерiнiң жаңа әдiстер мен технологияларды игеруi, жұмыс барысында қазiргi заманғы техникалық құралдарды пайдалануы қызметшiлердiң бiлiктiлiк және бiлiмділік деңгейiн жоғарылатуға зор ықпалын тигiзедi. </w:t>
      </w:r>
      <w:r>
        <w:br/>
      </w:r>
      <w:r>
        <w:rPr>
          <w:rFonts w:ascii="Times New Roman"/>
          <w:b w:val="false"/>
          <w:i w:val="false"/>
          <w:color w:val="000000"/>
          <w:sz w:val="28"/>
        </w:rPr>
        <w:t xml:space="preserve">
      Сонымен, жобаның енгiзiлуi және оның ауқымын ескере отырып қызметшiлердiң талап етiлетiн бiлiмдiлiк деңгейiн қамтамасыз ету жөнiндегi іс-шаралардың жүзеге асырылуы аймақтар және тұтас Қазақстан бойынша әлеуметтiк-демографиялық жағдайға да ықпалын тигiзедi. </w:t>
      </w:r>
    </w:p>
    <w:bookmarkEnd w:id="20"/>
    <w:p>
      <w:pPr>
        <w:spacing w:after="0"/>
        <w:ind w:left="0"/>
        <w:jc w:val="both"/>
      </w:pPr>
      <w:r>
        <w:rPr>
          <w:rFonts w:ascii="Times New Roman"/>
          <w:b w:val="false"/>
          <w:i w:val="false"/>
          <w:color w:val="000000"/>
          <w:sz w:val="28"/>
        </w:rPr>
        <w:t xml:space="preserve">      3.8.2. Инвестициялар тартусыз iске асырылатын жобалар </w:t>
      </w:r>
      <w:r>
        <w:br/>
      </w:r>
      <w:r>
        <w:rPr>
          <w:rFonts w:ascii="Times New Roman"/>
          <w:b w:val="false"/>
          <w:i w:val="false"/>
          <w:color w:val="000000"/>
          <w:sz w:val="28"/>
        </w:rPr>
        <w:t xml:space="preserve">
      Қазiргi жағдайда телекоммуникациялық қызмет көрсетудi және электрондық сауданы дамыту саласындағы жобаларға үлкен мән берiледi. Ақпараттық технологиялар мен Интернеттiң дамуына байланысты дүниежүзiлiк саудада революция болып өттi. 2001 жылдан бастап почта саласын компьютерлендiру бiртұтас ақпараттық-талдау орталығын, сондай-ақ қазiргi заманғы технологиялар, республикалық филиалдар желiсi мен халықаралық ынтымақтастықтың озық нысандарының негiзiнде электрондық сауда жүйесiн құруға мүмкiндiк бередi. Осы уақытта әзірленген "Электрондық сауда" жобасының ерекшелiгi мен артықшылығы: </w:t>
      </w:r>
      <w:r>
        <w:br/>
      </w:r>
      <w:r>
        <w:rPr>
          <w:rFonts w:ascii="Times New Roman"/>
          <w:b w:val="false"/>
          <w:i w:val="false"/>
          <w:color w:val="000000"/>
          <w:sz w:val="28"/>
        </w:rPr>
        <w:t xml:space="preserve">
      - қазақстандық рынокқа жаңа сауда түрлерiн енгiзу; </w:t>
      </w:r>
      <w:r>
        <w:br/>
      </w:r>
      <w:r>
        <w:rPr>
          <w:rFonts w:ascii="Times New Roman"/>
          <w:b w:val="false"/>
          <w:i w:val="false"/>
          <w:color w:val="000000"/>
          <w:sz w:val="28"/>
        </w:rPr>
        <w:t xml:space="preserve">
      - қазiргi заманғы ақпараттық технологиялардың негiзiнде почтаның қызмет көрсету аясын кеңейту; </w:t>
      </w:r>
      <w:r>
        <w:br/>
      </w:r>
      <w:r>
        <w:rPr>
          <w:rFonts w:ascii="Times New Roman"/>
          <w:b w:val="false"/>
          <w:i w:val="false"/>
          <w:color w:val="000000"/>
          <w:sz w:val="28"/>
        </w:rPr>
        <w:t xml:space="preserve">
      - уақытты, қаржы және адам ресурстарын үнемдеу; </w:t>
      </w:r>
      <w:r>
        <w:br/>
      </w:r>
      <w:r>
        <w:rPr>
          <w:rFonts w:ascii="Times New Roman"/>
          <w:b w:val="false"/>
          <w:i w:val="false"/>
          <w:color w:val="000000"/>
          <w:sz w:val="28"/>
        </w:rPr>
        <w:t xml:space="preserve">
      - әртүрлi топтағы тұтынушылардың кең ауқымды қаржылық, ақпараттық қызмет көрсетулер мен тауарларға қол жеткiзуi; </w:t>
      </w:r>
      <w:r>
        <w:br/>
      </w:r>
      <w:r>
        <w:rPr>
          <w:rFonts w:ascii="Times New Roman"/>
          <w:b w:val="false"/>
          <w:i w:val="false"/>
          <w:color w:val="000000"/>
          <w:sz w:val="28"/>
        </w:rPr>
        <w:t xml:space="preserve">
      - отандық өндiрушілердiң тауарларын рынокқа енгiзуге бағыттау; </w:t>
      </w:r>
      <w:r>
        <w:br/>
      </w:r>
      <w:r>
        <w:rPr>
          <w:rFonts w:ascii="Times New Roman"/>
          <w:b w:val="false"/>
          <w:i w:val="false"/>
          <w:color w:val="000000"/>
          <w:sz w:val="28"/>
        </w:rPr>
        <w:t xml:space="preserve">
      - тұтынушылар мұқтаждығына бет бұру, нарықтық жағдайға жылдам бейiмделу. </w:t>
      </w:r>
      <w:r>
        <w:br/>
      </w:r>
      <w:r>
        <w:rPr>
          <w:rFonts w:ascii="Times New Roman"/>
          <w:b w:val="false"/>
          <w:i w:val="false"/>
          <w:color w:val="000000"/>
          <w:sz w:val="28"/>
        </w:rPr>
        <w:t xml:space="preserve">
      2001 жылдың iшiнде халықаралық почта жөнелтiмдерi бойынша мәліметтердi жинаудың және өңдеудiң автоматтандырылған жүйесiн енгiзу жоспарлануда. Мұндай жүйенi енгiзу транзиттiк, келетiн және кететiн халықаралық почта жөнелтiмдерiнiң саны туралы ақпарат алуға, олардың жүрiп өту жолдары мен мерзiмiн қадағалауға мүмкiндiк бередi. Кейiннен халықаралық почта жөнелтiмдерiн бақылау модулi негiзiнде барлық тiркелетiн почта жөнелтiмдерiн толық бақылай алатын, дамыған елдердiң почта әкiмшiлiктерiнiң тиiстi талаптарына сәйкес, машиналар арқылы оқуға болатын деректемелердi пайдалану мүмкiндiгiн қарастыратын модуль құрылады. </w:t>
      </w:r>
    </w:p>
    <w:p>
      <w:pPr>
        <w:spacing w:after="0"/>
        <w:ind w:left="0"/>
        <w:jc w:val="both"/>
      </w:pPr>
      <w:r>
        <w:rPr>
          <w:rFonts w:ascii="Times New Roman"/>
          <w:b w:val="false"/>
          <w:i w:val="false"/>
          <w:color w:val="000000"/>
          <w:sz w:val="28"/>
        </w:rPr>
        <w:t xml:space="preserve">     3.8.3. Қоғамның 2001-2002 жылдарға арналған күрделi салым жасау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21581,8 мың АҚШ доллары сомасындағы алынған заем қаражатын мыналарға жұмсау жоспарлануда: </w:t>
      </w:r>
      <w:r>
        <w:br/>
      </w:r>
      <w:r>
        <w:rPr>
          <w:rFonts w:ascii="Times New Roman"/>
          <w:b w:val="false"/>
          <w:i w:val="false"/>
          <w:color w:val="000000"/>
          <w:sz w:val="28"/>
        </w:rPr>
        <w:t xml:space="preserve">
     - автокөлiк, сауытталған арнайы автомобиль сатып алу - 2312,6 мың АҚШ доллары; </w:t>
      </w:r>
      <w:r>
        <w:br/>
      </w:r>
      <w:r>
        <w:rPr>
          <w:rFonts w:ascii="Times New Roman"/>
          <w:b w:val="false"/>
          <w:i w:val="false"/>
          <w:color w:val="000000"/>
          <w:sz w:val="28"/>
        </w:rPr>
        <w:t xml:space="preserve">
     - почта вагондары үшiн сейфтер сатып алу - 16,98 мың АҚШ доллары; </w:t>
      </w:r>
      <w:r>
        <w:br/>
      </w:r>
      <w:r>
        <w:rPr>
          <w:rFonts w:ascii="Times New Roman"/>
          <w:b w:val="false"/>
          <w:i w:val="false"/>
          <w:color w:val="000000"/>
          <w:sz w:val="28"/>
        </w:rPr>
        <w:t xml:space="preserve">
     - почта вагондарын сатып алу - 1139 мың АҚШ доллары; </w:t>
      </w:r>
      <w:r>
        <w:br/>
      </w:r>
      <w:r>
        <w:rPr>
          <w:rFonts w:ascii="Times New Roman"/>
          <w:b w:val="false"/>
          <w:i w:val="false"/>
          <w:color w:val="000000"/>
          <w:sz w:val="28"/>
        </w:rPr>
        <w:t xml:space="preserve">
     - почта вагондарын жөндеу - 253,2 мың АҚШ доллары; </w:t>
      </w:r>
      <w:r>
        <w:br/>
      </w:r>
      <w:r>
        <w:rPr>
          <w:rFonts w:ascii="Times New Roman"/>
          <w:b w:val="false"/>
          <w:i w:val="false"/>
          <w:color w:val="000000"/>
          <w:sz w:val="28"/>
        </w:rPr>
        <w:t xml:space="preserve">
     - инкассация қызметi үшiн қару мен сауыт сатып алу - 85,7 мың АҚШ доллары; </w:t>
      </w:r>
      <w:r>
        <w:br/>
      </w:r>
      <w:r>
        <w:rPr>
          <w:rFonts w:ascii="Times New Roman"/>
          <w:b w:val="false"/>
          <w:i w:val="false"/>
          <w:color w:val="000000"/>
          <w:sz w:val="28"/>
        </w:rPr>
        <w:t xml:space="preserve">
     - касса тораптарын қайта жаңартуға, ғимараттарды жөндеу және сатып алу - 2938,9 мың АҚШ доллары; </w:t>
      </w:r>
      <w:r>
        <w:br/>
      </w:r>
      <w:r>
        <w:rPr>
          <w:rFonts w:ascii="Times New Roman"/>
          <w:b w:val="false"/>
          <w:i w:val="false"/>
          <w:color w:val="000000"/>
          <w:sz w:val="28"/>
        </w:rPr>
        <w:t xml:space="preserve">
     - компьютер техникасын, желілiк жабдықты, үздiксiз қоректендiру көздерiн сатып алу - 8342,8 мың АҚШ доллары; </w:t>
      </w:r>
      <w:r>
        <w:br/>
      </w:r>
      <w:r>
        <w:rPr>
          <w:rFonts w:ascii="Times New Roman"/>
          <w:b w:val="false"/>
          <w:i w:val="false"/>
          <w:color w:val="000000"/>
          <w:sz w:val="28"/>
        </w:rPr>
        <w:t xml:space="preserve">
     - почта жабдығын сатып алу - 2372,9 мың АҚШ доллары; </w:t>
      </w:r>
      <w:r>
        <w:br/>
      </w:r>
      <w:r>
        <w:rPr>
          <w:rFonts w:ascii="Times New Roman"/>
          <w:b w:val="false"/>
          <w:i w:val="false"/>
          <w:color w:val="000000"/>
          <w:sz w:val="28"/>
        </w:rPr>
        <w:t xml:space="preserve">
     - кассалар мен айырбастау пункттерi үшiн жабдық сатып алу - 913,5 мың АҚШ доллары; </w:t>
      </w:r>
      <w:r>
        <w:br/>
      </w:r>
      <w:r>
        <w:rPr>
          <w:rFonts w:ascii="Times New Roman"/>
          <w:b w:val="false"/>
          <w:i w:val="false"/>
          <w:color w:val="000000"/>
          <w:sz w:val="28"/>
        </w:rPr>
        <w:t xml:space="preserve">
     - почта қауiпсiздiгi үшiн жабдық сатып алу - 1653,6 мың АҚШ доллары; </w:t>
      </w:r>
      <w:r>
        <w:br/>
      </w:r>
      <w:r>
        <w:rPr>
          <w:rFonts w:ascii="Times New Roman"/>
          <w:b w:val="false"/>
          <w:i w:val="false"/>
          <w:color w:val="000000"/>
          <w:sz w:val="28"/>
        </w:rPr>
        <w:t xml:space="preserve">
     - бағдарламалық қамтамасыз етудi сатып алу - 1477 мың АҚШ доллары (2.1- және 2.2-кесте).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3.9. Әлеуметтiк бағдарлама </w:t>
      </w:r>
    </w:p>
    <w:bookmarkEnd w:id="21"/>
    <w:p>
      <w:pPr>
        <w:spacing w:after="0"/>
        <w:ind w:left="0"/>
        <w:jc w:val="both"/>
      </w:pPr>
      <w:r>
        <w:rPr>
          <w:rFonts w:ascii="Times New Roman"/>
          <w:b w:val="false"/>
          <w:i w:val="false"/>
          <w:color w:val="000000"/>
          <w:sz w:val="28"/>
        </w:rPr>
        <w:t xml:space="preserve">     3.9.1. Шағын және орта бизнестi қолдау </w:t>
      </w:r>
    </w:p>
    <w:p>
      <w:pPr>
        <w:spacing w:after="0"/>
        <w:ind w:left="0"/>
        <w:jc w:val="both"/>
      </w:pPr>
      <w:r>
        <w:rPr>
          <w:rFonts w:ascii="Times New Roman"/>
          <w:b w:val="false"/>
          <w:i w:val="false"/>
          <w:color w:val="000000"/>
          <w:sz w:val="28"/>
        </w:rPr>
        <w:t xml:space="preserve">      "Табиғи монополиялар туралы" заңнамамен реттелетiн құқықтық қарым-қатынас субъектiсi бола отырып, Қоғам еншiлес кәсiпорындар құруға құқысыз. Алайда "Қазпочта" ААҚ-ның 2001-2002 жылдарға арналған Шағын кәсiпкерлiктi дамыту және қолдау бағдарламасына сәйкес Қоғам Қазақстан Республикасының шағын және орта кәсiпорындарының тиiмдi дамуына, жұмыс орындары санының көбеюiне, республикалық және жергiлiктi бюджеттер үшiн салық салынатын базаны кеңейтуге жәрдемдеседi, тауарлар мен қызмет көрсетулер рыногында iскерлiк және инвестициялық белсендiлiктiң дамуына жәрдемдеседi. </w:t>
      </w:r>
      <w:r>
        <w:br/>
      </w:r>
      <w:r>
        <w:rPr>
          <w:rFonts w:ascii="Times New Roman"/>
          <w:b w:val="false"/>
          <w:i w:val="false"/>
          <w:color w:val="000000"/>
          <w:sz w:val="28"/>
        </w:rPr>
        <w:t xml:space="preserve">
      Статистикалық және талдау деректерi көрсеткендей, шағын кәсiпорындардың едәуiр бөлiгi үшiн ең күрделi мәселелердің бiрi - үй-жайларды жалға алу мәселесi. Тұрғын емес үй-жайларды жалға алу бойынша жеңiлдiктердi пайдалана отырып көптеген кәсiпорындар үнемделген қаражатын өз өндiрiсiн дамытуға жұмсар едi. Қоғамның иелiгiнде қазiргi уақытта толық пайдаланылмайтын өндiрiстiк алаңдар бар. Осыған байланысты Қоғамның өндiрiстiк алаңдарын шағын және орта бизнес субъектiлерiне жалға беру көзделуде. Бұдан басқа, өндiрушiлерге қалдық құны бойынша автокөлiк қосалқы бөлшектерiн, пайдалануға жарамсыз машиналарды және қолда бар басқа да техниканы сатуды қоса алғанда, шағын кәсiпкерлiкке мүлiктiк қолдау көрсету жоспарлануда. </w:t>
      </w:r>
      <w:r>
        <w:br/>
      </w:r>
      <w:r>
        <w:rPr>
          <w:rFonts w:ascii="Times New Roman"/>
          <w:b w:val="false"/>
          <w:i w:val="false"/>
          <w:color w:val="000000"/>
          <w:sz w:val="28"/>
        </w:rPr>
        <w:t xml:space="preserve">
      Әлеуметтiк қорғалмаған тұрғындарды қолдау мақсатында Қоғам мүгедектер мен басқа да әлеуметтiк қорғалмаған тұрғындардың еңбегiн пайдаланатын шағын кәсiпорындарда кәсiпкерлiк қызмет пен өндiрiстi дамыту үшiн көп еңбектi қажет ететiн кейбiр операцияларды орындауды (мысалы, маркаларды желiмдеу, хаттарды iрiктеу және т.б.) шағын кәсiпорындарда тапсырыс орналастыру арқылы қолайлы жағдай жасауды көздеп отыр. </w:t>
      </w:r>
      <w:r>
        <w:br/>
      </w:r>
      <w:r>
        <w:rPr>
          <w:rFonts w:ascii="Times New Roman"/>
          <w:b w:val="false"/>
          <w:i w:val="false"/>
          <w:color w:val="000000"/>
          <w:sz w:val="28"/>
        </w:rPr>
        <w:t xml:space="preserve">
      Қазiргi уақытта кәсiпкерлiк қызметтi ақпараттық-анықтамалық қамтамасыз ету айрықша өзектi болып отыр. Осы орайда Қоғам шағын кәсiпкерлiк субъектiлерi үшiн электрондық почта, көбейту және ұйымдастыру iсi техникасын, Интернетке кiрудi жеңiлдiк тарифпен ұсынуға дайын. </w:t>
      </w:r>
      <w:r>
        <w:br/>
      </w:r>
      <w:r>
        <w:rPr>
          <w:rFonts w:ascii="Times New Roman"/>
          <w:b w:val="false"/>
          <w:i w:val="false"/>
          <w:color w:val="000000"/>
          <w:sz w:val="28"/>
        </w:rPr>
        <w:t xml:space="preserve">
      Бұдан басқа, шағын және орта бизнестi қолдау жөнiнде жоспарланып отырған iс-шараларға отандық өндiрушiлердiң өнiмiн жарнамалау кiредi және олар шағын және орта бизнес субъектiлерiнiң бәсекеге төзiмдiлiгiн арттыруға, почта жарнамасын тұрақты жүргiзу арқылы оны рынокқа шығаруға бағытталған. </w:t>
      </w:r>
    </w:p>
    <w:p>
      <w:pPr>
        <w:spacing w:after="0"/>
        <w:ind w:left="0"/>
        <w:jc w:val="both"/>
      </w:pPr>
      <w:r>
        <w:rPr>
          <w:rFonts w:ascii="Times New Roman"/>
          <w:b w:val="false"/>
          <w:i w:val="false"/>
          <w:color w:val="000000"/>
          <w:sz w:val="28"/>
        </w:rPr>
        <w:t xml:space="preserve">      3.9.2. Кадр саясаты </w:t>
      </w:r>
      <w:r>
        <w:br/>
      </w:r>
      <w:r>
        <w:rPr>
          <w:rFonts w:ascii="Times New Roman"/>
          <w:b w:val="false"/>
          <w:i w:val="false"/>
          <w:color w:val="000000"/>
          <w:sz w:val="28"/>
        </w:rPr>
        <w:t xml:space="preserve">
      Қоғамның кадр саясаты қызметшілердi алу, оқыту, олардың жұмыс тиiмдiлiгiн бағалау, мансабын дамыту және көтермелеу процесiн ретке келтiруге, сондай-ақ бүкiл жүйе бойынша қызметшiлердi есепке алу және оның қызмет сатысы бойынша көтерiлуi жөнiнде құжаттамалардың бiрыңғай нысандарын енгiзуге бағытталған. Кадрлық саясат мынадай кезеңдерден тұрады: </w:t>
      </w:r>
      <w:r>
        <w:br/>
      </w:r>
      <w:r>
        <w:rPr>
          <w:rFonts w:ascii="Times New Roman"/>
          <w:b w:val="false"/>
          <w:i w:val="false"/>
          <w:color w:val="000000"/>
          <w:sz w:val="28"/>
        </w:rPr>
        <w:t xml:space="preserve">
      1) қызметшiлер мониторингi және жоспарлау; </w:t>
      </w:r>
      <w:r>
        <w:br/>
      </w:r>
      <w:r>
        <w:rPr>
          <w:rFonts w:ascii="Times New Roman"/>
          <w:b w:val="false"/>
          <w:i w:val="false"/>
          <w:color w:val="000000"/>
          <w:sz w:val="28"/>
        </w:rPr>
        <w:t xml:space="preserve">
      2) қызметшiлердi конкурс арқылы iрiктеу және алу; </w:t>
      </w:r>
      <w:r>
        <w:br/>
      </w:r>
      <w:r>
        <w:rPr>
          <w:rFonts w:ascii="Times New Roman"/>
          <w:b w:val="false"/>
          <w:i w:val="false"/>
          <w:color w:val="000000"/>
          <w:sz w:val="28"/>
        </w:rPr>
        <w:t xml:space="preserve">
      3) қызметшiлердi оқыту, кәсiби даярлау және қайта даярлау; </w:t>
      </w:r>
      <w:r>
        <w:br/>
      </w:r>
      <w:r>
        <w:rPr>
          <w:rFonts w:ascii="Times New Roman"/>
          <w:b w:val="false"/>
          <w:i w:val="false"/>
          <w:color w:val="000000"/>
          <w:sz w:val="28"/>
        </w:rPr>
        <w:t xml:space="preserve">
      4) қызметшiлердiң жұмысының тиiмділiгiн бағалау; </w:t>
      </w:r>
      <w:r>
        <w:br/>
      </w:r>
      <w:r>
        <w:rPr>
          <w:rFonts w:ascii="Times New Roman"/>
          <w:b w:val="false"/>
          <w:i w:val="false"/>
          <w:color w:val="000000"/>
          <w:sz w:val="28"/>
        </w:rPr>
        <w:t xml:space="preserve">
      5) iшкi резервтi құру; </w:t>
      </w:r>
      <w:r>
        <w:br/>
      </w:r>
      <w:r>
        <w:rPr>
          <w:rFonts w:ascii="Times New Roman"/>
          <w:b w:val="false"/>
          <w:i w:val="false"/>
          <w:color w:val="000000"/>
          <w:sz w:val="28"/>
        </w:rPr>
        <w:t xml:space="preserve">
      6) қызметшiлердi дәлелдi себеппен ұстау. </w:t>
      </w:r>
      <w:r>
        <w:br/>
      </w:r>
      <w:r>
        <w:rPr>
          <w:rFonts w:ascii="Times New Roman"/>
          <w:b w:val="false"/>
          <w:i w:val="false"/>
          <w:color w:val="000000"/>
          <w:sz w:val="28"/>
        </w:rPr>
        <w:t xml:space="preserve">
      Қызметкерлердi оқыту, қайта даярлау және бiлiктiлiгiн арттыру - почта қызметшiлерiнiң кәсiби дамуының және олардың сапалық сипатын жақсартудың негiзгi жолдары болып табылады. Осы орайда және Қазақстан Республикасының почта саласын дамытудың және почта-жинақ жүйесiн қалыптастырудың 2000-2003 жылдарға арналған бағдарламасына сәйкес, 2001 жылы Қоғамның қызметшiлерiн оқыту жөнiндегi Оқу Орталығын ашу жоспарлануда. Оқу Орталығы дербес заңды тұлға мәртебесiнсiз Қоғам бөлiмшесi болады. Оқу Орталығын қаржыландыруға арналған қаражат "Қызметшiлердi оқыту шығыстары" бабы бойынша Қоғамның шығыс сметасына салынады. </w:t>
      </w:r>
      <w:r>
        <w:br/>
      </w:r>
      <w:r>
        <w:rPr>
          <w:rFonts w:ascii="Times New Roman"/>
          <w:b w:val="false"/>
          <w:i w:val="false"/>
          <w:color w:val="000000"/>
          <w:sz w:val="28"/>
        </w:rPr>
        <w:t xml:space="preserve">
      Қызметшiлердi оқыту орталығының негiзгi мақсаты Қазақстанда почталық және почта-жинақ қызметiн көрсету саласындағы қызметкерлердi оқытудың және бiлiктiлiгiн арттырудың қазiргi заманғы жүйесiн құру және олардың жұмыс iстеуiн қамтамасыз ету. </w:t>
      </w:r>
      <w:r>
        <w:br/>
      </w:r>
      <w:r>
        <w:rPr>
          <w:rFonts w:ascii="Times New Roman"/>
          <w:b w:val="false"/>
          <w:i w:val="false"/>
          <w:color w:val="000000"/>
          <w:sz w:val="28"/>
        </w:rPr>
        <w:t xml:space="preserve">
      Негiзгi мақсатқа қол жеткiзу үшiн Орталық мынадай қызмет түрлерiн жүзеге асырады: </w:t>
      </w:r>
      <w:r>
        <w:br/>
      </w:r>
      <w:r>
        <w:rPr>
          <w:rFonts w:ascii="Times New Roman"/>
          <w:b w:val="false"/>
          <w:i w:val="false"/>
          <w:color w:val="000000"/>
          <w:sz w:val="28"/>
        </w:rPr>
        <w:t xml:space="preserve">
      - Қоғамның қызметкерлерi үшiн үйрететiн семинар-тренингтер өткiзу; </w:t>
      </w:r>
      <w:r>
        <w:br/>
      </w:r>
      <w:r>
        <w:rPr>
          <w:rFonts w:ascii="Times New Roman"/>
          <w:b w:val="false"/>
          <w:i w:val="false"/>
          <w:color w:val="000000"/>
          <w:sz w:val="28"/>
        </w:rPr>
        <w:t xml:space="preserve">
      - Қоғамның қызметкерлерiн қайта даярлауға және бiлiктiлiгiн арттыруға арналған оқу бағдарламалары мен әдiстемелiк құралдар әзiрлеу және басып шығару; </w:t>
      </w:r>
      <w:r>
        <w:br/>
      </w:r>
      <w:r>
        <w:rPr>
          <w:rFonts w:ascii="Times New Roman"/>
          <w:b w:val="false"/>
          <w:i w:val="false"/>
          <w:color w:val="000000"/>
          <w:sz w:val="28"/>
        </w:rPr>
        <w:t xml:space="preserve">
      - жеке сұраулар бойынша Қоғамның қызметкерлерi үшiн кеңес берудi қамтамасыз ету; </w:t>
      </w:r>
      <w:r>
        <w:br/>
      </w:r>
      <w:r>
        <w:rPr>
          <w:rFonts w:ascii="Times New Roman"/>
          <w:b w:val="false"/>
          <w:i w:val="false"/>
          <w:color w:val="000000"/>
          <w:sz w:val="28"/>
        </w:rPr>
        <w:t xml:space="preserve">
      - ғылыми және ғылыми-практикалық конференцияларды ұйымдастыруға және өткiзуге, почта байланысын дамыту және почта-жинақ жүйесiн жетiлдiру проблемалары бойынша ғылыми зерттеулер жүргiзуге қатысу. </w:t>
      </w:r>
      <w:r>
        <w:br/>
      </w:r>
      <w:r>
        <w:rPr>
          <w:rFonts w:ascii="Times New Roman"/>
          <w:b w:val="false"/>
          <w:i w:val="false"/>
          <w:color w:val="000000"/>
          <w:sz w:val="28"/>
        </w:rPr>
        <w:t xml:space="preserve">
      Басқарушы буын қызметкерлерi Алматы қаласының Жоғарғы оқу орындарында және ТМД қалаларындағы оқу орталықтарында оқу бағдарламалары шеңберiнде Қызметшiлердi оқыту жөнiндегi Алматы орталығында бiлiктiлiгiн арттыру курстарына қатысады. Таяудағы бес жыл ішінде сала қызметкерлерін оқытуға және маманданған өзгертуге кемінде 42 млн. теңге салу жоспарлануда. </w:t>
      </w:r>
      <w:r>
        <w:br/>
      </w:r>
      <w:r>
        <w:rPr>
          <w:rFonts w:ascii="Times New Roman"/>
          <w:b w:val="false"/>
          <w:i w:val="false"/>
          <w:color w:val="000000"/>
          <w:sz w:val="28"/>
        </w:rPr>
        <w:t xml:space="preserve">
      Облыс орталықтары мен iрi қалалардағы почта бөлiмшелерiнiң қызметкерлерiн брокер-дилер және тiркеушiлер курстарында оқытқаннан кейiн, оларға Қазақстан Республикасының Бағалы қағаздар жөнiндегi ұлттық комиссиясының бiлiктілік куәлігін беру бағдарламасы жүзеге асырылатын болады. </w:t>
      </w:r>
      <w:r>
        <w:br/>
      </w:r>
      <w:r>
        <w:rPr>
          <w:rFonts w:ascii="Times New Roman"/>
          <w:b w:val="false"/>
          <w:i w:val="false"/>
          <w:color w:val="000000"/>
          <w:sz w:val="28"/>
        </w:rPr>
        <w:t xml:space="preserve">
      Сонымен қатар, сала мамандарының Қытайда, Германияда, Жапонияда, Түркияда және басқа елдерде Дүниежүзілік почта одағына мүше жекелеген елдермен жасалынған ынтымақтастық туралы келiсiмдер шеңберiнде тағлымдамадан өтетiнi жоспарлануда. </w:t>
      </w:r>
      <w:r>
        <w:br/>
      </w:r>
      <w:r>
        <w:rPr>
          <w:rFonts w:ascii="Times New Roman"/>
          <w:b w:val="false"/>
          <w:i w:val="false"/>
          <w:color w:val="000000"/>
          <w:sz w:val="28"/>
        </w:rPr>
        <w:t xml:space="preserve">
      Оқыту бағдарламаларын, семинарларды, тренингтердi енгізу, почта-қаржылық сервис саласындағы әлемдiк озық тәжiрибелердi, басқару есебi мен менеджменттi енгiзу халықаралық почта қызметiн көрсетудiң сапасын жақсартуға, өндiрiстiк және басқарушы қызметшiлердiң жұмыс тиiмділігiн, тұтас алғанда саланың тиiмділігiн арттыруға мүмкiндiк бередi. </w:t>
      </w:r>
    </w:p>
    <w:p>
      <w:pPr>
        <w:spacing w:after="0"/>
        <w:ind w:left="0"/>
        <w:jc w:val="both"/>
      </w:pPr>
      <w:r>
        <w:rPr>
          <w:rFonts w:ascii="Times New Roman"/>
          <w:b w:val="false"/>
          <w:i w:val="false"/>
          <w:color w:val="000000"/>
          <w:sz w:val="28"/>
        </w:rPr>
        <w:t xml:space="preserve">      3.10. Қоршаған ортаны қорғау жөнiндегi iс-шаралар </w:t>
      </w:r>
      <w:r>
        <w:br/>
      </w:r>
      <w:r>
        <w:rPr>
          <w:rFonts w:ascii="Times New Roman"/>
          <w:b w:val="false"/>
          <w:i w:val="false"/>
          <w:color w:val="000000"/>
          <w:sz w:val="28"/>
        </w:rPr>
        <w:t xml:space="preserve">
      Қоршаған ортаны қорғау проблемасы соңғы кезде әлемдегi ең өзектi мәселелердiң бiрi болды. Почта қызметтерінің жұмыс ерекшелiгiне байланысты жөнелтiмдердi жинау және жеткiзу үшiн көлiк құралдарын пайдаланусыз жұмыс iстеу мүмкiн емес. Алайда Қоғам өзiнiң даму барысында почта байланысының қоршаған ортаға терiс ықпалын жұмсарту жөнiнде iс-шаралардың тұтас кешенiн жүзеге асыруды көздеп отыр. </w:t>
      </w:r>
      <w:r>
        <w:br/>
      </w:r>
      <w:r>
        <w:rPr>
          <w:rFonts w:ascii="Times New Roman"/>
          <w:b w:val="false"/>
          <w:i w:val="false"/>
          <w:color w:val="000000"/>
          <w:sz w:val="28"/>
        </w:rPr>
        <w:t xml:space="preserve">
      Осы iс-шаралар санына технологиялық жабдық паркiн, соның iшiнде көлiк құралдарын жаңартуды, сүзбелер мен катализаторлар орнатуды, басқа отын түрлерiне көшудi жатқызуға болады. Қазiргi заманғы почта жабдығын және көлiк құралдарының соңғы модельдерiн жоспарланып отырған сатып алу анағұрлым жоғары экологиялық стандарттарды көздейдi. </w:t>
      </w:r>
      <w:r>
        <w:br/>
      </w:r>
      <w:r>
        <w:rPr>
          <w:rFonts w:ascii="Times New Roman"/>
          <w:b w:val="false"/>
          <w:i w:val="false"/>
          <w:color w:val="000000"/>
          <w:sz w:val="28"/>
        </w:rPr>
        <w:t xml:space="preserve">
      Қоршаған ортаны қорғау жөнiндегi іс-шараларды жүзеге асыруда Қоғамның қазiргi және ықтимал кредиторларының (Қазақстан Халық банкi ААҚ, Ислам Даму Банкi) экологиялық қауiпсiз технологияларды пайдалану және қоршаған ортаға жанама әсерi жоқ технологияларды қолдану бөлiгiндегi талаптары маңызды рөл атқарады. Инфрақұрылым дамығасын көлiк құралдары үшiн отын ретiнде және ғимараттарды жылыту үшiн сұйытылған газды қолдану жоспарлануда. </w:t>
      </w:r>
      <w:r>
        <w:br/>
      </w:r>
      <w:r>
        <w:rPr>
          <w:rFonts w:ascii="Times New Roman"/>
          <w:b w:val="false"/>
          <w:i w:val="false"/>
          <w:color w:val="000000"/>
          <w:sz w:val="28"/>
        </w:rPr>
        <w:t xml:space="preserve">
      Болашақта, Ресей Федерациясының Федералдық почта қызметiнiң үлгiсi бойынша штатқа технологиялық процестiң экологиялық қауiпсiздiгiн қадағалау жөнiндегi маман енгiзiлуi мүмкiн.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4. Қорытынды </w:t>
      </w:r>
    </w:p>
    <w:bookmarkEnd w:id="22"/>
    <w:p>
      <w:pPr>
        <w:spacing w:after="0"/>
        <w:ind w:left="0"/>
        <w:jc w:val="both"/>
      </w:pPr>
      <w:r>
        <w:rPr>
          <w:rFonts w:ascii="Times New Roman"/>
          <w:b w:val="false"/>
          <w:i w:val="false"/>
          <w:color w:val="000000"/>
          <w:sz w:val="28"/>
        </w:rPr>
        <w:t xml:space="preserve">      Алға қойылған мiндеттердi iске асыру тұрғындарға, әсіресе, ауыл тұрғындарына дәстүрлi почта қызметiмен қатар кең ауқымды қаржылық және ақпараттық қызметтер көрсетуге, халықтың бос ақшасын елiмiздiң экономикасын қаржыландыру үшiн жинауға мүмкiндiк беретiн ТМД аумағындағы бiрiншi почта-жинақ жүйесiн құруға мүмкiндiк бередi. </w:t>
      </w:r>
      <w:r>
        <w:br/>
      </w:r>
      <w:r>
        <w:rPr>
          <w:rFonts w:ascii="Times New Roman"/>
          <w:b w:val="false"/>
          <w:i w:val="false"/>
          <w:color w:val="000000"/>
          <w:sz w:val="28"/>
        </w:rPr>
        <w:t xml:space="preserve">
      Бұдан басқа, почта-жинақ жүйесiн дамыту бүкiл ел бойынша почта бөлiмшелерiнде қызмет көрсетiлетiн жинақ кiтапшалары мен электрондық карточкаларды ендiру арқылы қолма-қол ақша айналымын төмендетуге мүмкiндiк бередi. Қоғам Қазақстанның почта-жинақ жүйесiн қалыптастыру, жұмыстағы кемшiлiктердi жою, почталық және қаржылық қызметтер көрсету сапасын жақсарту, корпоративтiк мәдениеттi дамыту және Қазақстанның дүниежүзілiк экономикаға одан әрi кiрiгуi жөнiнде нақты iс-шаралар қолдану бағытын ұстануға ниеттi. </w:t>
      </w:r>
      <w:r>
        <w:br/>
      </w:r>
      <w:r>
        <w:rPr>
          <w:rFonts w:ascii="Times New Roman"/>
          <w:b w:val="false"/>
          <w:i w:val="false"/>
          <w:color w:val="000000"/>
          <w:sz w:val="28"/>
        </w:rPr>
        <w:t xml:space="preserve">
      Осы Даму жоспарын iске асыру нәтижесi почта-жинақ жүйесiн құру, қызмет көрсету сапасын жақсарту және ауқымын кеңейту болады. Кiрiстiң өсуі және көрсетілетiн қызметтiң өзiндiк құнының төмендеуi саланы орнықты рентабельділік деңгейiне шығарады. Қоғамның әлеуметтiк функцияларын рентабельдi емес байланыс бөлiмшелерiн ұстау мүмкiндiгiн алу арқылы күшейту, әлемдiк стандарттарға сәйкес почта-жинақ жүйесiнiң қызметтерiн ұсыну - осының бәрi қазақстандықтардың ақпарат алуға конституциялық құқықтарын iске асыруға жәрдемдеседi. </w:t>
      </w:r>
      <w:r>
        <w:br/>
      </w:r>
      <w:r>
        <w:rPr>
          <w:rFonts w:ascii="Times New Roman"/>
          <w:b w:val="false"/>
          <w:i w:val="false"/>
          <w:color w:val="000000"/>
          <w:sz w:val="28"/>
        </w:rPr>
        <w:t xml:space="preserve">
      Почта бөлiмшелерiн компьютерлендiру және барлық бөлiмшелердi қамтитын ақпараттық желiнi құру нәтижесiнде клиенттер көптеген почта бөлiмшелерiнде қазiргi заманғы технологиялық деңгейде көрсетілетiн қызметтердi пайдалану мүмкiншiлiгiн алатын болады. </w:t>
      </w:r>
      <w:r>
        <w:br/>
      </w:r>
      <w:r>
        <w:rPr>
          <w:rFonts w:ascii="Times New Roman"/>
          <w:b w:val="false"/>
          <w:i w:val="false"/>
          <w:color w:val="000000"/>
          <w:sz w:val="28"/>
        </w:rPr>
        <w:t xml:space="preserve">
      Дәстүрлi почталық қызметтердi дамыту, жаңа коммерциялық қызметтердi ендiру Қазақстанда ақпарат, ақша және тауар ағындары өтетiн жүйенi құруға мүмкiндiк бередi. Дүниежүзiлiк ақпараттық кеңiстiкке және әлемдiк экономикаға кiрiге отырып, қазақстандық почта Қазақстанда ашық демократиялық қоғамды құруға жәрдемдеседi.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 Қоғамның Даму жоспарына есептер </w:t>
      </w:r>
    </w:p>
    <w:bookmarkEnd w:id="23"/>
    <w:p>
      <w:pPr>
        <w:spacing w:after="0"/>
        <w:ind w:left="0"/>
        <w:jc w:val="both"/>
      </w:pPr>
      <w:r>
        <w:rPr>
          <w:rFonts w:ascii="Times New Roman"/>
          <w:b w:val="false"/>
          <w:i w:val="false"/>
          <w:color w:val="000000"/>
          <w:sz w:val="28"/>
        </w:rPr>
        <w:t xml:space="preserve">      Қоғамның негiзгi қызметiнен түсетiн табысының неғұрлым үлкен жеке үлесiн почталық төлем белгiлерiн сатудан, жазбаша хат-хабардан, ақша аударымдарынан, жолдама заттардан, мерзiмді басылымдардан және зейнетақы мен жәрдемақы төлеуден түсетiн табыстар құрайды. </w:t>
      </w:r>
      <w:r>
        <w:br/>
      </w:r>
      <w:r>
        <w:rPr>
          <w:rFonts w:ascii="Times New Roman"/>
          <w:b w:val="false"/>
          <w:i w:val="false"/>
          <w:color w:val="000000"/>
          <w:sz w:val="28"/>
        </w:rPr>
        <w:t xml:space="preserve">
      Бағалы қағаздарды орналастырудан, шетел валюталарымен операцияларды жүзеге асырудан, инкассациядан түсетiн табыс баптары бойынша Қоғам алатын табыс өсiмдерi едәуiр, өйткенi қызметтiң мұндай түрлерi жақын арада ғана енгiзiлiп отыр және бұл баптар бойынша табыстың өсуi сөзсiз. </w:t>
      </w:r>
      <w:r>
        <w:br/>
      </w:r>
      <w:r>
        <w:rPr>
          <w:rFonts w:ascii="Times New Roman"/>
          <w:b w:val="false"/>
          <w:i w:val="false"/>
          <w:color w:val="000000"/>
          <w:sz w:val="28"/>
        </w:rPr>
        <w:t xml:space="preserve">
      Негiзгi емес қызметке агенттiк, көлiктiк қызмет көрсетулерден, үй-жайларды жалға беруден алынатын табыстар кiредi. Шығыс бөлiгi бойынша болжам жасау кезiнде қосымша негiзгi құралдарды сатып алу, қосымша материалдарға, электр қуатына, iссапар шығыстарына, қызметшiлердiң еңбекақысына шығындарды ұлғайту нәтижесiнде амортизациялық аударымдардың ұлғаю сомалары ескерiлдi.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1.1-кесте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ААҚ дамытудың 2001-2005 жылдарға арналған </w:t>
      </w:r>
      <w:r>
        <w:br/>
      </w:r>
      <w:r>
        <w:rPr>
          <w:rFonts w:ascii="Times New Roman"/>
          <w:b w:val="false"/>
          <w:i w:val="false"/>
          <w:color w:val="000000"/>
          <w:sz w:val="28"/>
        </w:rPr>
        <w:t>
</w:t>
      </w:r>
      <w:r>
        <w:rPr>
          <w:rFonts w:ascii="Times New Roman"/>
          <w:b/>
          <w:i w:val="false"/>
          <w:color w:val="000000"/>
          <w:sz w:val="28"/>
        </w:rPr>
        <w:t xml:space="preserve">                        Жоспары </w:t>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Өлшем  !  2000 ж. !  2001 ж. !  2002 ж. ! 2003 ж. </w:t>
      </w:r>
      <w:r>
        <w:br/>
      </w:r>
      <w:r>
        <w:rPr>
          <w:rFonts w:ascii="Times New Roman"/>
          <w:b w:val="false"/>
          <w:i w:val="false"/>
          <w:color w:val="000000"/>
          <w:sz w:val="28"/>
        </w:rPr>
        <w:t xml:space="preserve">
                      ! бірлігі !  есеп    !   баға   !  болжам  ! болжам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Активтер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Негізгі құралдар      !млн.теңге! 1 278,8  !1 581,7   ! 2 531,4  ! 2 183,4 </w:t>
      </w:r>
      <w:r>
        <w:br/>
      </w:r>
      <w:r>
        <w:rPr>
          <w:rFonts w:ascii="Times New Roman"/>
          <w:b w:val="false"/>
          <w:i w:val="false"/>
          <w:color w:val="000000"/>
          <w:sz w:val="28"/>
        </w:rPr>
        <w:t xml:space="preserve">
Негізгі құралдардың   !         !          !          !          ! </w:t>
      </w:r>
      <w:r>
        <w:br/>
      </w:r>
      <w:r>
        <w:rPr>
          <w:rFonts w:ascii="Times New Roman"/>
          <w:b w:val="false"/>
          <w:i w:val="false"/>
          <w:color w:val="000000"/>
          <w:sz w:val="28"/>
        </w:rPr>
        <w:t xml:space="preserve">
амортизациясы         !    -    ! 85,9     !194,2     ! 327,2    ! 307,4 </w:t>
      </w:r>
      <w:r>
        <w:br/>
      </w:r>
      <w:r>
        <w:rPr>
          <w:rFonts w:ascii="Times New Roman"/>
          <w:b w:val="false"/>
          <w:i w:val="false"/>
          <w:color w:val="000000"/>
          <w:sz w:val="28"/>
        </w:rPr>
        <w:t xml:space="preserve">
Жарғылық капитал      !    -    ! 903,7    !1 169,0   ! 2 455,2  ! 2 189,9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Өндірілген өнім (жұмыс,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Барлығы: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соның ішінде түрлер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(шығатын ақылы алмасу)   саны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жазбаша хат-хабар     !млн.дана ! 16,9     !14,6      !14,3      !13,6     </w:t>
      </w:r>
      <w:r>
        <w:br/>
      </w:r>
      <w:r>
        <w:rPr>
          <w:rFonts w:ascii="Times New Roman"/>
          <w:b w:val="false"/>
          <w:i w:val="false"/>
          <w:color w:val="000000"/>
          <w:sz w:val="28"/>
        </w:rPr>
        <w:t xml:space="preserve">
ақша аударымдары      !млн.дана ! 0,7      !0,8       ! 0,9      !1,0 </w:t>
      </w:r>
      <w:r>
        <w:br/>
      </w:r>
      <w:r>
        <w:rPr>
          <w:rFonts w:ascii="Times New Roman"/>
          <w:b w:val="false"/>
          <w:i w:val="false"/>
          <w:color w:val="000000"/>
          <w:sz w:val="28"/>
        </w:rPr>
        <w:t xml:space="preserve">
зейнетақылар мен      !млн.дана ! 11,5     !12,0      !12,5      !13,0 </w:t>
      </w:r>
      <w:r>
        <w:br/>
      </w:r>
      <w:r>
        <w:rPr>
          <w:rFonts w:ascii="Times New Roman"/>
          <w:b w:val="false"/>
          <w:i w:val="false"/>
          <w:color w:val="000000"/>
          <w:sz w:val="28"/>
        </w:rPr>
        <w:t xml:space="preserve">
жәрдемақыларды төлеу  </w:t>
      </w:r>
      <w:r>
        <w:br/>
      </w:r>
      <w:r>
        <w:rPr>
          <w:rFonts w:ascii="Times New Roman"/>
          <w:b w:val="false"/>
          <w:i w:val="false"/>
          <w:color w:val="000000"/>
          <w:sz w:val="28"/>
        </w:rPr>
        <w:t xml:space="preserve">
жолдама заттар        !млн.дана ! 1,3      ! 1,2      ! 1,2      !1,3 </w:t>
      </w:r>
      <w:r>
        <w:br/>
      </w:r>
      <w:r>
        <w:rPr>
          <w:rFonts w:ascii="Times New Roman"/>
          <w:b w:val="false"/>
          <w:i w:val="false"/>
          <w:color w:val="000000"/>
          <w:sz w:val="28"/>
        </w:rPr>
        <w:t xml:space="preserve">
мерзімдік басылымдар  !млн.дана ! 65,2     !71,6      !69,5      !68,3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 (жұмыс, қызмет    бір бір. </w:t>
      </w:r>
      <w:r>
        <w:br/>
      </w:r>
      <w:r>
        <w:rPr>
          <w:rFonts w:ascii="Times New Roman"/>
          <w:b w:val="false"/>
          <w:i w:val="false"/>
          <w:color w:val="000000"/>
          <w:sz w:val="28"/>
        </w:rPr>
        <w:t xml:space="preserve">
көрсетулер) бірлігіне  лігі үшін </w:t>
      </w:r>
      <w:r>
        <w:br/>
      </w:r>
      <w:r>
        <w:rPr>
          <w:rFonts w:ascii="Times New Roman"/>
          <w:b w:val="false"/>
          <w:i w:val="false"/>
          <w:color w:val="000000"/>
          <w:sz w:val="28"/>
        </w:rPr>
        <w:t xml:space="preserve">
келетін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почта карточкасын     !   -     !15(100%)  !15(100%)  !15(100%)  !15(100%)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20г дейін     !   -     !20(100%)  !20(100%)  !20(100%)  !20(100%) </w:t>
      </w:r>
      <w:r>
        <w:br/>
      </w:r>
      <w:r>
        <w:rPr>
          <w:rFonts w:ascii="Times New Roman"/>
          <w:b w:val="false"/>
          <w:i w:val="false"/>
          <w:color w:val="000000"/>
          <w:sz w:val="28"/>
        </w:rPr>
        <w:t xml:space="preserve">
қарапайым хатты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20г дейін     !   -     !35(100%)  !35(100%)  !35(100%)  !35(100%) </w:t>
      </w:r>
      <w:r>
        <w:br/>
      </w:r>
      <w:r>
        <w:rPr>
          <w:rFonts w:ascii="Times New Roman"/>
          <w:b w:val="false"/>
          <w:i w:val="false"/>
          <w:color w:val="000000"/>
          <w:sz w:val="28"/>
        </w:rPr>
        <w:t xml:space="preserve">
тапсырысты хатты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20г дейін     !   -     !45(100%)  !45(100%)  !45(100%)  !45(100%) </w:t>
      </w:r>
      <w:r>
        <w:br/>
      </w:r>
      <w:r>
        <w:rPr>
          <w:rFonts w:ascii="Times New Roman"/>
          <w:b w:val="false"/>
          <w:i w:val="false"/>
          <w:color w:val="000000"/>
          <w:sz w:val="28"/>
        </w:rPr>
        <w:t xml:space="preserve">
бағалы хатты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50г дейін     !   -     !15(100%)  !15(100%)  !15(100%)  !15(100%) </w:t>
      </w:r>
      <w:r>
        <w:br/>
      </w:r>
      <w:r>
        <w:rPr>
          <w:rFonts w:ascii="Times New Roman"/>
          <w:b w:val="false"/>
          <w:i w:val="false"/>
          <w:color w:val="000000"/>
          <w:sz w:val="28"/>
        </w:rPr>
        <w:t xml:space="preserve">
қарапайым бандерольді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50г дейін     !   -     !20(100%)  !20(100%)  !20(100%)  !20(100%) </w:t>
      </w:r>
      <w:r>
        <w:br/>
      </w:r>
      <w:r>
        <w:rPr>
          <w:rFonts w:ascii="Times New Roman"/>
          <w:b w:val="false"/>
          <w:i w:val="false"/>
          <w:color w:val="000000"/>
          <w:sz w:val="28"/>
        </w:rPr>
        <w:t xml:space="preserve">
тапсырысты бандерольді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50г дейін     !   -     !20(100%)  !20(100%)  !20(100%)  !20(100%) </w:t>
      </w:r>
      <w:r>
        <w:br/>
      </w:r>
      <w:r>
        <w:rPr>
          <w:rFonts w:ascii="Times New Roman"/>
          <w:b w:val="false"/>
          <w:i w:val="false"/>
          <w:color w:val="000000"/>
          <w:sz w:val="28"/>
        </w:rPr>
        <w:t xml:space="preserve">
бағалы бандерольді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жолдама заттарды      !         !6-28,75   !6-28,75   !6-28,75   !6-28,75  </w:t>
      </w:r>
      <w:r>
        <w:br/>
      </w:r>
      <w:r>
        <w:rPr>
          <w:rFonts w:ascii="Times New Roman"/>
          <w:b w:val="false"/>
          <w:i w:val="false"/>
          <w:color w:val="000000"/>
          <w:sz w:val="28"/>
        </w:rPr>
        <w:t xml:space="preserve">
жіберу (әрбір толық               (100%)     (100%)     (100%)    (100%) </w:t>
      </w:r>
      <w:r>
        <w:br/>
      </w:r>
      <w:r>
        <w:rPr>
          <w:rFonts w:ascii="Times New Roman"/>
          <w:b w:val="false"/>
          <w:i w:val="false"/>
          <w:color w:val="000000"/>
          <w:sz w:val="28"/>
        </w:rPr>
        <w:t xml:space="preserve">
және толық емес 500 г. </w:t>
      </w:r>
      <w:r>
        <w:br/>
      </w:r>
      <w:r>
        <w:rPr>
          <w:rFonts w:ascii="Times New Roman"/>
          <w:b w:val="false"/>
          <w:i w:val="false"/>
          <w:color w:val="000000"/>
          <w:sz w:val="28"/>
        </w:rPr>
        <w:t xml:space="preserve">
үшін)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құны                   млн.АҚШ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Экспорттың барлығы: млн.АҚШ </w:t>
      </w:r>
      <w:r>
        <w:br/>
      </w:r>
      <w:r>
        <w:rPr>
          <w:rFonts w:ascii="Times New Roman"/>
          <w:b w:val="false"/>
          <w:i w:val="false"/>
          <w:color w:val="000000"/>
          <w:sz w:val="28"/>
        </w:rPr>
        <w:t xml:space="preserve">
өнім түрлері бойынша: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өнім түрінде             саны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 (жұмыс, қызмет    бір бір. </w:t>
      </w:r>
      <w:r>
        <w:br/>
      </w:r>
      <w:r>
        <w:rPr>
          <w:rFonts w:ascii="Times New Roman"/>
          <w:b w:val="false"/>
          <w:i w:val="false"/>
          <w:color w:val="000000"/>
          <w:sz w:val="28"/>
        </w:rPr>
        <w:t xml:space="preserve">
көрсетулер) бірлігіне  лігі үшін </w:t>
      </w:r>
      <w:r>
        <w:br/>
      </w:r>
      <w:r>
        <w:rPr>
          <w:rFonts w:ascii="Times New Roman"/>
          <w:b w:val="false"/>
          <w:i w:val="false"/>
          <w:color w:val="000000"/>
          <w:sz w:val="28"/>
        </w:rPr>
        <w:t xml:space="preserve">
келетін тарифтер       доллар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құны                   млн.АҚШ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соның ішінде ТМД          -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алыс шетел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Импорттың барлығы:  млн АҚШ </w:t>
      </w:r>
      <w:r>
        <w:br/>
      </w:r>
      <w:r>
        <w:rPr>
          <w:rFonts w:ascii="Times New Roman"/>
          <w:b w:val="false"/>
          <w:i w:val="false"/>
          <w:color w:val="000000"/>
          <w:sz w:val="28"/>
        </w:rPr>
        <w:t xml:space="preserve">
өнім түрлері бойынша: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өнім түрінде             саны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 (жұмыс, қызмет    бір бір. </w:t>
      </w:r>
      <w:r>
        <w:br/>
      </w:r>
      <w:r>
        <w:rPr>
          <w:rFonts w:ascii="Times New Roman"/>
          <w:b w:val="false"/>
          <w:i w:val="false"/>
          <w:color w:val="000000"/>
          <w:sz w:val="28"/>
        </w:rPr>
        <w:t xml:space="preserve">
көрсетулер) бірлігіне  лігі үшін </w:t>
      </w:r>
      <w:r>
        <w:br/>
      </w:r>
      <w:r>
        <w:rPr>
          <w:rFonts w:ascii="Times New Roman"/>
          <w:b w:val="false"/>
          <w:i w:val="false"/>
          <w:color w:val="000000"/>
          <w:sz w:val="28"/>
        </w:rPr>
        <w:t xml:space="preserve">
келетін тарифтер       доллар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құны                   млн.АҚШ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соның ішінде ТМД          -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алыс шетел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Барлық қаржыланды. !млн.теңге! 438,1    !1 885,8   ! 2 705,5  ! </w:t>
      </w:r>
      <w:r>
        <w:br/>
      </w:r>
      <w:r>
        <w:rPr>
          <w:rFonts w:ascii="Times New Roman"/>
          <w:b w:val="false"/>
          <w:i w:val="false"/>
          <w:color w:val="000000"/>
          <w:sz w:val="28"/>
        </w:rPr>
        <w:t xml:space="preserve">
ру көздері есебінен   !         !          !          !          ! </w:t>
      </w:r>
      <w:r>
        <w:br/>
      </w:r>
      <w:r>
        <w:rPr>
          <w:rFonts w:ascii="Times New Roman"/>
          <w:b w:val="false"/>
          <w:i w:val="false"/>
          <w:color w:val="000000"/>
          <w:sz w:val="28"/>
        </w:rPr>
        <w:t xml:space="preserve">
негізгі капиталға     !         !          !          !          ! </w:t>
      </w:r>
      <w:r>
        <w:br/>
      </w:r>
      <w:r>
        <w:rPr>
          <w:rFonts w:ascii="Times New Roman"/>
          <w:b w:val="false"/>
          <w:i w:val="false"/>
          <w:color w:val="000000"/>
          <w:sz w:val="28"/>
        </w:rPr>
        <w:t xml:space="preserve">
инвестициялар -       !         !          !          !          ! </w:t>
      </w:r>
      <w:r>
        <w:br/>
      </w:r>
      <w:r>
        <w:rPr>
          <w:rFonts w:ascii="Times New Roman"/>
          <w:b w:val="false"/>
          <w:i w:val="false"/>
          <w:color w:val="000000"/>
          <w:sz w:val="28"/>
        </w:rPr>
        <w:t xml:space="preserve">
барлығы:              !         !          !          !          ! </w:t>
      </w:r>
      <w:r>
        <w:br/>
      </w:r>
      <w:r>
        <w:rPr>
          <w:rFonts w:ascii="Times New Roman"/>
          <w:b w:val="false"/>
          <w:i w:val="false"/>
          <w:color w:val="000000"/>
          <w:sz w:val="28"/>
        </w:rPr>
        <w:t xml:space="preserve">
соның ішінде мемлекеттік        !          !          !          ! </w:t>
      </w:r>
      <w:r>
        <w:br/>
      </w:r>
      <w:r>
        <w:rPr>
          <w:rFonts w:ascii="Times New Roman"/>
          <w:b w:val="false"/>
          <w:i w:val="false"/>
          <w:color w:val="000000"/>
          <w:sz w:val="28"/>
        </w:rPr>
        <w:t xml:space="preserve">
бюджет қаражаты       !   -     !          !          ! 1 286,2  ! </w:t>
      </w:r>
      <w:r>
        <w:br/>
      </w:r>
      <w:r>
        <w:rPr>
          <w:rFonts w:ascii="Times New Roman"/>
          <w:b w:val="false"/>
          <w:i w:val="false"/>
          <w:color w:val="000000"/>
          <w:sz w:val="28"/>
        </w:rPr>
        <w:t xml:space="preserve">
сыртқы заемдар        !         !          !          !          ! </w:t>
      </w:r>
      <w:r>
        <w:br/>
      </w:r>
      <w:r>
        <w:rPr>
          <w:rFonts w:ascii="Times New Roman"/>
          <w:b w:val="false"/>
          <w:i w:val="false"/>
          <w:color w:val="000000"/>
          <w:sz w:val="28"/>
        </w:rPr>
        <w:t xml:space="preserve">
есебінен              !   -     ! 267,1    !1885,8    ! 1 419,3  ! </w:t>
      </w:r>
      <w:r>
        <w:br/>
      </w:r>
      <w:r>
        <w:rPr>
          <w:rFonts w:ascii="Times New Roman"/>
          <w:b w:val="false"/>
          <w:i w:val="false"/>
          <w:color w:val="000000"/>
          <w:sz w:val="28"/>
        </w:rPr>
        <w:t xml:space="preserve">
өз қаражаты есебінен      -       2,2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Кіріс - барлығы:   !млн.теңге!3067,0    !3295,0    !3626,2    !3945,3 </w:t>
      </w:r>
      <w:r>
        <w:br/>
      </w:r>
      <w:r>
        <w:rPr>
          <w:rFonts w:ascii="Times New Roman"/>
          <w:b w:val="false"/>
          <w:i w:val="false"/>
          <w:color w:val="000000"/>
          <w:sz w:val="28"/>
        </w:rPr>
        <w:t xml:space="preserve">
Негізгі қызметінен    !         !          !          !          ! </w:t>
      </w:r>
      <w:r>
        <w:br/>
      </w:r>
      <w:r>
        <w:rPr>
          <w:rFonts w:ascii="Times New Roman"/>
          <w:b w:val="false"/>
          <w:i w:val="false"/>
          <w:color w:val="000000"/>
          <w:sz w:val="28"/>
        </w:rPr>
        <w:t xml:space="preserve">
кіріс, барлығы        !    -    !2820,0    !3161,0    !3478,2    !3785,3 </w:t>
      </w:r>
      <w:r>
        <w:br/>
      </w:r>
      <w:r>
        <w:rPr>
          <w:rFonts w:ascii="Times New Roman"/>
          <w:b w:val="false"/>
          <w:i w:val="false"/>
          <w:color w:val="000000"/>
          <w:sz w:val="28"/>
        </w:rPr>
        <w:t xml:space="preserve">
Негізгі емес қызметі. !    -    !247,0     !134,0     !148,0     !160,0 </w:t>
      </w:r>
      <w:r>
        <w:br/>
      </w:r>
      <w:r>
        <w:rPr>
          <w:rFonts w:ascii="Times New Roman"/>
          <w:b w:val="false"/>
          <w:i w:val="false"/>
          <w:color w:val="000000"/>
          <w:sz w:val="28"/>
        </w:rPr>
        <w:t xml:space="preserve">
нен кіріс, барлығы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Шығыстар - барлығы !         !3064,8    !3181,0    !3499,6    !3783,3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Өнімнің (жұмыс, қызмет!         !          !          !          ! </w:t>
      </w:r>
      <w:r>
        <w:br/>
      </w:r>
      <w:r>
        <w:rPr>
          <w:rFonts w:ascii="Times New Roman"/>
          <w:b w:val="false"/>
          <w:i w:val="false"/>
          <w:color w:val="000000"/>
          <w:sz w:val="28"/>
        </w:rPr>
        <w:t xml:space="preserve">
көрсетулер)           !         !          !          !          ! </w:t>
      </w:r>
      <w:r>
        <w:br/>
      </w:r>
      <w:r>
        <w:rPr>
          <w:rFonts w:ascii="Times New Roman"/>
          <w:b w:val="false"/>
          <w:i w:val="false"/>
          <w:color w:val="000000"/>
          <w:sz w:val="28"/>
        </w:rPr>
        <w:t xml:space="preserve">
негізгі түрлерінің    !    -    !          !          !          ! </w:t>
      </w:r>
      <w:r>
        <w:br/>
      </w:r>
      <w:r>
        <w:rPr>
          <w:rFonts w:ascii="Times New Roman"/>
          <w:b w:val="false"/>
          <w:i w:val="false"/>
          <w:color w:val="000000"/>
          <w:sz w:val="28"/>
        </w:rPr>
        <w:t xml:space="preserve">
өзіндік құны - барлығы:!        !1948,3    !2096,0    !2238,8    !2435,5 </w:t>
      </w:r>
      <w:r>
        <w:br/>
      </w:r>
      <w:r>
        <w:rPr>
          <w:rFonts w:ascii="Times New Roman"/>
          <w:b w:val="false"/>
          <w:i w:val="false"/>
          <w:color w:val="000000"/>
          <w:sz w:val="28"/>
        </w:rPr>
        <w:t xml:space="preserve">
соның ішінде:         !         !          !          !          ! </w:t>
      </w:r>
      <w:r>
        <w:br/>
      </w:r>
      <w:r>
        <w:rPr>
          <w:rFonts w:ascii="Times New Roman"/>
          <w:b w:val="false"/>
          <w:i w:val="false"/>
          <w:color w:val="000000"/>
          <w:sz w:val="28"/>
        </w:rPr>
        <w:t xml:space="preserve">
материалдар           !    -    !140,6     !162,0     !173,4     !188,6 </w:t>
      </w:r>
      <w:r>
        <w:br/>
      </w:r>
      <w:r>
        <w:rPr>
          <w:rFonts w:ascii="Times New Roman"/>
          <w:b w:val="false"/>
          <w:i w:val="false"/>
          <w:color w:val="000000"/>
          <w:sz w:val="28"/>
        </w:rPr>
        <w:t xml:space="preserve">
қызметкерлердің       !    -    !745,4     !830,8     !884,8     !962,9 </w:t>
      </w:r>
      <w:r>
        <w:br/>
      </w:r>
      <w:r>
        <w:rPr>
          <w:rFonts w:ascii="Times New Roman"/>
          <w:b w:val="false"/>
          <w:i w:val="false"/>
          <w:color w:val="000000"/>
          <w:sz w:val="28"/>
        </w:rPr>
        <w:t xml:space="preserve">
(өнд.қызмет.)         !         !          !          !          ! </w:t>
      </w:r>
      <w:r>
        <w:br/>
      </w:r>
      <w:r>
        <w:rPr>
          <w:rFonts w:ascii="Times New Roman"/>
          <w:b w:val="false"/>
          <w:i w:val="false"/>
          <w:color w:val="000000"/>
          <w:sz w:val="28"/>
        </w:rPr>
        <w:t xml:space="preserve">
еңбекақысын төлеу     !    -    !          !          !          ! </w:t>
      </w:r>
      <w:r>
        <w:br/>
      </w:r>
      <w:r>
        <w:rPr>
          <w:rFonts w:ascii="Times New Roman"/>
          <w:b w:val="false"/>
          <w:i w:val="false"/>
          <w:color w:val="000000"/>
          <w:sz w:val="28"/>
        </w:rPr>
        <w:t xml:space="preserve">
қызметкерлердің       !    -    !179,2     !205,8     !220,2     !239,6 </w:t>
      </w:r>
      <w:r>
        <w:br/>
      </w:r>
      <w:r>
        <w:rPr>
          <w:rFonts w:ascii="Times New Roman"/>
          <w:b w:val="false"/>
          <w:i w:val="false"/>
          <w:color w:val="000000"/>
          <w:sz w:val="28"/>
        </w:rPr>
        <w:t xml:space="preserve">
(өнд.қызмет.)         !         !          !          !          ! </w:t>
      </w:r>
      <w:r>
        <w:br/>
      </w:r>
      <w:r>
        <w:rPr>
          <w:rFonts w:ascii="Times New Roman"/>
          <w:b w:val="false"/>
          <w:i w:val="false"/>
          <w:color w:val="000000"/>
          <w:sz w:val="28"/>
        </w:rPr>
        <w:t xml:space="preserve">
еңбекақысынан         !    -    !          !          !          ! </w:t>
      </w:r>
      <w:r>
        <w:br/>
      </w:r>
      <w:r>
        <w:rPr>
          <w:rFonts w:ascii="Times New Roman"/>
          <w:b w:val="false"/>
          <w:i w:val="false"/>
          <w:color w:val="000000"/>
          <w:sz w:val="28"/>
        </w:rPr>
        <w:t xml:space="preserve">
аударымдар            !         !          !          !          ! </w:t>
      </w:r>
      <w:r>
        <w:br/>
      </w:r>
      <w:r>
        <w:rPr>
          <w:rFonts w:ascii="Times New Roman"/>
          <w:b w:val="false"/>
          <w:i w:val="false"/>
          <w:color w:val="000000"/>
          <w:sz w:val="28"/>
        </w:rPr>
        <w:t xml:space="preserve">
өндіріс ақаулары      !    -    !343,2     !360,1     !385,4     !419,2 </w:t>
      </w:r>
      <w:r>
        <w:br/>
      </w:r>
      <w:r>
        <w:rPr>
          <w:rFonts w:ascii="Times New Roman"/>
          <w:b w:val="false"/>
          <w:i w:val="false"/>
          <w:color w:val="000000"/>
          <w:sz w:val="28"/>
        </w:rPr>
        <w:t xml:space="preserve">
үстеме шығыстар       !    -    !539,9     !537,3     !575,0     !625,4 </w:t>
      </w:r>
      <w:r>
        <w:br/>
      </w:r>
      <w:r>
        <w:rPr>
          <w:rFonts w:ascii="Times New Roman"/>
          <w:b w:val="false"/>
          <w:i w:val="false"/>
          <w:color w:val="000000"/>
          <w:sz w:val="28"/>
        </w:rPr>
        <w:t xml:space="preserve">
басқа да шығыстар     !    -    !970,4     !1038,9    !1205,9    !1278,2 </w:t>
      </w:r>
      <w:r>
        <w:br/>
      </w:r>
      <w:r>
        <w:rPr>
          <w:rFonts w:ascii="Times New Roman"/>
          <w:b w:val="false"/>
          <w:i w:val="false"/>
          <w:color w:val="000000"/>
          <w:sz w:val="28"/>
        </w:rPr>
        <w:t xml:space="preserve">
Кезең шығыстары:      !         !          !          !          ! </w:t>
      </w:r>
      <w:r>
        <w:br/>
      </w:r>
      <w:r>
        <w:rPr>
          <w:rFonts w:ascii="Times New Roman"/>
          <w:b w:val="false"/>
          <w:i w:val="false"/>
          <w:color w:val="000000"/>
          <w:sz w:val="28"/>
        </w:rPr>
        <w:t xml:space="preserve">
соның ішінде:         !         !          !          !          ! </w:t>
      </w:r>
      <w:r>
        <w:br/>
      </w:r>
      <w:r>
        <w:rPr>
          <w:rFonts w:ascii="Times New Roman"/>
          <w:b w:val="false"/>
          <w:i w:val="false"/>
          <w:color w:val="000000"/>
          <w:sz w:val="28"/>
        </w:rPr>
        <w:t xml:space="preserve">
жалпы және әкімшілік  !    -    !940,9     !951,2     !1018,0    !1107,2 </w:t>
      </w:r>
      <w:r>
        <w:br/>
      </w:r>
      <w:r>
        <w:rPr>
          <w:rFonts w:ascii="Times New Roman"/>
          <w:b w:val="false"/>
          <w:i w:val="false"/>
          <w:color w:val="000000"/>
          <w:sz w:val="28"/>
        </w:rPr>
        <w:t xml:space="preserve">
шығыстар              !         !          !          !          ! </w:t>
      </w:r>
      <w:r>
        <w:br/>
      </w:r>
      <w:r>
        <w:rPr>
          <w:rFonts w:ascii="Times New Roman"/>
          <w:b w:val="false"/>
          <w:i w:val="false"/>
          <w:color w:val="000000"/>
          <w:sz w:val="28"/>
        </w:rPr>
        <w:t xml:space="preserve">
іске асыру шығыстары  !    -    !12,7      !14,7      !16,2      !17,4 </w:t>
      </w:r>
      <w:r>
        <w:br/>
      </w:r>
      <w:r>
        <w:rPr>
          <w:rFonts w:ascii="Times New Roman"/>
          <w:b w:val="false"/>
          <w:i w:val="false"/>
          <w:color w:val="000000"/>
          <w:sz w:val="28"/>
        </w:rPr>
        <w:t xml:space="preserve">
сыйақылар (пайыздар)  !         !          !          !          ! </w:t>
      </w:r>
      <w:r>
        <w:br/>
      </w:r>
      <w:r>
        <w:rPr>
          <w:rFonts w:ascii="Times New Roman"/>
          <w:b w:val="false"/>
          <w:i w:val="false"/>
          <w:color w:val="000000"/>
          <w:sz w:val="28"/>
        </w:rPr>
        <w:t xml:space="preserve">
бойынша шығыстар      !         !16,5      !72,7      !171,3     !153,0 </w:t>
      </w:r>
      <w:r>
        <w:br/>
      </w:r>
      <w:r>
        <w:rPr>
          <w:rFonts w:ascii="Times New Roman"/>
          <w:b w:val="false"/>
          <w:i w:val="false"/>
          <w:color w:val="000000"/>
          <w:sz w:val="28"/>
        </w:rPr>
        <w:t xml:space="preserve">
әлеуметтік салаға     !    -    !0,3       !0,3       !0,4       !0,6 </w:t>
      </w:r>
      <w:r>
        <w:br/>
      </w:r>
      <w:r>
        <w:rPr>
          <w:rFonts w:ascii="Times New Roman"/>
          <w:b w:val="false"/>
          <w:i w:val="false"/>
          <w:color w:val="000000"/>
          <w:sz w:val="28"/>
        </w:rPr>
        <w:t xml:space="preserve">
шығыстар              !         !          !          !          ! </w:t>
      </w:r>
      <w:r>
        <w:br/>
      </w:r>
      <w:r>
        <w:rPr>
          <w:rFonts w:ascii="Times New Roman"/>
          <w:b w:val="false"/>
          <w:i w:val="false"/>
          <w:color w:val="000000"/>
          <w:sz w:val="28"/>
        </w:rPr>
        <w:t xml:space="preserve">
Негізгі емес қызметке !    -    !44,0      !5,8       !10,0      !12,0 </w:t>
      </w:r>
      <w:r>
        <w:br/>
      </w:r>
      <w:r>
        <w:rPr>
          <w:rFonts w:ascii="Times New Roman"/>
          <w:b w:val="false"/>
          <w:i w:val="false"/>
          <w:color w:val="000000"/>
          <w:sz w:val="28"/>
        </w:rPr>
        <w:t xml:space="preserve">
байланысты шығыстар   !         !          !          !          ! </w:t>
      </w:r>
      <w:r>
        <w:br/>
      </w:r>
      <w:r>
        <w:rPr>
          <w:rFonts w:ascii="Times New Roman"/>
          <w:b w:val="false"/>
          <w:i w:val="false"/>
          <w:color w:val="000000"/>
          <w:sz w:val="28"/>
        </w:rPr>
        <w:t xml:space="preserve">
Табыс салығы бойынша  !    -    !16,4      !40,0      !44,5      !57,0 </w:t>
      </w:r>
      <w:r>
        <w:br/>
      </w:r>
      <w:r>
        <w:rPr>
          <w:rFonts w:ascii="Times New Roman"/>
          <w:b w:val="false"/>
          <w:i w:val="false"/>
          <w:color w:val="000000"/>
          <w:sz w:val="28"/>
        </w:rPr>
        <w:t xml:space="preserve">
шығыстар              !         !          !          !          ! </w:t>
      </w:r>
      <w:r>
        <w:br/>
      </w:r>
      <w:r>
        <w:rPr>
          <w:rFonts w:ascii="Times New Roman"/>
          <w:b w:val="false"/>
          <w:i w:val="false"/>
          <w:color w:val="000000"/>
          <w:sz w:val="28"/>
        </w:rPr>
        <w:t xml:space="preserve">
Басқа да шығыстар     !    -    !85,4      !          !          ! </w:t>
      </w:r>
      <w:r>
        <w:br/>
      </w:r>
      <w:r>
        <w:rPr>
          <w:rFonts w:ascii="Times New Roman"/>
          <w:b w:val="false"/>
          <w:i w:val="false"/>
          <w:color w:val="000000"/>
          <w:sz w:val="28"/>
        </w:rPr>
        <w:t xml:space="preserve">
соның ішінде күдікті  !    -    !80,1      !          !          ! </w:t>
      </w:r>
      <w:r>
        <w:br/>
      </w:r>
      <w:r>
        <w:rPr>
          <w:rFonts w:ascii="Times New Roman"/>
          <w:b w:val="false"/>
          <w:i w:val="false"/>
          <w:color w:val="000000"/>
          <w:sz w:val="28"/>
        </w:rPr>
        <w:t xml:space="preserve">
қарыздар бойынша      !         !          !          !          ! </w:t>
      </w:r>
      <w:r>
        <w:br/>
      </w:r>
      <w:r>
        <w:rPr>
          <w:rFonts w:ascii="Times New Roman"/>
          <w:b w:val="false"/>
          <w:i w:val="false"/>
          <w:color w:val="000000"/>
          <w:sz w:val="28"/>
        </w:rPr>
        <w:t xml:space="preserve">
провизиялар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Таза табыс (шығын) !    -    !2,2       !114,0     !126,6     !162,0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9. Таза табысты бөлу, !    -    !          !          !          ! </w:t>
      </w:r>
      <w:r>
        <w:br/>
      </w:r>
      <w:r>
        <w:rPr>
          <w:rFonts w:ascii="Times New Roman"/>
          <w:b w:val="false"/>
          <w:i w:val="false"/>
          <w:color w:val="000000"/>
          <w:sz w:val="28"/>
        </w:rPr>
        <w:t xml:space="preserve">
соның ішінде:         !         !          !          !          ! </w:t>
      </w:r>
      <w:r>
        <w:br/>
      </w:r>
      <w:r>
        <w:rPr>
          <w:rFonts w:ascii="Times New Roman"/>
          <w:b w:val="false"/>
          <w:i w:val="false"/>
          <w:color w:val="000000"/>
          <w:sz w:val="28"/>
        </w:rPr>
        <w:t xml:space="preserve">
Дивидендтер           !    -    !          !          !          ! </w:t>
      </w:r>
      <w:r>
        <w:br/>
      </w:r>
      <w:r>
        <w:rPr>
          <w:rFonts w:ascii="Times New Roman"/>
          <w:b w:val="false"/>
          <w:i w:val="false"/>
          <w:color w:val="000000"/>
          <w:sz w:val="28"/>
        </w:rPr>
        <w:t xml:space="preserve">
Резервтік қор         !    -    !2,2       !114,0     !126,6     !162,0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10. Ұзақ мерзімді     !    -    !3,6       !4,4       ! 6,6      ! 9,8 </w:t>
      </w:r>
      <w:r>
        <w:br/>
      </w:r>
      <w:r>
        <w:rPr>
          <w:rFonts w:ascii="Times New Roman"/>
          <w:b w:val="false"/>
          <w:i w:val="false"/>
          <w:color w:val="000000"/>
          <w:sz w:val="28"/>
        </w:rPr>
        <w:t xml:space="preserve">
берешек - барлығы     !         !          !          !          ! </w:t>
      </w:r>
      <w:r>
        <w:br/>
      </w:r>
      <w:r>
        <w:rPr>
          <w:rFonts w:ascii="Times New Roman"/>
          <w:b w:val="false"/>
          <w:i w:val="false"/>
          <w:color w:val="000000"/>
          <w:sz w:val="28"/>
        </w:rPr>
        <w:t xml:space="preserve">
оның ішінде сатып алу.!    -    !          !          !          ! </w:t>
      </w:r>
      <w:r>
        <w:br/>
      </w:r>
      <w:r>
        <w:rPr>
          <w:rFonts w:ascii="Times New Roman"/>
          <w:b w:val="false"/>
          <w:i w:val="false"/>
          <w:color w:val="000000"/>
          <w:sz w:val="28"/>
        </w:rPr>
        <w:t xml:space="preserve">
шылар мен тапсырыс    !         !          !          !          ! </w:t>
      </w:r>
      <w:r>
        <w:br/>
      </w:r>
      <w:r>
        <w:rPr>
          <w:rFonts w:ascii="Times New Roman"/>
          <w:b w:val="false"/>
          <w:i w:val="false"/>
          <w:color w:val="000000"/>
          <w:sz w:val="28"/>
        </w:rPr>
        <w:t xml:space="preserve">
берушілердің берешегі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11. Кредиторлық бере. !    -    !2595,5    !3880,2    ! 3765,2   !3643,2 </w:t>
      </w:r>
      <w:r>
        <w:br/>
      </w:r>
      <w:r>
        <w:rPr>
          <w:rFonts w:ascii="Times New Roman"/>
          <w:b w:val="false"/>
          <w:i w:val="false"/>
          <w:color w:val="000000"/>
          <w:sz w:val="28"/>
        </w:rPr>
        <w:t xml:space="preserve">
шек - барлығы         !         !          !          !          ! </w:t>
      </w:r>
      <w:r>
        <w:br/>
      </w:r>
      <w:r>
        <w:rPr>
          <w:rFonts w:ascii="Times New Roman"/>
          <w:b w:val="false"/>
          <w:i w:val="false"/>
          <w:color w:val="000000"/>
          <w:sz w:val="28"/>
        </w:rPr>
        <w:t xml:space="preserve">
оның ішінде:          !         !          !          !          ! </w:t>
      </w:r>
      <w:r>
        <w:br/>
      </w:r>
      <w:r>
        <w:rPr>
          <w:rFonts w:ascii="Times New Roman"/>
          <w:b w:val="false"/>
          <w:i w:val="false"/>
          <w:color w:val="000000"/>
          <w:sz w:val="28"/>
        </w:rPr>
        <w:t xml:space="preserve">
клиенттердің депозит. !         !          !          !          ! </w:t>
      </w:r>
      <w:r>
        <w:br/>
      </w:r>
      <w:r>
        <w:rPr>
          <w:rFonts w:ascii="Times New Roman"/>
          <w:b w:val="false"/>
          <w:i w:val="false"/>
          <w:color w:val="000000"/>
          <w:sz w:val="28"/>
        </w:rPr>
        <w:t xml:space="preserve">
тері                  !    -    !360       !468       !655       !851 </w:t>
      </w:r>
      <w:r>
        <w:br/>
      </w:r>
      <w:r>
        <w:rPr>
          <w:rFonts w:ascii="Times New Roman"/>
          <w:b w:val="false"/>
          <w:i w:val="false"/>
          <w:color w:val="000000"/>
          <w:sz w:val="28"/>
        </w:rPr>
        <w:t xml:space="preserve">
жеткізушілермен және  !         !          !          !          ! </w:t>
      </w:r>
      <w:r>
        <w:br/>
      </w:r>
      <w:r>
        <w:rPr>
          <w:rFonts w:ascii="Times New Roman"/>
          <w:b w:val="false"/>
          <w:i w:val="false"/>
          <w:color w:val="000000"/>
          <w:sz w:val="28"/>
        </w:rPr>
        <w:t xml:space="preserve">
мердігерлермен есеп   !         !          !          !          ! </w:t>
      </w:r>
      <w:r>
        <w:br/>
      </w:r>
      <w:r>
        <w:rPr>
          <w:rFonts w:ascii="Times New Roman"/>
          <w:b w:val="false"/>
          <w:i w:val="false"/>
          <w:color w:val="000000"/>
          <w:sz w:val="28"/>
        </w:rPr>
        <w:t xml:space="preserve">
айырысу бойынша       !    -    !276,8     !304,5     !334,9     !368,4 </w:t>
      </w:r>
      <w:r>
        <w:br/>
      </w:r>
      <w:r>
        <w:rPr>
          <w:rFonts w:ascii="Times New Roman"/>
          <w:b w:val="false"/>
          <w:i w:val="false"/>
          <w:color w:val="000000"/>
          <w:sz w:val="28"/>
        </w:rPr>
        <w:t xml:space="preserve">
банк кредиттері       !         !          !          !          ! </w:t>
      </w:r>
      <w:r>
        <w:br/>
      </w:r>
      <w:r>
        <w:rPr>
          <w:rFonts w:ascii="Times New Roman"/>
          <w:b w:val="false"/>
          <w:i w:val="false"/>
          <w:color w:val="000000"/>
          <w:sz w:val="28"/>
        </w:rPr>
        <w:t xml:space="preserve">
бойынша               !    -    !582,4     !2036,0    !2065,9    !1965,9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 Қызметкерлер саны ! адам    !14903     !15000     !15180     !15360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Жалақы қоры       !млн.теңге!1198      !1400      !1750      !2187,5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Орташа айлық      !теңге    !7775      !10700     !13400     !16080 </w:t>
      </w:r>
      <w:r>
        <w:br/>
      </w:r>
      <w:r>
        <w:rPr>
          <w:rFonts w:ascii="Times New Roman"/>
          <w:b w:val="false"/>
          <w:i w:val="false"/>
          <w:color w:val="000000"/>
          <w:sz w:val="28"/>
        </w:rPr>
        <w:t xml:space="preserve">
жалақы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Өлшем  !  2004 ж. !  2005 ж. !  2001 ж. ! 2005 ж. </w:t>
      </w:r>
      <w:r>
        <w:br/>
      </w:r>
      <w:r>
        <w:rPr>
          <w:rFonts w:ascii="Times New Roman"/>
          <w:b w:val="false"/>
          <w:i w:val="false"/>
          <w:color w:val="000000"/>
          <w:sz w:val="28"/>
        </w:rPr>
        <w:t xml:space="preserve">
                      ! бірлігі ! болжам   ! болжам   !2000 ж.   !2001 ж. </w:t>
      </w:r>
      <w:r>
        <w:br/>
      </w:r>
      <w:r>
        <w:rPr>
          <w:rFonts w:ascii="Times New Roman"/>
          <w:b w:val="false"/>
          <w:i w:val="false"/>
          <w:color w:val="000000"/>
          <w:sz w:val="28"/>
        </w:rPr>
        <w:t xml:space="preserve">
                      !         !          !          !сал-нда % !сал-нда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Активтер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Негізгі құралдар      !млн.теңге! 1 912,6  !1 715,5   !123,7%    !108,5% </w:t>
      </w:r>
      <w:r>
        <w:br/>
      </w:r>
      <w:r>
        <w:rPr>
          <w:rFonts w:ascii="Times New Roman"/>
          <w:b w:val="false"/>
          <w:i w:val="false"/>
          <w:color w:val="000000"/>
          <w:sz w:val="28"/>
        </w:rPr>
        <w:t xml:space="preserve">
Негізгі құралдардың   !         !          !          !          ! </w:t>
      </w:r>
      <w:r>
        <w:br/>
      </w:r>
      <w:r>
        <w:rPr>
          <w:rFonts w:ascii="Times New Roman"/>
          <w:b w:val="false"/>
          <w:i w:val="false"/>
          <w:color w:val="000000"/>
          <w:sz w:val="28"/>
        </w:rPr>
        <w:t xml:space="preserve">
амортизациясы         !    -    ! 270,0    !141,8     !226,2%    !73,0% </w:t>
      </w:r>
      <w:r>
        <w:br/>
      </w:r>
      <w:r>
        <w:rPr>
          <w:rFonts w:ascii="Times New Roman"/>
          <w:b w:val="false"/>
          <w:i w:val="false"/>
          <w:color w:val="000000"/>
          <w:sz w:val="28"/>
        </w:rPr>
        <w:t xml:space="preserve">
Жарғылық капитал      !    -    ! 2 189,9  !2 189,9   !100,0%    !242,3%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Өндірілген өнім (жұмыс.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Барлығы: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соның ішінде түрлер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(шығатын ақылы алмасу)   саны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жазбаша хат-хабар     !млн.дана ! 13,5     !13,3      !86,4%     !91,4% </w:t>
      </w:r>
      <w:r>
        <w:br/>
      </w:r>
      <w:r>
        <w:rPr>
          <w:rFonts w:ascii="Times New Roman"/>
          <w:b w:val="false"/>
          <w:i w:val="false"/>
          <w:color w:val="000000"/>
          <w:sz w:val="28"/>
        </w:rPr>
        <w:t xml:space="preserve">
ақша аударымдары      !млн.дана ! 1,0      !1,1       !109,3%    !143,5% </w:t>
      </w:r>
      <w:r>
        <w:br/>
      </w:r>
      <w:r>
        <w:rPr>
          <w:rFonts w:ascii="Times New Roman"/>
          <w:b w:val="false"/>
          <w:i w:val="false"/>
          <w:color w:val="000000"/>
          <w:sz w:val="28"/>
        </w:rPr>
        <w:t xml:space="preserve">
зейнетақылар мен      !млн.дана ! 14,0     !15,0      !104,3%    !125,0% </w:t>
      </w:r>
      <w:r>
        <w:br/>
      </w:r>
      <w:r>
        <w:rPr>
          <w:rFonts w:ascii="Times New Roman"/>
          <w:b w:val="false"/>
          <w:i w:val="false"/>
          <w:color w:val="000000"/>
          <w:sz w:val="28"/>
        </w:rPr>
        <w:t xml:space="preserve">
жәрдемақыларды төлеу </w:t>
      </w:r>
      <w:r>
        <w:br/>
      </w:r>
      <w:r>
        <w:rPr>
          <w:rFonts w:ascii="Times New Roman"/>
          <w:b w:val="false"/>
          <w:i w:val="false"/>
          <w:color w:val="000000"/>
          <w:sz w:val="28"/>
        </w:rPr>
        <w:t xml:space="preserve">
жолдама заттар        !млн.дана ! 1,4      ! 1,4      !96,0%     !115,7% </w:t>
      </w:r>
      <w:r>
        <w:br/>
      </w:r>
      <w:r>
        <w:rPr>
          <w:rFonts w:ascii="Times New Roman"/>
          <w:b w:val="false"/>
          <w:i w:val="false"/>
          <w:color w:val="000000"/>
          <w:sz w:val="28"/>
        </w:rPr>
        <w:t xml:space="preserve">
басылымдар  !млн.дана ! 66,3     !65,6      !109,8%    !91,7%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 (жұмыс, қызмет    бір бір. </w:t>
      </w:r>
      <w:r>
        <w:br/>
      </w:r>
      <w:r>
        <w:rPr>
          <w:rFonts w:ascii="Times New Roman"/>
          <w:b w:val="false"/>
          <w:i w:val="false"/>
          <w:color w:val="000000"/>
          <w:sz w:val="28"/>
        </w:rPr>
        <w:t xml:space="preserve">
көрсетулер) бірлігіне  лігі үшін </w:t>
      </w:r>
      <w:r>
        <w:br/>
      </w:r>
      <w:r>
        <w:rPr>
          <w:rFonts w:ascii="Times New Roman"/>
          <w:b w:val="false"/>
          <w:i w:val="false"/>
          <w:color w:val="000000"/>
          <w:sz w:val="28"/>
        </w:rPr>
        <w:t xml:space="preserve">
келетін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почта карточкасын     !   -     !15(100%)  !15(100%)  !  (100%)  !  (100%)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20г дейін     !   -     !20(100%)  !20(100%)  !  (100%)  !  (100%) </w:t>
      </w:r>
      <w:r>
        <w:br/>
      </w:r>
      <w:r>
        <w:rPr>
          <w:rFonts w:ascii="Times New Roman"/>
          <w:b w:val="false"/>
          <w:i w:val="false"/>
          <w:color w:val="000000"/>
          <w:sz w:val="28"/>
        </w:rPr>
        <w:t xml:space="preserve">
қарапайым хатты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20г дейін     !   -     !35(100%)  !35(100%)  !  (100%)  !  (100%) </w:t>
      </w:r>
      <w:r>
        <w:br/>
      </w:r>
      <w:r>
        <w:rPr>
          <w:rFonts w:ascii="Times New Roman"/>
          <w:b w:val="false"/>
          <w:i w:val="false"/>
          <w:color w:val="000000"/>
          <w:sz w:val="28"/>
        </w:rPr>
        <w:t xml:space="preserve">
тапсырысты хатты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20г дейін     !   -     !45(100%)  !45(100%)  !  (100%)  !  (100%) </w:t>
      </w:r>
      <w:r>
        <w:br/>
      </w:r>
      <w:r>
        <w:rPr>
          <w:rFonts w:ascii="Times New Roman"/>
          <w:b w:val="false"/>
          <w:i w:val="false"/>
          <w:color w:val="000000"/>
          <w:sz w:val="28"/>
        </w:rPr>
        <w:t xml:space="preserve">
бағалы хатты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50г дейін     !   -     !15(100%)  !15(100%)  !  (100%)  !  (100%) </w:t>
      </w:r>
      <w:r>
        <w:br/>
      </w:r>
      <w:r>
        <w:rPr>
          <w:rFonts w:ascii="Times New Roman"/>
          <w:b w:val="false"/>
          <w:i w:val="false"/>
          <w:color w:val="000000"/>
          <w:sz w:val="28"/>
        </w:rPr>
        <w:t xml:space="preserve">
қарапайым бандерольді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50г дейін     !   -     !20(100%)  !20(100%)  !  (100%)  !  (100%) </w:t>
      </w:r>
      <w:r>
        <w:br/>
      </w:r>
      <w:r>
        <w:rPr>
          <w:rFonts w:ascii="Times New Roman"/>
          <w:b w:val="false"/>
          <w:i w:val="false"/>
          <w:color w:val="000000"/>
          <w:sz w:val="28"/>
        </w:rPr>
        <w:t xml:space="preserve">
тапсырысты бандерольді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салмағы 50г дейін     !   -     !20(100%)  !20(100%)  !  (100%)  !  (100%) </w:t>
      </w:r>
      <w:r>
        <w:br/>
      </w:r>
      <w:r>
        <w:rPr>
          <w:rFonts w:ascii="Times New Roman"/>
          <w:b w:val="false"/>
          <w:i w:val="false"/>
          <w:color w:val="000000"/>
          <w:sz w:val="28"/>
        </w:rPr>
        <w:t xml:space="preserve">
бағалы бандерольді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жолдама заттарды      !         !6-28,75   !6-28,75   !(100%)    !(100%) </w:t>
      </w:r>
      <w:r>
        <w:br/>
      </w:r>
      <w:r>
        <w:rPr>
          <w:rFonts w:ascii="Times New Roman"/>
          <w:b w:val="false"/>
          <w:i w:val="false"/>
          <w:color w:val="000000"/>
          <w:sz w:val="28"/>
        </w:rPr>
        <w:t xml:space="preserve">
жіберу (әрбір толық               (100%)     (100%) </w:t>
      </w:r>
      <w:r>
        <w:br/>
      </w:r>
      <w:r>
        <w:rPr>
          <w:rFonts w:ascii="Times New Roman"/>
          <w:b w:val="false"/>
          <w:i w:val="false"/>
          <w:color w:val="000000"/>
          <w:sz w:val="28"/>
        </w:rPr>
        <w:t xml:space="preserve">
және толық емес 500 г. </w:t>
      </w:r>
      <w:r>
        <w:br/>
      </w:r>
      <w:r>
        <w:rPr>
          <w:rFonts w:ascii="Times New Roman"/>
          <w:b w:val="false"/>
          <w:i w:val="false"/>
          <w:color w:val="000000"/>
          <w:sz w:val="28"/>
        </w:rPr>
        <w:t xml:space="preserve">
үшін)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құны                   млн.АҚШ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Экспорттың барлығы: млн АҚШ </w:t>
      </w:r>
      <w:r>
        <w:br/>
      </w:r>
      <w:r>
        <w:rPr>
          <w:rFonts w:ascii="Times New Roman"/>
          <w:b w:val="false"/>
          <w:i w:val="false"/>
          <w:color w:val="000000"/>
          <w:sz w:val="28"/>
        </w:rPr>
        <w:t xml:space="preserve">
өнім түрлері бойынша: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өнім түрінде             саны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 (жұмыс, қызмет    бір бір. </w:t>
      </w:r>
      <w:r>
        <w:br/>
      </w:r>
      <w:r>
        <w:rPr>
          <w:rFonts w:ascii="Times New Roman"/>
          <w:b w:val="false"/>
          <w:i w:val="false"/>
          <w:color w:val="000000"/>
          <w:sz w:val="28"/>
        </w:rPr>
        <w:t xml:space="preserve">
көрсетулер) бірлігіне  лігі үшін </w:t>
      </w:r>
      <w:r>
        <w:br/>
      </w:r>
      <w:r>
        <w:rPr>
          <w:rFonts w:ascii="Times New Roman"/>
          <w:b w:val="false"/>
          <w:i w:val="false"/>
          <w:color w:val="000000"/>
          <w:sz w:val="28"/>
        </w:rPr>
        <w:t xml:space="preserve">
келетін тарифтер       доллар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құны                   млн.АҚШ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соның ішінде ТМД          -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алыс шетел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Импорттың барлығы:  млн АҚШ </w:t>
      </w:r>
      <w:r>
        <w:br/>
      </w:r>
      <w:r>
        <w:rPr>
          <w:rFonts w:ascii="Times New Roman"/>
          <w:b w:val="false"/>
          <w:i w:val="false"/>
          <w:color w:val="000000"/>
          <w:sz w:val="28"/>
        </w:rPr>
        <w:t xml:space="preserve">
өнім түрлері бойынша: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өнім түрінде             саны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 (жұмыс, қызмет    бір бір. </w:t>
      </w:r>
      <w:r>
        <w:br/>
      </w:r>
      <w:r>
        <w:rPr>
          <w:rFonts w:ascii="Times New Roman"/>
          <w:b w:val="false"/>
          <w:i w:val="false"/>
          <w:color w:val="000000"/>
          <w:sz w:val="28"/>
        </w:rPr>
        <w:t xml:space="preserve">
көрсетулер) бірлігіне  лігі үшін </w:t>
      </w:r>
      <w:r>
        <w:br/>
      </w:r>
      <w:r>
        <w:rPr>
          <w:rFonts w:ascii="Times New Roman"/>
          <w:b w:val="false"/>
          <w:i w:val="false"/>
          <w:color w:val="000000"/>
          <w:sz w:val="28"/>
        </w:rPr>
        <w:t xml:space="preserve">
келетін тарифтер       доллар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құны                   млн.АҚШ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соның ішінде ТМД          -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алыс шетел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Барлық қаржыланды. !млн.теңге!          !          !430,5%    ! </w:t>
      </w:r>
      <w:r>
        <w:br/>
      </w:r>
      <w:r>
        <w:rPr>
          <w:rFonts w:ascii="Times New Roman"/>
          <w:b w:val="false"/>
          <w:i w:val="false"/>
          <w:color w:val="000000"/>
          <w:sz w:val="28"/>
        </w:rPr>
        <w:t xml:space="preserve">
ру көздері есебінен   !         !          !          !          ! </w:t>
      </w:r>
      <w:r>
        <w:br/>
      </w:r>
      <w:r>
        <w:rPr>
          <w:rFonts w:ascii="Times New Roman"/>
          <w:b w:val="false"/>
          <w:i w:val="false"/>
          <w:color w:val="000000"/>
          <w:sz w:val="28"/>
        </w:rPr>
        <w:t xml:space="preserve">
негізгі капиталға     !         !          !          !          ! </w:t>
      </w:r>
      <w:r>
        <w:br/>
      </w:r>
      <w:r>
        <w:rPr>
          <w:rFonts w:ascii="Times New Roman"/>
          <w:b w:val="false"/>
          <w:i w:val="false"/>
          <w:color w:val="000000"/>
          <w:sz w:val="28"/>
        </w:rPr>
        <w:t xml:space="preserve">
инвестициялар -       !         !          !          !          ! </w:t>
      </w:r>
      <w:r>
        <w:br/>
      </w:r>
      <w:r>
        <w:rPr>
          <w:rFonts w:ascii="Times New Roman"/>
          <w:b w:val="false"/>
          <w:i w:val="false"/>
          <w:color w:val="000000"/>
          <w:sz w:val="28"/>
        </w:rPr>
        <w:t xml:space="preserve">
барлығы:              !         !          !          !          ! </w:t>
      </w:r>
      <w:r>
        <w:br/>
      </w:r>
      <w:r>
        <w:rPr>
          <w:rFonts w:ascii="Times New Roman"/>
          <w:b w:val="false"/>
          <w:i w:val="false"/>
          <w:color w:val="000000"/>
          <w:sz w:val="28"/>
        </w:rPr>
        <w:t xml:space="preserve">
соның ішінде мемлекеттік        !          !          !          ! </w:t>
      </w:r>
      <w:r>
        <w:br/>
      </w:r>
      <w:r>
        <w:rPr>
          <w:rFonts w:ascii="Times New Roman"/>
          <w:b w:val="false"/>
          <w:i w:val="false"/>
          <w:color w:val="000000"/>
          <w:sz w:val="28"/>
        </w:rPr>
        <w:t xml:space="preserve">
бюджет қаражаты       !   -     !          !          ! 706,1%   ! </w:t>
      </w:r>
      <w:r>
        <w:br/>
      </w:r>
      <w:r>
        <w:rPr>
          <w:rFonts w:ascii="Times New Roman"/>
          <w:b w:val="false"/>
          <w:i w:val="false"/>
          <w:color w:val="000000"/>
          <w:sz w:val="28"/>
        </w:rPr>
        <w:t xml:space="preserve">
сыртқы заемдар        !         !          !          !          ! </w:t>
      </w:r>
      <w:r>
        <w:br/>
      </w:r>
      <w:r>
        <w:rPr>
          <w:rFonts w:ascii="Times New Roman"/>
          <w:b w:val="false"/>
          <w:i w:val="false"/>
          <w:color w:val="000000"/>
          <w:sz w:val="28"/>
        </w:rPr>
        <w:t xml:space="preserve">
есебінен              !   -     !          !          !          ! </w:t>
      </w:r>
      <w:r>
        <w:br/>
      </w:r>
      <w:r>
        <w:rPr>
          <w:rFonts w:ascii="Times New Roman"/>
          <w:b w:val="false"/>
          <w:i w:val="false"/>
          <w:color w:val="000000"/>
          <w:sz w:val="28"/>
        </w:rPr>
        <w:t xml:space="preserve">
өз қаражаты есебінен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Кіріс - барлығы:   !млн.теңге!4135,0    !4360,0    !107,4%    !132,3% </w:t>
      </w:r>
      <w:r>
        <w:br/>
      </w:r>
      <w:r>
        <w:rPr>
          <w:rFonts w:ascii="Times New Roman"/>
          <w:b w:val="false"/>
          <w:i w:val="false"/>
          <w:color w:val="000000"/>
          <w:sz w:val="28"/>
        </w:rPr>
        <w:t xml:space="preserve">
Негізгі қызметінен    !         !          !          !          ! </w:t>
      </w:r>
      <w:r>
        <w:br/>
      </w:r>
      <w:r>
        <w:rPr>
          <w:rFonts w:ascii="Times New Roman"/>
          <w:b w:val="false"/>
          <w:i w:val="false"/>
          <w:color w:val="000000"/>
          <w:sz w:val="28"/>
        </w:rPr>
        <w:t xml:space="preserve">
кіріс, барлығы        !    -    !3967,0    !4183,0    !112,1%    !132,0% </w:t>
      </w:r>
      <w:r>
        <w:br/>
      </w:r>
      <w:r>
        <w:rPr>
          <w:rFonts w:ascii="Times New Roman"/>
          <w:b w:val="false"/>
          <w:i w:val="false"/>
          <w:color w:val="000000"/>
          <w:sz w:val="28"/>
        </w:rPr>
        <w:t xml:space="preserve">
Негізгі емес қызметі. !    -    !168,0     !177,0     !54,3%     !132,1% </w:t>
      </w:r>
      <w:r>
        <w:br/>
      </w:r>
      <w:r>
        <w:rPr>
          <w:rFonts w:ascii="Times New Roman"/>
          <w:b w:val="false"/>
          <w:i w:val="false"/>
          <w:color w:val="000000"/>
          <w:sz w:val="28"/>
        </w:rPr>
        <w:t xml:space="preserve">
нен кіріс, барлығы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Шығыстар - барлығы !         !3949,7    !4140,7    !103,8%    !130,2%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Өнімнің (жұмыс, қызмет!         !          !          !          !        </w:t>
      </w:r>
      <w:r>
        <w:br/>
      </w:r>
      <w:r>
        <w:rPr>
          <w:rFonts w:ascii="Times New Roman"/>
          <w:b w:val="false"/>
          <w:i w:val="false"/>
          <w:color w:val="000000"/>
          <w:sz w:val="28"/>
        </w:rPr>
        <w:t xml:space="preserve">
көрсетулер)           !         !          !          !          ! </w:t>
      </w:r>
      <w:r>
        <w:br/>
      </w:r>
      <w:r>
        <w:rPr>
          <w:rFonts w:ascii="Times New Roman"/>
          <w:b w:val="false"/>
          <w:i w:val="false"/>
          <w:color w:val="000000"/>
          <w:sz w:val="28"/>
        </w:rPr>
        <w:t xml:space="preserve">
негізгі түрлерінің    !    -    !          !          !          ! </w:t>
      </w:r>
      <w:r>
        <w:br/>
      </w:r>
      <w:r>
        <w:rPr>
          <w:rFonts w:ascii="Times New Roman"/>
          <w:b w:val="false"/>
          <w:i w:val="false"/>
          <w:color w:val="000000"/>
          <w:sz w:val="28"/>
        </w:rPr>
        <w:t xml:space="preserve">
өзіндік құны - барлығы:!        !2550,6    !2688,2    !107,6%    !128,3% </w:t>
      </w:r>
      <w:r>
        <w:br/>
      </w:r>
      <w:r>
        <w:rPr>
          <w:rFonts w:ascii="Times New Roman"/>
          <w:b w:val="false"/>
          <w:i w:val="false"/>
          <w:color w:val="000000"/>
          <w:sz w:val="28"/>
        </w:rPr>
        <w:t xml:space="preserve">
соның ішінде:         !         !          !          !          ! </w:t>
      </w:r>
      <w:r>
        <w:br/>
      </w:r>
      <w:r>
        <w:rPr>
          <w:rFonts w:ascii="Times New Roman"/>
          <w:b w:val="false"/>
          <w:i w:val="false"/>
          <w:color w:val="000000"/>
          <w:sz w:val="28"/>
        </w:rPr>
        <w:t xml:space="preserve">
материалдар           !    -    !197,8     !208,7     !115,2%    !128,8% </w:t>
      </w:r>
      <w:r>
        <w:br/>
      </w:r>
      <w:r>
        <w:rPr>
          <w:rFonts w:ascii="Times New Roman"/>
          <w:b w:val="false"/>
          <w:i w:val="false"/>
          <w:color w:val="000000"/>
          <w:sz w:val="28"/>
        </w:rPr>
        <w:t xml:space="preserve">
қызметкерлердің       !    -    !1005,8    !1058,7    !111,5%    !127,4% </w:t>
      </w:r>
      <w:r>
        <w:br/>
      </w:r>
      <w:r>
        <w:rPr>
          <w:rFonts w:ascii="Times New Roman"/>
          <w:b w:val="false"/>
          <w:i w:val="false"/>
          <w:color w:val="000000"/>
          <w:sz w:val="28"/>
        </w:rPr>
        <w:t xml:space="preserve">
(өнд.қызмет.)         !         !          !          !          ! </w:t>
      </w:r>
      <w:r>
        <w:br/>
      </w:r>
      <w:r>
        <w:rPr>
          <w:rFonts w:ascii="Times New Roman"/>
          <w:b w:val="false"/>
          <w:i w:val="false"/>
          <w:color w:val="000000"/>
          <w:sz w:val="28"/>
        </w:rPr>
        <w:t xml:space="preserve">
еңбекақысын төлеу     !    -    !          !          !          ! </w:t>
      </w:r>
      <w:r>
        <w:br/>
      </w:r>
      <w:r>
        <w:rPr>
          <w:rFonts w:ascii="Times New Roman"/>
          <w:b w:val="false"/>
          <w:i w:val="false"/>
          <w:color w:val="000000"/>
          <w:sz w:val="28"/>
        </w:rPr>
        <w:t xml:space="preserve">
қызметкерлердің       !    -    !251,3     !265,1     !114,8%    !128,8% </w:t>
      </w:r>
      <w:r>
        <w:br/>
      </w:r>
      <w:r>
        <w:rPr>
          <w:rFonts w:ascii="Times New Roman"/>
          <w:b w:val="false"/>
          <w:i w:val="false"/>
          <w:color w:val="000000"/>
          <w:sz w:val="28"/>
        </w:rPr>
        <w:t xml:space="preserve">
(өнд.қызмет.)         !         !          !          !          ! </w:t>
      </w:r>
      <w:r>
        <w:br/>
      </w:r>
      <w:r>
        <w:rPr>
          <w:rFonts w:ascii="Times New Roman"/>
          <w:b w:val="false"/>
          <w:i w:val="false"/>
          <w:color w:val="000000"/>
          <w:sz w:val="28"/>
        </w:rPr>
        <w:t xml:space="preserve">
еңбекақысынан         !    -    !          !          !          ! </w:t>
      </w:r>
      <w:r>
        <w:br/>
      </w:r>
      <w:r>
        <w:rPr>
          <w:rFonts w:ascii="Times New Roman"/>
          <w:b w:val="false"/>
          <w:i w:val="false"/>
          <w:color w:val="000000"/>
          <w:sz w:val="28"/>
        </w:rPr>
        <w:t xml:space="preserve">
аударымдар            !         !          !          !          ! </w:t>
      </w:r>
      <w:r>
        <w:br/>
      </w:r>
      <w:r>
        <w:rPr>
          <w:rFonts w:ascii="Times New Roman"/>
          <w:b w:val="false"/>
          <w:i w:val="false"/>
          <w:color w:val="000000"/>
          <w:sz w:val="28"/>
        </w:rPr>
        <w:t xml:space="preserve">
өндіріс ақаулары      !    -    !439,7     !463,8     !104,9%    !128,8% </w:t>
      </w:r>
      <w:r>
        <w:br/>
      </w:r>
      <w:r>
        <w:rPr>
          <w:rFonts w:ascii="Times New Roman"/>
          <w:b w:val="false"/>
          <w:i w:val="false"/>
          <w:color w:val="000000"/>
          <w:sz w:val="28"/>
        </w:rPr>
        <w:t xml:space="preserve">
үстеме шығыстар       !    -    !656,0     !692,0     !99,5%     !128,8% </w:t>
      </w:r>
      <w:r>
        <w:br/>
      </w:r>
      <w:r>
        <w:rPr>
          <w:rFonts w:ascii="Times New Roman"/>
          <w:b w:val="false"/>
          <w:i w:val="false"/>
          <w:color w:val="000000"/>
          <w:sz w:val="28"/>
        </w:rPr>
        <w:t xml:space="preserve">
басқа да шығыстар     !    -    !1319,2    !1358,3    !107,1%    !130,7% </w:t>
      </w:r>
      <w:r>
        <w:br/>
      </w:r>
      <w:r>
        <w:rPr>
          <w:rFonts w:ascii="Times New Roman"/>
          <w:b w:val="false"/>
          <w:i w:val="false"/>
          <w:color w:val="000000"/>
          <w:sz w:val="28"/>
        </w:rPr>
        <w:t xml:space="preserve">
Кезең шығыстары:      !         !          !          !          ! </w:t>
      </w:r>
      <w:r>
        <w:br/>
      </w:r>
      <w:r>
        <w:rPr>
          <w:rFonts w:ascii="Times New Roman"/>
          <w:b w:val="false"/>
          <w:i w:val="false"/>
          <w:color w:val="000000"/>
          <w:sz w:val="28"/>
        </w:rPr>
        <w:t xml:space="preserve">
соның ішінде:         !         !          !          !          ! </w:t>
      </w:r>
      <w:r>
        <w:br/>
      </w:r>
      <w:r>
        <w:rPr>
          <w:rFonts w:ascii="Times New Roman"/>
          <w:b w:val="false"/>
          <w:i w:val="false"/>
          <w:color w:val="000000"/>
          <w:sz w:val="28"/>
        </w:rPr>
        <w:t xml:space="preserve">
жалпы және әкімшілік  !    -    !1161,4    !1225,1    !101,1%    !128,8% </w:t>
      </w:r>
      <w:r>
        <w:br/>
      </w:r>
      <w:r>
        <w:rPr>
          <w:rFonts w:ascii="Times New Roman"/>
          <w:b w:val="false"/>
          <w:i w:val="false"/>
          <w:color w:val="000000"/>
          <w:sz w:val="28"/>
        </w:rPr>
        <w:t xml:space="preserve">
шығыстар              !         !          !          !          ! </w:t>
      </w:r>
      <w:r>
        <w:br/>
      </w:r>
      <w:r>
        <w:rPr>
          <w:rFonts w:ascii="Times New Roman"/>
          <w:b w:val="false"/>
          <w:i w:val="false"/>
          <w:color w:val="000000"/>
          <w:sz w:val="28"/>
        </w:rPr>
        <w:t xml:space="preserve">
іске асыру шығыстары  !    -    !19,0      !21,0      !115,7%    !142,9% </w:t>
      </w:r>
      <w:r>
        <w:br/>
      </w:r>
      <w:r>
        <w:rPr>
          <w:rFonts w:ascii="Times New Roman"/>
          <w:b w:val="false"/>
          <w:i w:val="false"/>
          <w:color w:val="000000"/>
          <w:sz w:val="28"/>
        </w:rPr>
        <w:t xml:space="preserve">
сыйақылар (пайыздар)  !    -    !          !          !          ! </w:t>
      </w:r>
      <w:r>
        <w:br/>
      </w:r>
      <w:r>
        <w:rPr>
          <w:rFonts w:ascii="Times New Roman"/>
          <w:b w:val="false"/>
          <w:i w:val="false"/>
          <w:color w:val="000000"/>
          <w:sz w:val="28"/>
        </w:rPr>
        <w:t xml:space="preserve">
бойынша шығыстар      !         !138,1     !111,3     !440,6%    !153,1% </w:t>
      </w:r>
      <w:r>
        <w:br/>
      </w:r>
      <w:r>
        <w:rPr>
          <w:rFonts w:ascii="Times New Roman"/>
          <w:b w:val="false"/>
          <w:i w:val="false"/>
          <w:color w:val="000000"/>
          <w:sz w:val="28"/>
        </w:rPr>
        <w:t xml:space="preserve">
әлеуметтік салаға     !    -    !0,7       !0,9       !100,0%    !300,0% </w:t>
      </w:r>
      <w:r>
        <w:br/>
      </w:r>
      <w:r>
        <w:rPr>
          <w:rFonts w:ascii="Times New Roman"/>
          <w:b w:val="false"/>
          <w:i w:val="false"/>
          <w:color w:val="000000"/>
          <w:sz w:val="28"/>
        </w:rPr>
        <w:t xml:space="preserve">
шығыстар              !         !          !          !          ! </w:t>
      </w:r>
      <w:r>
        <w:br/>
      </w:r>
      <w:r>
        <w:rPr>
          <w:rFonts w:ascii="Times New Roman"/>
          <w:b w:val="false"/>
          <w:i w:val="false"/>
          <w:color w:val="000000"/>
          <w:sz w:val="28"/>
        </w:rPr>
        <w:t xml:space="preserve">
Негізгі емес қызметке !    -    !14,0      !16,0      !13,2      !275,9% </w:t>
      </w:r>
      <w:r>
        <w:br/>
      </w:r>
      <w:r>
        <w:rPr>
          <w:rFonts w:ascii="Times New Roman"/>
          <w:b w:val="false"/>
          <w:i w:val="false"/>
          <w:color w:val="000000"/>
          <w:sz w:val="28"/>
        </w:rPr>
        <w:t xml:space="preserve">
байланысты шығыстар   !         !          !          !          ! </w:t>
      </w:r>
      <w:r>
        <w:br/>
      </w:r>
      <w:r>
        <w:rPr>
          <w:rFonts w:ascii="Times New Roman"/>
          <w:b w:val="false"/>
          <w:i w:val="false"/>
          <w:color w:val="000000"/>
          <w:sz w:val="28"/>
        </w:rPr>
        <w:t xml:space="preserve">
Табыс салығы бойынша  !    -    !65,2      !77,2      !243,9%    !193,0% </w:t>
      </w:r>
      <w:r>
        <w:br/>
      </w:r>
      <w:r>
        <w:rPr>
          <w:rFonts w:ascii="Times New Roman"/>
          <w:b w:val="false"/>
          <w:i w:val="false"/>
          <w:color w:val="000000"/>
          <w:sz w:val="28"/>
        </w:rPr>
        <w:t xml:space="preserve">
шығыстар              !         !          !          !          ! </w:t>
      </w:r>
      <w:r>
        <w:br/>
      </w:r>
      <w:r>
        <w:rPr>
          <w:rFonts w:ascii="Times New Roman"/>
          <w:b w:val="false"/>
          <w:i w:val="false"/>
          <w:color w:val="000000"/>
          <w:sz w:val="28"/>
        </w:rPr>
        <w:t xml:space="preserve">
Басқа да шығыстар     !    -    !          !          !          ! </w:t>
      </w:r>
      <w:r>
        <w:br/>
      </w:r>
      <w:r>
        <w:rPr>
          <w:rFonts w:ascii="Times New Roman"/>
          <w:b w:val="false"/>
          <w:i w:val="false"/>
          <w:color w:val="000000"/>
          <w:sz w:val="28"/>
        </w:rPr>
        <w:t xml:space="preserve">
соның ішінде күдікті  !    -    !          !          !          ! </w:t>
      </w:r>
      <w:r>
        <w:br/>
      </w:r>
      <w:r>
        <w:rPr>
          <w:rFonts w:ascii="Times New Roman"/>
          <w:b w:val="false"/>
          <w:i w:val="false"/>
          <w:color w:val="000000"/>
          <w:sz w:val="28"/>
        </w:rPr>
        <w:t xml:space="preserve">
қарыздар бойынша      !         !          !          !          ! </w:t>
      </w:r>
      <w:r>
        <w:br/>
      </w:r>
      <w:r>
        <w:rPr>
          <w:rFonts w:ascii="Times New Roman"/>
          <w:b w:val="false"/>
          <w:i w:val="false"/>
          <w:color w:val="000000"/>
          <w:sz w:val="28"/>
        </w:rPr>
        <w:t xml:space="preserve">
провизиялар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Таза табыс (шығыс) !    -    !185,3     !219,3     !5181,8%   !192,4%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9. Таза табысты бөлу, !    -    !          !          !          ! </w:t>
      </w:r>
      <w:r>
        <w:br/>
      </w:r>
      <w:r>
        <w:rPr>
          <w:rFonts w:ascii="Times New Roman"/>
          <w:b w:val="false"/>
          <w:i w:val="false"/>
          <w:color w:val="000000"/>
          <w:sz w:val="28"/>
        </w:rPr>
        <w:t xml:space="preserve">
соның ішінде:         !         !          !          !          ! </w:t>
      </w:r>
      <w:r>
        <w:br/>
      </w:r>
      <w:r>
        <w:rPr>
          <w:rFonts w:ascii="Times New Roman"/>
          <w:b w:val="false"/>
          <w:i w:val="false"/>
          <w:color w:val="000000"/>
          <w:sz w:val="28"/>
        </w:rPr>
        <w:t xml:space="preserve">
Дивидендтер           !    -    !50,0      !170,6     !          ! </w:t>
      </w:r>
      <w:r>
        <w:br/>
      </w:r>
      <w:r>
        <w:rPr>
          <w:rFonts w:ascii="Times New Roman"/>
          <w:b w:val="false"/>
          <w:i w:val="false"/>
          <w:color w:val="000000"/>
          <w:sz w:val="28"/>
        </w:rPr>
        <w:t xml:space="preserve">
Резервтік қор         !    -    !135,3     !48,7      !5181,8%   !7,7%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10. Ұзақ мерзімді     !    -    !14,8      !22,1      !120,0%    !506,3% </w:t>
      </w:r>
      <w:r>
        <w:br/>
      </w:r>
      <w:r>
        <w:rPr>
          <w:rFonts w:ascii="Times New Roman"/>
          <w:b w:val="false"/>
          <w:i w:val="false"/>
          <w:color w:val="000000"/>
          <w:sz w:val="28"/>
        </w:rPr>
        <w:t xml:space="preserve">
берешек - барлығы     !         !          !          !          ! </w:t>
      </w:r>
      <w:r>
        <w:br/>
      </w:r>
      <w:r>
        <w:rPr>
          <w:rFonts w:ascii="Times New Roman"/>
          <w:b w:val="false"/>
          <w:i w:val="false"/>
          <w:color w:val="000000"/>
          <w:sz w:val="28"/>
        </w:rPr>
        <w:t xml:space="preserve">
оның ішінде сатып алу.!    -    !          !          !          ! </w:t>
      </w:r>
      <w:r>
        <w:br/>
      </w:r>
      <w:r>
        <w:rPr>
          <w:rFonts w:ascii="Times New Roman"/>
          <w:b w:val="false"/>
          <w:i w:val="false"/>
          <w:color w:val="000000"/>
          <w:sz w:val="28"/>
        </w:rPr>
        <w:t xml:space="preserve">
шылар мен тапсырыс    !         !          !          !          ! </w:t>
      </w:r>
      <w:r>
        <w:br/>
      </w:r>
      <w:r>
        <w:rPr>
          <w:rFonts w:ascii="Times New Roman"/>
          <w:b w:val="false"/>
          <w:i w:val="false"/>
          <w:color w:val="000000"/>
          <w:sz w:val="28"/>
        </w:rPr>
        <w:t xml:space="preserve">
берушілердің берешегі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11. Кредиторлық бере. !    -    !3567,7    !3483,2    !149,5%    !89,8% </w:t>
      </w:r>
      <w:r>
        <w:br/>
      </w:r>
      <w:r>
        <w:rPr>
          <w:rFonts w:ascii="Times New Roman"/>
          <w:b w:val="false"/>
          <w:i w:val="false"/>
          <w:color w:val="000000"/>
          <w:sz w:val="28"/>
        </w:rPr>
        <w:t xml:space="preserve">
шеу - барлығы         !         !          !          !          ! </w:t>
      </w:r>
      <w:r>
        <w:br/>
      </w:r>
      <w:r>
        <w:rPr>
          <w:rFonts w:ascii="Times New Roman"/>
          <w:b w:val="false"/>
          <w:i w:val="false"/>
          <w:color w:val="000000"/>
          <w:sz w:val="28"/>
        </w:rPr>
        <w:t xml:space="preserve">
оның ішінде:          !         !          !          !          ! </w:t>
      </w:r>
      <w:r>
        <w:br/>
      </w:r>
      <w:r>
        <w:rPr>
          <w:rFonts w:ascii="Times New Roman"/>
          <w:b w:val="false"/>
          <w:i w:val="false"/>
          <w:color w:val="000000"/>
          <w:sz w:val="28"/>
        </w:rPr>
        <w:t xml:space="preserve">
клиенттердің депозит. !         !          !          !          ! </w:t>
      </w:r>
      <w:r>
        <w:br/>
      </w:r>
      <w:r>
        <w:rPr>
          <w:rFonts w:ascii="Times New Roman"/>
          <w:b w:val="false"/>
          <w:i w:val="false"/>
          <w:color w:val="000000"/>
          <w:sz w:val="28"/>
        </w:rPr>
        <w:t xml:space="preserve">
тері                  !    -    !1 106     !1 217     !130,0%    !260,3% </w:t>
      </w:r>
      <w:r>
        <w:br/>
      </w:r>
      <w:r>
        <w:rPr>
          <w:rFonts w:ascii="Times New Roman"/>
          <w:b w:val="false"/>
          <w:i w:val="false"/>
          <w:color w:val="000000"/>
          <w:sz w:val="28"/>
        </w:rPr>
        <w:t xml:space="preserve">
жеткізушілермен және  !         !          !          !          ! </w:t>
      </w:r>
      <w:r>
        <w:br/>
      </w:r>
      <w:r>
        <w:rPr>
          <w:rFonts w:ascii="Times New Roman"/>
          <w:b w:val="false"/>
          <w:i w:val="false"/>
          <w:color w:val="000000"/>
          <w:sz w:val="28"/>
        </w:rPr>
        <w:t xml:space="preserve">
мердігерлермен есеп   !         !          !          !          ! </w:t>
      </w:r>
      <w:r>
        <w:br/>
      </w:r>
      <w:r>
        <w:rPr>
          <w:rFonts w:ascii="Times New Roman"/>
          <w:b w:val="false"/>
          <w:i w:val="false"/>
          <w:color w:val="000000"/>
          <w:sz w:val="28"/>
        </w:rPr>
        <w:t xml:space="preserve">
айырысу бойынша       !    -    !405,3     !445,8     !110,0%    !146,4% </w:t>
      </w:r>
      <w:r>
        <w:br/>
      </w:r>
      <w:r>
        <w:rPr>
          <w:rFonts w:ascii="Times New Roman"/>
          <w:b w:val="false"/>
          <w:i w:val="false"/>
          <w:color w:val="000000"/>
          <w:sz w:val="28"/>
        </w:rPr>
        <w:t xml:space="preserve">
банк кредиттері       !         !          !          !          ! </w:t>
      </w:r>
      <w:r>
        <w:br/>
      </w:r>
      <w:r>
        <w:rPr>
          <w:rFonts w:ascii="Times New Roman"/>
          <w:b w:val="false"/>
          <w:i w:val="false"/>
          <w:color w:val="000000"/>
          <w:sz w:val="28"/>
        </w:rPr>
        <w:t xml:space="preserve">
бойынша               !    -    !1 883,2   !1 635,8   !349,6%    !80,3%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 Қызметкерлер саны ! адам    !15500     !15700     !100,7%    !104,7%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Жалақы қоры       !млн.теңге!2520      !3150      !116,9%    !225,0%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Орташа айлық      !теңге    !18500     !21300     !137,6%    !199,1% </w:t>
      </w:r>
      <w:r>
        <w:br/>
      </w:r>
      <w:r>
        <w:rPr>
          <w:rFonts w:ascii="Times New Roman"/>
          <w:b w:val="false"/>
          <w:i w:val="false"/>
          <w:color w:val="000000"/>
          <w:sz w:val="28"/>
        </w:rPr>
        <w:t xml:space="preserve">
жалақы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2.1-кесте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Барлық қаржыландыру көздері есебінен негізгі </w:t>
      </w:r>
      <w:r>
        <w:br/>
      </w:r>
      <w:r>
        <w:rPr>
          <w:rFonts w:ascii="Times New Roman"/>
          <w:b w:val="false"/>
          <w:i w:val="false"/>
          <w:color w:val="000000"/>
          <w:sz w:val="28"/>
        </w:rPr>
        <w:t>
</w:t>
      </w:r>
      <w:r>
        <w:rPr>
          <w:rFonts w:ascii="Times New Roman"/>
          <w:b/>
          <w:i w:val="false"/>
          <w:color w:val="000000"/>
          <w:sz w:val="28"/>
        </w:rPr>
        <w:t xml:space="preserve">                     капиталға инвестициялар </w:t>
      </w:r>
      <w:r>
        <w:br/>
      </w:r>
      <w:r>
        <w:rPr>
          <w:rFonts w:ascii="Times New Roman"/>
          <w:b w:val="false"/>
          <w:i w:val="false"/>
          <w:color w:val="000000"/>
          <w:sz w:val="28"/>
        </w:rPr>
        <w:t>
</w:t>
      </w:r>
      <w:r>
        <w:rPr>
          <w:rFonts w:ascii="Times New Roman"/>
          <w:b/>
          <w:i w:val="false"/>
          <w:color w:val="000000"/>
          <w:sz w:val="28"/>
        </w:rPr>
        <w:t xml:space="preserve">                         (күрделі салым) </w:t>
      </w:r>
    </w:p>
    <w:bookmarkEnd w:id="27"/>
    <w:p>
      <w:pPr>
        <w:spacing w:after="0"/>
        <w:ind w:left="0"/>
        <w:jc w:val="both"/>
      </w:pPr>
      <w:r>
        <w:rPr>
          <w:rFonts w:ascii="Times New Roman"/>
          <w:b w:val="false"/>
          <w:i w:val="false"/>
          <w:color w:val="000000"/>
          <w:sz w:val="28"/>
        </w:rPr>
        <w:t xml:space="preserve">Кәсіпорынның атауы: "Қазпочта" ААҚ </w:t>
      </w:r>
    </w:p>
    <w:p>
      <w:pPr>
        <w:spacing w:after="0"/>
        <w:ind w:left="0"/>
        <w:jc w:val="both"/>
      </w:pPr>
      <w:r>
        <w:rPr>
          <w:rFonts w:ascii="Times New Roman"/>
          <w:b w:val="false"/>
          <w:i w:val="false"/>
          <w:color w:val="000000"/>
          <w:sz w:val="28"/>
        </w:rPr>
        <w:t xml:space="preserve">                                       2001-2005 жылдарға        мың теңге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!1999 ж.!2000 ж.!       Болжам </w:t>
      </w:r>
      <w:r>
        <w:br/>
      </w:r>
      <w:r>
        <w:rPr>
          <w:rFonts w:ascii="Times New Roman"/>
          <w:b w:val="false"/>
          <w:i w:val="false"/>
          <w:color w:val="000000"/>
          <w:sz w:val="28"/>
        </w:rPr>
        <w:t xml:space="preserve">
                    ! есеп  !факті  !______________________________________ </w:t>
      </w:r>
      <w:r>
        <w:br/>
      </w:r>
      <w:r>
        <w:rPr>
          <w:rFonts w:ascii="Times New Roman"/>
          <w:b w:val="false"/>
          <w:i w:val="false"/>
          <w:color w:val="000000"/>
          <w:sz w:val="28"/>
        </w:rPr>
        <w:t xml:space="preserve">
                    !       !       !2001 ж.!2002 ж.!2003 ж.!2004 ж.!2005ж.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Республикалық                             1286245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үкіметтік сыртқы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Жергілікті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"Қазпочта" ААҚ             2 189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Мемлекеттік емес </w:t>
      </w:r>
      <w:r>
        <w:br/>
      </w:r>
      <w:r>
        <w:rPr>
          <w:rFonts w:ascii="Times New Roman"/>
          <w:b w:val="false"/>
          <w:i w:val="false"/>
          <w:color w:val="000000"/>
          <w:sz w:val="28"/>
        </w:rPr>
        <w:t xml:space="preserve">
сектор кәсіпорындарының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Шетел инвесторларының </w:t>
      </w:r>
      <w:r>
        <w:br/>
      </w:r>
      <w:r>
        <w:rPr>
          <w:rFonts w:ascii="Times New Roman"/>
          <w:b w:val="false"/>
          <w:i w:val="false"/>
          <w:color w:val="000000"/>
          <w:sz w:val="28"/>
        </w:rPr>
        <w:t xml:space="preserve">
қаражаты, соның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Үкімет кепілдік бермеген </w:t>
      </w:r>
      <w:r>
        <w:br/>
      </w:r>
      <w:r>
        <w:rPr>
          <w:rFonts w:ascii="Times New Roman"/>
          <w:b w:val="false"/>
          <w:i w:val="false"/>
          <w:color w:val="000000"/>
          <w:sz w:val="28"/>
        </w:rPr>
        <w:t xml:space="preserve">
несиелер мен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Үкімет кепілдік берген                   1 419300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гранттар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Резидент-банктердің 28394    267071   1 885 845 </w:t>
      </w:r>
      <w:r>
        <w:br/>
      </w:r>
      <w:r>
        <w:rPr>
          <w:rFonts w:ascii="Times New Roman"/>
          <w:b w:val="false"/>
          <w:i w:val="false"/>
          <w:color w:val="000000"/>
          <w:sz w:val="28"/>
        </w:rPr>
        <w:t xml:space="preserve">
несиелері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Басқа ұйымдардың </w:t>
      </w:r>
      <w:r>
        <w:br/>
      </w:r>
      <w:r>
        <w:rPr>
          <w:rFonts w:ascii="Times New Roman"/>
          <w:b w:val="false"/>
          <w:i w:val="false"/>
          <w:color w:val="000000"/>
          <w:sz w:val="28"/>
        </w:rPr>
        <w:t xml:space="preserve">
заемдық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Тұрғындар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9. Лизинг (жылдық </w:t>
      </w:r>
      <w:r>
        <w:br/>
      </w:r>
      <w:r>
        <w:rPr>
          <w:rFonts w:ascii="Times New Roman"/>
          <w:b w:val="false"/>
          <w:i w:val="false"/>
          <w:color w:val="000000"/>
          <w:sz w:val="28"/>
        </w:rPr>
        <w:t xml:space="preserve">
жарна сомасы)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10. Басқалар                    168 811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2.2-кесте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Барлық қаржыландыру көздері есебінен негізгі </w:t>
      </w:r>
      <w:r>
        <w:br/>
      </w:r>
      <w:r>
        <w:rPr>
          <w:rFonts w:ascii="Times New Roman"/>
          <w:b w:val="false"/>
          <w:i w:val="false"/>
          <w:color w:val="000000"/>
          <w:sz w:val="28"/>
        </w:rPr>
        <w:t>
</w:t>
      </w:r>
      <w:r>
        <w:rPr>
          <w:rFonts w:ascii="Times New Roman"/>
          <w:b/>
          <w:i w:val="false"/>
          <w:color w:val="000000"/>
          <w:sz w:val="28"/>
        </w:rPr>
        <w:t xml:space="preserve">                  капиталға инвестициялар </w:t>
      </w:r>
      <w:r>
        <w:br/>
      </w:r>
      <w:r>
        <w:rPr>
          <w:rFonts w:ascii="Times New Roman"/>
          <w:b w:val="false"/>
          <w:i w:val="false"/>
          <w:color w:val="000000"/>
          <w:sz w:val="28"/>
        </w:rPr>
        <w:t>
</w:t>
      </w:r>
      <w:r>
        <w:rPr>
          <w:rFonts w:ascii="Times New Roman"/>
          <w:b/>
          <w:i w:val="false"/>
          <w:color w:val="000000"/>
          <w:sz w:val="28"/>
        </w:rPr>
        <w:t xml:space="preserve">                     (күрделі салым) </w:t>
      </w:r>
    </w:p>
    <w:bookmarkEnd w:id="29"/>
    <w:p>
      <w:pPr>
        <w:spacing w:after="0"/>
        <w:ind w:left="0"/>
        <w:jc w:val="both"/>
      </w:pPr>
      <w:r>
        <w:rPr>
          <w:rFonts w:ascii="Times New Roman"/>
          <w:b/>
          <w:i w:val="false"/>
          <w:color w:val="000000"/>
          <w:sz w:val="28"/>
        </w:rPr>
        <w:t xml:space="preserve">                    2001 жылға                        Мың теңге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Көрсеткіштердің атауы    !2001 ж.!Соның ішінде тоқсандар бойынша!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!1-тоқсан !2-тоқсан !3-тоқсан  !4-тоқсан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Республикалық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үкіметтік сыртқы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Жергілікті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"Қазпочта" ААҚ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Мемлекеттік емес </w:t>
      </w:r>
      <w:r>
        <w:br/>
      </w:r>
      <w:r>
        <w:rPr>
          <w:rFonts w:ascii="Times New Roman"/>
          <w:b w:val="false"/>
          <w:i w:val="false"/>
          <w:color w:val="000000"/>
          <w:sz w:val="28"/>
        </w:rPr>
        <w:t xml:space="preserve">
сектор кәсіпорындарының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Шетел инвесторларының </w:t>
      </w:r>
      <w:r>
        <w:br/>
      </w:r>
      <w:r>
        <w:rPr>
          <w:rFonts w:ascii="Times New Roman"/>
          <w:b w:val="false"/>
          <w:i w:val="false"/>
          <w:color w:val="000000"/>
          <w:sz w:val="28"/>
        </w:rPr>
        <w:t xml:space="preserve">
қаражаты, соның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Үкімет кепілдік бермеген </w:t>
      </w:r>
      <w:r>
        <w:br/>
      </w:r>
      <w:r>
        <w:rPr>
          <w:rFonts w:ascii="Times New Roman"/>
          <w:b w:val="false"/>
          <w:i w:val="false"/>
          <w:color w:val="000000"/>
          <w:sz w:val="28"/>
        </w:rPr>
        <w:t xml:space="preserve">
несиелер мен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Үкімет кепілдік берген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гранттар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Резидент-банктердің     1885845   509660            89940     1 286 245 </w:t>
      </w:r>
      <w:r>
        <w:br/>
      </w:r>
      <w:r>
        <w:rPr>
          <w:rFonts w:ascii="Times New Roman"/>
          <w:b w:val="false"/>
          <w:i w:val="false"/>
          <w:color w:val="000000"/>
          <w:sz w:val="28"/>
        </w:rPr>
        <w:t xml:space="preserve">
несиелері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Басқа ұйымдардың </w:t>
      </w:r>
      <w:r>
        <w:br/>
      </w:r>
      <w:r>
        <w:rPr>
          <w:rFonts w:ascii="Times New Roman"/>
          <w:b w:val="false"/>
          <w:i w:val="false"/>
          <w:color w:val="000000"/>
          <w:sz w:val="28"/>
        </w:rPr>
        <w:t xml:space="preserve">
заемдық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Тұрғындар қаражаты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 Лизинг (жылдық </w:t>
      </w:r>
      <w:r>
        <w:br/>
      </w:r>
      <w:r>
        <w:rPr>
          <w:rFonts w:ascii="Times New Roman"/>
          <w:b w:val="false"/>
          <w:i w:val="false"/>
          <w:color w:val="000000"/>
          <w:sz w:val="28"/>
        </w:rPr>
        <w:t xml:space="preserve">
жарна сомасы) </w:t>
      </w:r>
      <w:r>
        <w:br/>
      </w:r>
      <w:r>
        <w:rPr>
          <w:rFonts w:ascii="Times New Roman"/>
          <w:b w:val="false"/>
          <w:i w:val="false"/>
          <w:color w:val="000000"/>
          <w:sz w:val="28"/>
        </w:rPr>
        <w:t xml:space="preserve">
 __________________________________________________________________________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3.1-кесте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Инвестициялық және институционалдық бағдарламалар </w:t>
      </w:r>
    </w:p>
    <w:bookmarkEnd w:id="31"/>
    <w:p>
      <w:pPr>
        <w:spacing w:after="0"/>
        <w:ind w:left="0"/>
        <w:jc w:val="both"/>
      </w:pPr>
      <w:r>
        <w:rPr>
          <w:rFonts w:ascii="Times New Roman"/>
          <w:b w:val="false"/>
          <w:i w:val="false"/>
          <w:color w:val="000000"/>
          <w:sz w:val="28"/>
        </w:rPr>
        <w:t xml:space="preserve">      Кәсіпорынның атауы: "Қазпочта" ААҚ </w:t>
      </w:r>
    </w:p>
    <w:p>
      <w:pPr>
        <w:spacing w:after="0"/>
        <w:ind w:left="0"/>
        <w:jc w:val="both"/>
      </w:pPr>
      <w:r>
        <w:rPr>
          <w:rFonts w:ascii="Times New Roman"/>
          <w:b w:val="false"/>
          <w:i w:val="false"/>
          <w:color w:val="000000"/>
          <w:sz w:val="28"/>
        </w:rPr>
        <w:t xml:space="preserve">                               2001-2005 жылдарға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!1999 ж.!2000 ж.!       Болжам </w:t>
      </w:r>
      <w:r>
        <w:br/>
      </w:r>
      <w:r>
        <w:rPr>
          <w:rFonts w:ascii="Times New Roman"/>
          <w:b w:val="false"/>
          <w:i w:val="false"/>
          <w:color w:val="000000"/>
          <w:sz w:val="28"/>
        </w:rPr>
        <w:t xml:space="preserve">
                    ! есеп  !факті  !______________________________________ </w:t>
      </w:r>
      <w:r>
        <w:br/>
      </w:r>
      <w:r>
        <w:rPr>
          <w:rFonts w:ascii="Times New Roman"/>
          <w:b w:val="false"/>
          <w:i w:val="false"/>
          <w:color w:val="000000"/>
          <w:sz w:val="28"/>
        </w:rPr>
        <w:t xml:space="preserve">
                    !       !       !2001 ж.!2002 ж.!2003 ж.!2004 ж.!2005ж.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Жобаның аты: "Шкода" </w:t>
      </w:r>
      <w:r>
        <w:br/>
      </w:r>
      <w:r>
        <w:rPr>
          <w:rFonts w:ascii="Times New Roman"/>
          <w:b w:val="false"/>
          <w:i w:val="false"/>
          <w:color w:val="000000"/>
          <w:sz w:val="28"/>
        </w:rPr>
        <w:t xml:space="preserve">
автомашиналарын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Жобаның жалпы     28394,0 </w:t>
      </w:r>
      <w:r>
        <w:br/>
      </w:r>
      <w:r>
        <w:rPr>
          <w:rFonts w:ascii="Times New Roman"/>
          <w:b w:val="false"/>
          <w:i w:val="false"/>
          <w:color w:val="000000"/>
          <w:sz w:val="28"/>
        </w:rPr>
        <w:t xml:space="preserve">
құны, соның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қаржыландыру көздері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1.1. республикалық </w:t>
      </w:r>
      <w:r>
        <w:br/>
      </w:r>
      <w:r>
        <w:rPr>
          <w:rFonts w:ascii="Times New Roman"/>
          <w:b w:val="false"/>
          <w:i w:val="false"/>
          <w:color w:val="000000"/>
          <w:sz w:val="28"/>
        </w:rPr>
        <w:t xml:space="preserve">
бюджеттен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 жергілікті </w:t>
      </w:r>
      <w:r>
        <w:br/>
      </w:r>
      <w:r>
        <w:rPr>
          <w:rFonts w:ascii="Times New Roman"/>
          <w:b w:val="false"/>
          <w:i w:val="false"/>
          <w:color w:val="000000"/>
          <w:sz w:val="28"/>
        </w:rPr>
        <w:t xml:space="preserve">
бюджеттен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ҚР Үкіметі кепілдік </w:t>
      </w:r>
      <w:r>
        <w:br/>
      </w:r>
      <w:r>
        <w:rPr>
          <w:rFonts w:ascii="Times New Roman"/>
          <w:b w:val="false"/>
          <w:i w:val="false"/>
          <w:color w:val="000000"/>
          <w:sz w:val="28"/>
        </w:rPr>
        <w:t xml:space="preserve">
беретін заемдар мен </w:t>
      </w:r>
      <w:r>
        <w:br/>
      </w:r>
      <w:r>
        <w:rPr>
          <w:rFonts w:ascii="Times New Roman"/>
          <w:b w:val="false"/>
          <w:i w:val="false"/>
          <w:color w:val="000000"/>
          <w:sz w:val="28"/>
        </w:rPr>
        <w:t xml:space="preserve">
несиелер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ҚР Үкіметі кепілдік </w:t>
      </w:r>
      <w:r>
        <w:br/>
      </w:r>
      <w:r>
        <w:rPr>
          <w:rFonts w:ascii="Times New Roman"/>
          <w:b w:val="false"/>
          <w:i w:val="false"/>
          <w:color w:val="000000"/>
          <w:sz w:val="28"/>
        </w:rPr>
        <w:t xml:space="preserve">
бермейтін несиелер мен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1.5. Гранттар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Мемлекеттік кәсіпорындар </w:t>
      </w:r>
      <w:r>
        <w:br/>
      </w:r>
      <w:r>
        <w:rPr>
          <w:rFonts w:ascii="Times New Roman"/>
          <w:b w:val="false"/>
          <w:i w:val="false"/>
          <w:color w:val="000000"/>
          <w:sz w:val="28"/>
        </w:rPr>
        <w:t xml:space="preserve">
мен ұйымдардың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Мемлекеттік емес сектор </w:t>
      </w:r>
      <w:r>
        <w:br/>
      </w:r>
      <w:r>
        <w:rPr>
          <w:rFonts w:ascii="Times New Roman"/>
          <w:b w:val="false"/>
          <w:i w:val="false"/>
          <w:color w:val="000000"/>
          <w:sz w:val="28"/>
        </w:rPr>
        <w:t xml:space="preserve">
кәсіпорындары мен ұйымдарының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Резидент-банктердің    28394 </w:t>
      </w:r>
      <w:r>
        <w:br/>
      </w:r>
      <w:r>
        <w:rPr>
          <w:rFonts w:ascii="Times New Roman"/>
          <w:b w:val="false"/>
          <w:i w:val="false"/>
          <w:color w:val="000000"/>
          <w:sz w:val="28"/>
        </w:rPr>
        <w:t xml:space="preserve">
несиелері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Жобаның атауы: Почта желісін жетілдіру және компьютерлендіру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Жобаның жалпы құны,              2 035745  1 419300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қаржыландыру көздері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1.1. республикалық </w:t>
      </w:r>
      <w:r>
        <w:br/>
      </w:r>
      <w:r>
        <w:rPr>
          <w:rFonts w:ascii="Times New Roman"/>
          <w:b w:val="false"/>
          <w:i w:val="false"/>
          <w:color w:val="000000"/>
          <w:sz w:val="28"/>
        </w:rPr>
        <w:t xml:space="preserve">
бюджеттен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 жергілікті </w:t>
      </w:r>
      <w:r>
        <w:br/>
      </w:r>
      <w:r>
        <w:rPr>
          <w:rFonts w:ascii="Times New Roman"/>
          <w:b w:val="false"/>
          <w:i w:val="false"/>
          <w:color w:val="000000"/>
          <w:sz w:val="28"/>
        </w:rPr>
        <w:t xml:space="preserve">
бюджеттен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ҚР Үкіметі кепілдік                      1 419300 </w:t>
      </w:r>
      <w:r>
        <w:br/>
      </w:r>
      <w:r>
        <w:rPr>
          <w:rFonts w:ascii="Times New Roman"/>
          <w:b w:val="false"/>
          <w:i w:val="false"/>
          <w:color w:val="000000"/>
          <w:sz w:val="28"/>
        </w:rPr>
        <w:t xml:space="preserve">
беретін заемдар мен </w:t>
      </w:r>
      <w:r>
        <w:br/>
      </w:r>
      <w:r>
        <w:rPr>
          <w:rFonts w:ascii="Times New Roman"/>
          <w:b w:val="false"/>
          <w:i w:val="false"/>
          <w:color w:val="000000"/>
          <w:sz w:val="28"/>
        </w:rPr>
        <w:t xml:space="preserve">
несиелер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ҚР Үкіметі кепілдік </w:t>
      </w:r>
      <w:r>
        <w:br/>
      </w:r>
      <w:r>
        <w:rPr>
          <w:rFonts w:ascii="Times New Roman"/>
          <w:b w:val="false"/>
          <w:i w:val="false"/>
          <w:color w:val="000000"/>
          <w:sz w:val="28"/>
        </w:rPr>
        <w:t xml:space="preserve">
бермейтін несиелер мен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1.5. Гранттар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Мемлекеттік кәсіпорындар </w:t>
      </w:r>
      <w:r>
        <w:br/>
      </w:r>
      <w:r>
        <w:rPr>
          <w:rFonts w:ascii="Times New Roman"/>
          <w:b w:val="false"/>
          <w:i w:val="false"/>
          <w:color w:val="000000"/>
          <w:sz w:val="28"/>
        </w:rPr>
        <w:t xml:space="preserve">
мен ұйымдардың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Мемлекеттік емес сектор </w:t>
      </w:r>
      <w:r>
        <w:br/>
      </w:r>
      <w:r>
        <w:rPr>
          <w:rFonts w:ascii="Times New Roman"/>
          <w:b w:val="false"/>
          <w:i w:val="false"/>
          <w:color w:val="000000"/>
          <w:sz w:val="28"/>
        </w:rPr>
        <w:t xml:space="preserve">
кәсіпорындары мен ұйымдарының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Резидент-банктердің             2 035 745 </w:t>
      </w:r>
      <w:r>
        <w:br/>
      </w:r>
      <w:r>
        <w:rPr>
          <w:rFonts w:ascii="Times New Roman"/>
          <w:b w:val="false"/>
          <w:i w:val="false"/>
          <w:color w:val="000000"/>
          <w:sz w:val="28"/>
        </w:rPr>
        <w:t xml:space="preserve">
несиелері </w:t>
      </w:r>
      <w:r>
        <w:br/>
      </w:r>
      <w:r>
        <w:rPr>
          <w:rFonts w:ascii="Times New Roman"/>
          <w:b w:val="false"/>
          <w:i w:val="false"/>
          <w:color w:val="000000"/>
          <w:sz w:val="28"/>
        </w:rPr>
        <w:t xml:space="preserve">
 __________________________________________________________________________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3.2-кесте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Инвестициялық және институционалдық </w:t>
      </w:r>
      <w:r>
        <w:br/>
      </w:r>
      <w:r>
        <w:rPr>
          <w:rFonts w:ascii="Times New Roman"/>
          <w:b w:val="false"/>
          <w:i w:val="false"/>
          <w:color w:val="000000"/>
          <w:sz w:val="28"/>
        </w:rPr>
        <w:t>
</w:t>
      </w:r>
      <w:r>
        <w:rPr>
          <w:rFonts w:ascii="Times New Roman"/>
          <w:b/>
          <w:i w:val="false"/>
          <w:color w:val="000000"/>
          <w:sz w:val="28"/>
        </w:rPr>
        <w:t xml:space="preserve">                            бағдарламалар </w:t>
      </w:r>
    </w:p>
    <w:bookmarkEnd w:id="33"/>
    <w:p>
      <w:pPr>
        <w:spacing w:after="0"/>
        <w:ind w:left="0"/>
        <w:jc w:val="both"/>
      </w:pPr>
      <w:r>
        <w:rPr>
          <w:rFonts w:ascii="Times New Roman"/>
          <w:b w:val="false"/>
          <w:i w:val="false"/>
          <w:color w:val="000000"/>
          <w:sz w:val="28"/>
        </w:rPr>
        <w:t xml:space="preserve">Кәсіпорынның атауы: "Қазпочта" ААҚ </w:t>
      </w:r>
      <w:r>
        <w:br/>
      </w:r>
      <w:r>
        <w:rPr>
          <w:rFonts w:ascii="Times New Roman"/>
          <w:b w:val="false"/>
          <w:i w:val="false"/>
          <w:color w:val="000000"/>
          <w:sz w:val="28"/>
        </w:rPr>
        <w:t xml:space="preserve">
Жобаның атауы: Почта байланысын жетілдіру </w:t>
      </w:r>
      <w:r>
        <w:br/>
      </w:r>
      <w:r>
        <w:rPr>
          <w:rFonts w:ascii="Times New Roman"/>
          <w:b w:val="false"/>
          <w:i w:val="false"/>
          <w:color w:val="000000"/>
          <w:sz w:val="28"/>
        </w:rPr>
        <w:t xml:space="preserve">
және компьютерлендіру </w:t>
      </w:r>
    </w:p>
    <w:p>
      <w:pPr>
        <w:spacing w:after="0"/>
        <w:ind w:left="0"/>
        <w:jc w:val="both"/>
      </w:pPr>
      <w:r>
        <w:rPr>
          <w:rFonts w:ascii="Times New Roman"/>
          <w:b w:val="false"/>
          <w:i w:val="false"/>
          <w:color w:val="000000"/>
          <w:sz w:val="28"/>
        </w:rPr>
        <w:t xml:space="preserve">                              2001 жылға                        Мың теңге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Көрсеткіштердің атауы    !2001 ж.!Соның ішінде тоқсандар бойынша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!1-тоқсан !2-тоқсан !3-тоқсан  !4-тоқсан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Жобаның жалпы құны,     2 035745  509 660            239 840   1 286 245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қаржыландыру көздері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1.1. республикалық </w:t>
      </w:r>
      <w:r>
        <w:br/>
      </w:r>
      <w:r>
        <w:rPr>
          <w:rFonts w:ascii="Times New Roman"/>
          <w:b w:val="false"/>
          <w:i w:val="false"/>
          <w:color w:val="000000"/>
          <w:sz w:val="28"/>
        </w:rPr>
        <w:t xml:space="preserve">
бюджеттен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 жергілікті </w:t>
      </w:r>
      <w:r>
        <w:br/>
      </w:r>
      <w:r>
        <w:rPr>
          <w:rFonts w:ascii="Times New Roman"/>
          <w:b w:val="false"/>
          <w:i w:val="false"/>
          <w:color w:val="000000"/>
          <w:sz w:val="28"/>
        </w:rPr>
        <w:t xml:space="preserve">
бюджеттен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ҚР Үкіметі кепілдік </w:t>
      </w:r>
      <w:r>
        <w:br/>
      </w:r>
      <w:r>
        <w:rPr>
          <w:rFonts w:ascii="Times New Roman"/>
          <w:b w:val="false"/>
          <w:i w:val="false"/>
          <w:color w:val="000000"/>
          <w:sz w:val="28"/>
        </w:rPr>
        <w:t xml:space="preserve">
беретін заемдар мен несиелер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ҚР Үкіметі кепілдік </w:t>
      </w:r>
      <w:r>
        <w:br/>
      </w:r>
      <w:r>
        <w:rPr>
          <w:rFonts w:ascii="Times New Roman"/>
          <w:b w:val="false"/>
          <w:i w:val="false"/>
          <w:color w:val="000000"/>
          <w:sz w:val="28"/>
        </w:rPr>
        <w:t xml:space="preserve">
бермейтін несиелер мен заемдар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1.5. Гранттар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Мемлекеттік кәсіпорындар мен </w:t>
      </w:r>
      <w:r>
        <w:br/>
      </w:r>
      <w:r>
        <w:rPr>
          <w:rFonts w:ascii="Times New Roman"/>
          <w:b w:val="false"/>
          <w:i w:val="false"/>
          <w:color w:val="000000"/>
          <w:sz w:val="28"/>
        </w:rPr>
        <w:t xml:space="preserve">
ұйымдардың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Мемлекеттік емес сектор </w:t>
      </w:r>
      <w:r>
        <w:br/>
      </w:r>
      <w:r>
        <w:rPr>
          <w:rFonts w:ascii="Times New Roman"/>
          <w:b w:val="false"/>
          <w:i w:val="false"/>
          <w:color w:val="000000"/>
          <w:sz w:val="28"/>
        </w:rPr>
        <w:t xml:space="preserve">
кәсіпорындары мен ұйымдарының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Резидент-банктердің  2 035745   509 660           239 840     1 286 245 </w:t>
      </w:r>
      <w:r>
        <w:br/>
      </w:r>
      <w:r>
        <w:rPr>
          <w:rFonts w:ascii="Times New Roman"/>
          <w:b w:val="false"/>
          <w:i w:val="false"/>
          <w:color w:val="000000"/>
          <w:sz w:val="28"/>
        </w:rPr>
        <w:t xml:space="preserve">
несиелері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