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542" w14:textId="4ca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4 мамырдағы N 356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"Экономикалық дауларды шешуге арналған аралық сот туралы үлгі 
ережені бекіту туралы" Қазақстан Республикасы Министрлер Кабинетінің 1993 
жылғы 4 мамырдағы N 356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ПҮКЖ-ы, 1993 ж., N 15, 184-құжат) күші жойылды деп танылсын.
     2. Осы қаулы қол қойылған күнінен бастап күшіне енеді.
     Қазақстан Республикасының
       Премьер-Министрі
Мамандар:
     Бағарова Ж.А.,
     Қобдалиева Н.М.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