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edb8" w14:textId="29b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 тамыздағы N 1027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қараша N 1396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"Қазақстан-Британ техникалық университетін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2001 жылғы 3 тамыздағы N 1027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3-тармақтың 1) тармақшасындағы "ғимарат" деген сөз "Төле би көшесі,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ғимаратын"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