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d42" w14:textId="119c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22 мамырдағы N 689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қыркүйек N 1265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"Қазақстан-катар жоғары деңгейдегі бірлескен комиссиясының екінші отырысын өткізу туралы" Қазақстан Республикасы Үкіметінің 2001 жылғы 22 мамырдағы N 689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"25" және "26" деген сандар "23" және "29"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қаласында" деген сөздер "Астана және Алматы қалаларында"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Іс Басқармасымен (келісім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бойынша)" деген сөздерден кейін ",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әкімдерімен"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қаласында" деген сөздер "Астана және Алматы қалаларында"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қосымшаның 1-тармағында "Астана қаласында"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сөздерден кейін "және Алматы қаласында"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