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82ef" w14:textId="5dd8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тамыз N 1127.</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бюджет есебiнен қамтылған барлық органдарының қызметкерлерін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Үкіметінің 12.12.2018 </w:t>
      </w:r>
      <w:r>
        <w:rPr>
          <w:rFonts w:ascii="Times New Roman"/>
          <w:b w:val="false"/>
          <w:i w:val="false"/>
          <w:color w:val="000000"/>
          <w:sz w:val="28"/>
        </w:rPr>
        <w:t>№ 827</w:t>
      </w:r>
      <w:r>
        <w:rPr>
          <w:rFonts w:ascii="Times New Roman"/>
          <w:b w:val="false"/>
          <w:i/>
          <w:color w:val="000000"/>
          <w:sz w:val="28"/>
        </w:rPr>
        <w:t xml:space="preserve"> (қол қойылған күнінен бастап қолданысқа енгізіледі және ресми жариялануға тиіс) қаулысымен.</w:t>
      </w:r>
    </w:p>
    <w:p>
      <w:pPr>
        <w:spacing w:after="0"/>
        <w:ind w:left="0"/>
        <w:jc w:val="both"/>
      </w:pPr>
      <w:r>
        <w:rPr>
          <w:rFonts w:ascii="Times New Roman"/>
          <w:b w:val="false"/>
          <w:i w:val="false"/>
          <w:color w:val="000000"/>
          <w:sz w:val="28"/>
        </w:rPr>
        <w:t>
      1. Қоса беріліп отырған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6" w:id="0"/>
    <w:p>
      <w:pPr>
        <w:spacing w:after="0"/>
        <w:ind w:left="0"/>
        <w:jc w:val="both"/>
      </w:pPr>
      <w:r>
        <w:rPr>
          <w:rFonts w:ascii="Times New Roman"/>
          <w:b w:val="false"/>
          <w:i w:val="false"/>
          <w:color w:val="000000"/>
          <w:sz w:val="28"/>
        </w:rPr>
        <w:t>
      1-1. Мемлекеттік бюджет қаражаты есебінен Қазақстан Республикасы органдары қызметкерлеріне сыйлықақы беру, материалдық көмек көрсету және олардың лауазымдық айлықақыларына үстемеақылар белгілеу, сондай-ақ мемлекеттік әкімшілік қызметшілерге бонустар төлеу қағидаларының 27 және 28-тармақтарының ережелері 2021 жылғы 1 шілдеден бастап 2022 жылғы 31 желтоқсан аралығындағы құқықтық қатынастарға қолданылады деп белгіленсін.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 және оның облыстар, республикалық маңызы бар қалалар, астана бойынша аумақтық органдарының, Қазақстан Республикасы Әділет министрлігінің және оның облыстар, республикалық маңызы бар қалалар, астана бойынша аумақтық органдарының, Нұр-Сұлтан, Алматы, Шымкент қалалары мен Атырау, Қарағанды, Маңғыстау және Павлодар облыстарының жергілікті атқарушы органдарының мемлекеттік әкімшілік қызметшілеріне қолданылуы 2021 жылғы 30 маусымды қоса алғанға дейін тоқтатыла тұрсын.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29.12.2017 </w:t>
      </w:r>
      <w:r>
        <w:rPr>
          <w:rFonts w:ascii="Times New Roman"/>
          <w:b w:val="false"/>
          <w:i w:val="false"/>
          <w:color w:val="000000"/>
          <w:sz w:val="28"/>
        </w:rPr>
        <w:t>№ 939</w:t>
      </w:r>
      <w:r>
        <w:rPr>
          <w:rFonts w:ascii="Times New Roman"/>
          <w:b w:val="false"/>
          <w:i/>
          <w:color w:val="000000"/>
          <w:sz w:val="28"/>
        </w:rPr>
        <w:t xml:space="preserve"> (01.01.2018 бастап қолданысқа енгізіледі - 31.12.2019 дейін қолданыста болады); 12.12.2018 </w:t>
      </w:r>
      <w:r>
        <w:rPr>
          <w:rFonts w:ascii="Times New Roman"/>
          <w:b w:val="false"/>
          <w:i w:val="false"/>
          <w:color w:val="000000"/>
          <w:sz w:val="28"/>
        </w:rPr>
        <w:t>№ 827</w:t>
      </w:r>
      <w:r>
        <w:rPr>
          <w:rFonts w:ascii="Times New Roman"/>
          <w:b w:val="false"/>
          <w:i w:val="false"/>
          <w:color w:val="000000"/>
          <w:sz w:val="28"/>
          <w:u w:val="single"/>
        </w:rPr>
        <w:t>;</w:t>
      </w:r>
      <w:r>
        <w:rPr>
          <w:rFonts w:ascii="Times New Roman"/>
          <w:b w:val="false"/>
          <w:i/>
          <w:color w:val="000000"/>
          <w:sz w:val="28"/>
        </w:rPr>
        <w:t xml:space="preserve"> 13.12.2019 </w:t>
      </w:r>
      <w:r>
        <w:rPr>
          <w:rFonts w:ascii="Times New Roman"/>
          <w:b w:val="false"/>
          <w:i w:val="false"/>
          <w:color w:val="000000"/>
          <w:sz w:val="28"/>
        </w:rPr>
        <w:t>№ 925</w:t>
      </w:r>
      <w:r>
        <w:rPr>
          <w:rFonts w:ascii="Times New Roman"/>
          <w:b w:val="false"/>
          <w:i/>
          <w:color w:val="000000"/>
          <w:sz w:val="28"/>
        </w:rPr>
        <w:t xml:space="preserve">; 18.02.2020 </w:t>
      </w:r>
      <w:r>
        <w:rPr>
          <w:rFonts w:ascii="Times New Roman"/>
          <w:b w:val="false"/>
          <w:i w:val="false"/>
          <w:color w:val="000000"/>
          <w:sz w:val="28"/>
        </w:rPr>
        <w:t>№ 68</w:t>
      </w:r>
      <w:r>
        <w:rPr>
          <w:rFonts w:ascii="Times New Roman"/>
          <w:b w:val="false"/>
          <w:i/>
          <w:color w:val="000000"/>
          <w:sz w:val="28"/>
        </w:rPr>
        <w:t xml:space="preserve"> (01.01.2020 бастап қолданысқа енгізіледі); 30.12.2020 </w:t>
      </w:r>
      <w:r>
        <w:rPr>
          <w:rFonts w:ascii="Times New Roman"/>
          <w:b w:val="false"/>
          <w:i w:val="false"/>
          <w:color w:val="000000"/>
          <w:sz w:val="28"/>
        </w:rPr>
        <w:t>№ 928</w:t>
      </w:r>
      <w:r>
        <w:rPr>
          <w:rFonts w:ascii="Times New Roman"/>
          <w:b w:val="false"/>
          <w:i/>
          <w:color w:val="000000"/>
          <w:sz w:val="28"/>
        </w:rPr>
        <w:t xml:space="preserve"> (01.01.2021 бастап қолданысқа енгiзiледi)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2001 жылғы 29 тамыздағы</w:t>
      </w:r>
    </w:p>
    <w:p>
      <w:pPr>
        <w:spacing w:after="0"/>
        <w:ind w:left="0"/>
        <w:jc w:val="both"/>
      </w:pPr>
      <w:r>
        <w:rPr>
          <w:rFonts w:ascii="Times New Roman"/>
          <w:b w:val="false"/>
          <w:i w:val="false"/>
          <w:color w:val="000000"/>
          <w:sz w:val="28"/>
        </w:rPr>
        <w:t>N 1127 қаулысымен</w:t>
      </w:r>
    </w:p>
    <w:p>
      <w:pPr>
        <w:spacing w:after="0"/>
        <w:ind w:left="0"/>
        <w:jc w:val="both"/>
      </w:pPr>
      <w:r>
        <w:rPr>
          <w:rFonts w:ascii="Times New Roman"/>
          <w:b w:val="false"/>
          <w:i w:val="false"/>
          <w:color w:val="000000"/>
          <w:sz w:val="28"/>
        </w:rPr>
        <w:t>бекітілген</w:t>
      </w:r>
    </w:p>
    <w:bookmarkStart w:name="z1" w:id="1"/>
    <w:p>
      <w:pPr>
        <w:spacing w:after="0"/>
        <w:ind w:left="0"/>
        <w:jc w:val="left"/>
      </w:pPr>
      <w:r>
        <w:rPr>
          <w:rFonts w:ascii="Times New Roman"/>
          <w:b/>
          <w:i w:val="false"/>
          <w:color w:val="000000"/>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ережелер</w:t>
      </w:r>
    </w:p>
    <w:bookmarkEnd w:id="2"/>
    <w:bookmarkStart w:name="z8" w:id="3"/>
    <w:p>
      <w:pPr>
        <w:spacing w:after="0"/>
        <w:ind w:left="0"/>
        <w:jc w:val="both"/>
      </w:pPr>
      <w:r>
        <w:rPr>
          <w:rFonts w:ascii="Times New Roman"/>
          <w:b w:val="false"/>
          <w:i w:val="false"/>
          <w:color w:val="000000"/>
          <w:sz w:val="28"/>
        </w:rPr>
        <w:t>
      1. Осы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(бұдан әрі – Қағидалар) Қазақстан Республикасының мемлекеттiк бюджет есебiнен қамтылған барлық органдарының қызметкерлеріне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әзiрлендi және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 қаулысы негiзiнде жүргiзiлетiн мемлекеттік бюджет есебiнен қамтылған барлық органдардың қызметкерлеріне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1-1. Қазақстан Республикасы органдарының қызметкерлерiне сыйлық беру, материалдық көмек көрсету және лауазымдық жалақыларына үстемақылар белгiлеу бюджеттік бағдарламаны, (кішi бағдарламаны) қаржыландыру жоспары бойынша тиісті көзделген мемлекеттiк бюджет қаражаты есебiнен жүзеге асырылады.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2003.12.31.  </w:t>
      </w:r>
      <w:r>
        <w:rPr>
          <w:rFonts w:ascii="Times New Roman"/>
          <w:b w:val="false"/>
          <w:i w:val="false"/>
          <w:color w:val="000000"/>
          <w:sz w:val="28"/>
        </w:rPr>
        <w:t xml:space="preserve">N 1385 </w:t>
      </w:r>
      <w:r>
        <w:rPr>
          <w:rFonts w:ascii="Times New Roman"/>
          <w:b w:val="false"/>
          <w:i w:val="false"/>
          <w:color w:val="ff0000"/>
          <w:sz w:val="28"/>
        </w:rPr>
        <w:t xml:space="preserve">, 2004.05.13. </w:t>
      </w:r>
      <w:r>
        <w:rPr>
          <w:rFonts w:ascii="Times New Roman"/>
          <w:b w:val="false"/>
          <w:i w:val="false"/>
          <w:color w:val="000000"/>
          <w:sz w:val="28"/>
        </w:rPr>
        <w:t>N 532</w:t>
      </w:r>
      <w:r>
        <w:rPr>
          <w:rFonts w:ascii="Times New Roman"/>
          <w:b w:val="false"/>
          <w:i w:val="false"/>
          <w:color w:val="ff0000"/>
          <w:sz w:val="28"/>
        </w:rPr>
        <w:t xml:space="preserve"> қауілысымен; өзгерістер енгізілді - ҚР Үкіметінің 2007.09.11.  </w:t>
      </w:r>
      <w:r>
        <w:rPr>
          <w:rFonts w:ascii="Times New Roman"/>
          <w:b w:val="false"/>
          <w:i w:val="false"/>
          <w:color w:val="000000"/>
          <w:sz w:val="28"/>
        </w:rPr>
        <w:t xml:space="preserve">N 793 </w:t>
      </w:r>
      <w:r>
        <w:rPr>
          <w:rFonts w:ascii="Times New Roman"/>
          <w:b w:val="false"/>
          <w:i w:val="false"/>
          <w:color w:val="ff0000"/>
          <w:sz w:val="28"/>
        </w:rPr>
        <w:t xml:space="preserve">;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қаулыларымен.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1-2. Қызметкерлерге сыйлықақы беру, материалдық көмек көрсету және лауазымдық жалақыларына үстемеақы белгілеу:</w:t>
      </w:r>
    </w:p>
    <w:bookmarkEnd w:id="5"/>
    <w:bookmarkStart w:name="z65" w:id="6"/>
    <w:p>
      <w:pPr>
        <w:spacing w:after="0"/>
        <w:ind w:left="0"/>
        <w:jc w:val="both"/>
      </w:pPr>
      <w:r>
        <w:rPr>
          <w:rFonts w:ascii="Times New Roman"/>
          <w:b w:val="false"/>
          <w:i w:val="false"/>
          <w:color w:val="000000"/>
          <w:sz w:val="28"/>
        </w:rPr>
        <w:t xml:space="preserve">
      1) мемлекеттік орган басшысы – бюджеттік бағдарлама (кіші бағдарлама) әкімшісінің, мемлекеттік мекеме басшысының не оларды алмастыратын тұлғалардың; </w:t>
      </w:r>
    </w:p>
    <w:bookmarkEnd w:id="6"/>
    <w:bookmarkStart w:name="z66" w:id="7"/>
    <w:p>
      <w:pPr>
        <w:spacing w:after="0"/>
        <w:ind w:left="0"/>
        <w:jc w:val="both"/>
      </w:pPr>
      <w:r>
        <w:rPr>
          <w:rFonts w:ascii="Times New Roman"/>
          <w:b w:val="false"/>
          <w:i w:val="false"/>
          <w:color w:val="000000"/>
          <w:sz w:val="28"/>
        </w:rPr>
        <w:t>
      2) мемлекеттік органның басшысымен келісу бойынша аппарат басшысының шешімі бойынша жүргізіледі деп белгіленсін.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Орталық мемлекеттік органдардың, жергілікті атқарушы органдардың және жергілікті бюджеттерден қаржыландырылатын өзге органдардың бірінші басшыларының не оларды алмастыратын тұлғалардың осы Қағидаларды басшылыққа ала отырып қызметкерлерге сыйлықақы беру туралы нұсқаулықты дербес әзірлеуге және бекітуге құқығы бар.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2-1. Осы Қағидаларда мынадай ұғымдар қолданылады:</w:t>
      </w:r>
    </w:p>
    <w:bookmarkEnd w:id="9"/>
    <w:bookmarkStart w:name="z27" w:id="10"/>
    <w:p>
      <w:pPr>
        <w:spacing w:after="0"/>
        <w:ind w:left="0"/>
        <w:jc w:val="both"/>
      </w:pPr>
      <w:r>
        <w:rPr>
          <w:rFonts w:ascii="Times New Roman"/>
          <w:b w:val="false"/>
          <w:i w:val="false"/>
          <w:color w:val="000000"/>
          <w:sz w:val="28"/>
        </w:rPr>
        <w:t>
      1) бонус – әкімшілік мемлекеттік қызметшілерге олардың қызметінің тиімділігін бағалау нәтижесі бойынша белгіленетін ақшалай төлем;</w:t>
      </w:r>
    </w:p>
    <w:bookmarkEnd w:id="10"/>
    <w:bookmarkStart w:name="z28" w:id="11"/>
    <w:p>
      <w:pPr>
        <w:spacing w:after="0"/>
        <w:ind w:left="0"/>
        <w:jc w:val="both"/>
      </w:pPr>
      <w:r>
        <w:rPr>
          <w:rFonts w:ascii="Times New Roman"/>
          <w:b w:val="false"/>
          <w:i w:val="false"/>
          <w:color w:val="000000"/>
          <w:sz w:val="28"/>
        </w:rPr>
        <w:t>
      2)  бонустық қор – мемлекеттік әкімшілік қызметшілерге олардың қызметінің тиімділігін бағалау нәтижелері бойынша бонустар төлеуге арналған, жоспарланатын бюджет қаражаты;</w:t>
      </w:r>
    </w:p>
    <w:bookmarkEnd w:id="11"/>
    <w:bookmarkStart w:name="z29" w:id="12"/>
    <w:p>
      <w:pPr>
        <w:spacing w:after="0"/>
        <w:ind w:left="0"/>
        <w:jc w:val="both"/>
      </w:pPr>
      <w:r>
        <w:rPr>
          <w:rFonts w:ascii="Times New Roman"/>
          <w:b w:val="false"/>
          <w:i w:val="false"/>
          <w:color w:val="000000"/>
          <w:sz w:val="28"/>
        </w:rPr>
        <w:t>
      3)  есепті кезең – қорытындысы бойынша мемлекеттік әкімшілік қызметші қызметінің қорытынды бағасы қалыптастырылатын күнтізбелік жыл;</w:t>
      </w:r>
    </w:p>
    <w:bookmarkEnd w:id="12"/>
    <w:bookmarkStart w:name="z30" w:id="13"/>
    <w:p>
      <w:pPr>
        <w:spacing w:after="0"/>
        <w:ind w:left="0"/>
        <w:jc w:val="both"/>
      </w:pPr>
      <w:r>
        <w:rPr>
          <w:rFonts w:ascii="Times New Roman"/>
          <w:b w:val="false"/>
          <w:i w:val="false"/>
          <w:color w:val="000000"/>
          <w:sz w:val="28"/>
        </w:rPr>
        <w:t>
      4)  сыйлықақы – біржолғы ақшалай сыйақы түріндегі көтермелеу нысаны.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 енгізілді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 w:id="14"/>
    <w:p>
      <w:pPr>
        <w:spacing w:after="0"/>
        <w:ind w:left="0"/>
        <w:jc w:val="both"/>
      </w:pPr>
      <w:r>
        <w:rPr>
          <w:rFonts w:ascii="Times New Roman"/>
          <w:b w:val="false"/>
          <w:i w:val="false"/>
          <w:color w:val="000000"/>
          <w:sz w:val="28"/>
        </w:rPr>
        <w:t xml:space="preserve">
      </w:t>
      </w:r>
      <w:r>
        <w:rPr>
          <w:rFonts w:ascii="Times New Roman"/>
          <w:b/>
          <w:i w:val="false"/>
          <w:color w:val="000000"/>
          <w:sz w:val="28"/>
        </w:rPr>
        <w:t>Сыйлық беру шарттары</w:t>
      </w:r>
    </w:p>
    <w:bookmarkEnd w:id="14"/>
    <w:bookmarkStart w:name="z12" w:id="1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тәртіпке сәйкес қызметкерлерге сыйлықақы беру лауазымдық міндеттерін үлгілі орындағаны, мінсіз мемлекеттік қызметі, ерекше маңызды және күрделі тапсырмаларды орындағаны, белгілі бір кезеңдегі жұмыс нәтижелері, жалпы осы органның немесе оның жекелеген бөлімшелерінің одан әрі қалыпты (іркіліссіз) жұмыс істеуі кезек күттірмейтін және алдын ала болжанбаған жұмыстардың шұғыл орындалуына байланысты болғанда сол жұмыстарды орындағаны, Қазақстан Республикасы Үкіметінің заң жобалау жұмыстары жоспарының, Қазақстан Республикасы Президентінің, Үкіметінің және Премьер-Министрінің актілері мен тапсырмаларының іс-шараларын уақтылы және сапалы орындағаны, егер осы өкілеттіктер қызметкерлердің лауазымдық міндеттеріне кірмесе, заң жобаларын, конвенцияларды, келісімдерді, шарттарды, нормативтік құқықтық актілердің жобаларын әзірлегені және жұмыстағы басқа да жетістіктері үшін, сондай-ақ олардың қызметін бағалаудың нәтижелері бойынша жүзеге асырылуы мүмкін.</w:t>
      </w:r>
    </w:p>
    <w:bookmarkEnd w:id="15"/>
    <w:p>
      <w:pPr>
        <w:spacing w:after="0"/>
        <w:ind w:left="0"/>
        <w:jc w:val="both"/>
      </w:pPr>
      <w:r>
        <w:rPr>
          <w:rFonts w:ascii="Times New Roman"/>
          <w:b w:val="false"/>
          <w:i w:val="false"/>
          <w:color w:val="000000"/>
          <w:sz w:val="28"/>
        </w:rPr>
        <w:t>
      Осы тармақтың бірінші бөлігінде көрсетілген негіздерде сыйлықақы беру мереке күндеріне, мереке және мерейтой күндеріне, қызметкерлердің мерейтойларына орайластырылуы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4. Қызметкерге:  </w:t>
      </w:r>
    </w:p>
    <w:bookmarkEnd w:id="16"/>
    <w:p>
      <w:pPr>
        <w:spacing w:after="0"/>
        <w:ind w:left="0"/>
        <w:jc w:val="both"/>
      </w:pPr>
      <w:r>
        <w:rPr>
          <w:rFonts w:ascii="Times New Roman"/>
          <w:b w:val="false"/>
          <w:i w:val="false"/>
          <w:color w:val="000000"/>
          <w:sz w:val="28"/>
        </w:rPr>
        <w:t xml:space="preserve">
      1) оның алынбаған тәртіптік жазасы болған кезде;  </w:t>
      </w:r>
    </w:p>
    <w:p>
      <w:pPr>
        <w:spacing w:after="0"/>
        <w:ind w:left="0"/>
        <w:jc w:val="both"/>
      </w:pPr>
      <w:r>
        <w:rPr>
          <w:rFonts w:ascii="Times New Roman"/>
          <w:b w:val="false"/>
          <w:i w:val="false"/>
          <w:color w:val="000000"/>
          <w:sz w:val="28"/>
        </w:rPr>
        <w:t>
      2) мемлекеттік орган, оның ішінде жойылған (таратылған) не қайта ұйымдастырылған мемлекеттік орган функцияларының, өкілеттіктерінің және (немесе) штат бірліктерінің басқа мемлекеттік органға берілуіне байланысты лауазымға қайта тағайындау жағдайларынан басқа сыйлықақы төлеу туралы шешім қабылданған күнге мемлекеттік органның ведомстволарын, сондай-ақ олардың аумақтық органдары мен бөлімшелерін, олардың қарамағындағы мемлекеттік мекемелерді қоса алғанда, тиісті мемлекеттік органда қызметкер ретінде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 қаулысы негiзiнде жүргiзiлетiн) күнтізбелік отыз күннен кем жұмыс істеген болса;</w:t>
      </w:r>
    </w:p>
    <w:p>
      <w:pPr>
        <w:spacing w:after="0"/>
        <w:ind w:left="0"/>
        <w:jc w:val="both"/>
      </w:pPr>
      <w:r>
        <w:rPr>
          <w:rFonts w:ascii="Times New Roman"/>
          <w:b w:val="false"/>
          <w:i w:val="false"/>
          <w:color w:val="000000"/>
          <w:sz w:val="28"/>
        </w:rPr>
        <w:t>
      3) сынақ мерзімінен өту кезеңінде;</w:t>
      </w:r>
    </w:p>
    <w:p>
      <w:pPr>
        <w:spacing w:after="0"/>
        <w:ind w:left="0"/>
        <w:jc w:val="both"/>
      </w:pPr>
      <w:r>
        <w:rPr>
          <w:rFonts w:ascii="Times New Roman"/>
          <w:b w:val="false"/>
          <w:i w:val="false"/>
          <w:color w:val="000000"/>
          <w:sz w:val="28"/>
        </w:rPr>
        <w:t>
      4) ол жалақысы сақталмайтын демалыстан, оқу демалысынан және бала үш жасқа толғанға дейін оның күтіміне байланысты жалақысы сақталмайтын демалыстан шығып, бұл демалыстардың ұзақтығы алты ай және одан көп болса және сыйлықақы төлеу туралы шешім қабылданған күнге ол күнтізбелік отыз күннен кем жұмыс істеген болса, сыйлықақы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p>
      <w:pPr>
        <w:spacing w:after="0"/>
        <w:ind w:left="0"/>
        <w:jc w:val="both"/>
      </w:pPr>
      <w:bookmarkStart w:name="z4" w:id="17"/>
      <w:r>
        <w:rPr>
          <w:rFonts w:ascii="Times New Roman"/>
          <w:b w:val="false"/>
          <w:i w:val="false"/>
          <w:color w:val="000000"/>
          <w:sz w:val="28"/>
        </w:rPr>
        <w:t xml:space="preserve">
      </w:t>
      </w:r>
      <w:r>
        <w:rPr>
          <w:rFonts w:ascii="Times New Roman"/>
          <w:b/>
          <w:i w:val="false"/>
          <w:color w:val="000000"/>
          <w:sz w:val="28"/>
        </w:rPr>
        <w:t>Лауазымдық жалақысына үстемеақылар белгілеу</w:t>
      </w:r>
    </w:p>
    <w:bookmarkEnd w:id="17"/>
    <w:p>
      <w:pPr>
        <w:spacing w:after="0"/>
        <w:ind w:left="0"/>
        <w:jc w:val="both"/>
      </w:pPr>
      <w:r>
        <w:rPr>
          <w:rFonts w:ascii="Times New Roman"/>
          <w:b/>
          <w:i w:val="false"/>
          <w:color w:val="000000"/>
          <w:sz w:val="28"/>
        </w:rPr>
        <w:t>шарттары</w:t>
      </w:r>
    </w:p>
    <w:bookmarkStart w:name="z14" w:id="18"/>
    <w:p>
      <w:pPr>
        <w:spacing w:after="0"/>
        <w:ind w:left="0"/>
        <w:jc w:val="both"/>
      </w:pPr>
      <w:r>
        <w:rPr>
          <w:rFonts w:ascii="Times New Roman"/>
          <w:b w:val="false"/>
          <w:i w:val="false"/>
          <w:color w:val="000000"/>
          <w:sz w:val="28"/>
        </w:rPr>
        <w:t xml:space="preserve">
      5. Қызметкердің лауазымдық жалақысына үстемеақы белгілеу: </w:t>
      </w:r>
    </w:p>
    <w:bookmarkEnd w:id="18"/>
    <w:p>
      <w:pPr>
        <w:spacing w:after="0"/>
        <w:ind w:left="0"/>
        <w:jc w:val="both"/>
      </w:pPr>
      <w:r>
        <w:rPr>
          <w:rFonts w:ascii="Times New Roman"/>
          <w:b w:val="false"/>
          <w:i w:val="false"/>
          <w:color w:val="000000"/>
          <w:sz w:val="28"/>
        </w:rPr>
        <w:t xml:space="preserve">
      1) қысқартылған қызметкерлердің және (немесе) бос/уақытша бос лауазымдардың функцияларын өзінің негізгі жұмысынан босатылмай орындағаны; </w:t>
      </w:r>
    </w:p>
    <w:p>
      <w:pPr>
        <w:spacing w:after="0"/>
        <w:ind w:left="0"/>
        <w:jc w:val="both"/>
      </w:pPr>
      <w:r>
        <w:rPr>
          <w:rFonts w:ascii="Times New Roman"/>
          <w:b w:val="false"/>
          <w:i w:val="false"/>
          <w:color w:val="000000"/>
          <w:sz w:val="28"/>
        </w:rPr>
        <w:t xml:space="preserve">
      2) уақытша болмаған қызметкерлердің міндеттерін (функцияларын) өзінің негізгі жұмысынан босатылмай орындағаны; </w:t>
      </w:r>
    </w:p>
    <w:p>
      <w:pPr>
        <w:spacing w:after="0"/>
        <w:ind w:left="0"/>
        <w:jc w:val="both"/>
      </w:pPr>
      <w:r>
        <w:rPr>
          <w:rFonts w:ascii="Times New Roman"/>
          <w:b w:val="false"/>
          <w:i w:val="false"/>
          <w:color w:val="000000"/>
          <w:sz w:val="28"/>
        </w:rPr>
        <w:t xml:space="preserve">
      3) оған ауқымы кеңейтілген міндеттердің жүктелгені; </w:t>
      </w:r>
    </w:p>
    <w:p>
      <w:pPr>
        <w:spacing w:after="0"/>
        <w:ind w:left="0"/>
        <w:jc w:val="both"/>
      </w:pPr>
      <w:r>
        <w:rPr>
          <w:rFonts w:ascii="Times New Roman"/>
          <w:b w:val="false"/>
          <w:i w:val="false"/>
          <w:color w:val="000000"/>
          <w:sz w:val="28"/>
        </w:rPr>
        <w:t>
      4) кәсіптік жоғары деңгеймен және құзыреттілікпен ұштасатын жұмыстағы жеткілікті тәжірибесі (өтіл) мен машығын практикада табысты қолданғаны;</w:t>
      </w:r>
    </w:p>
    <w:p>
      <w:pPr>
        <w:spacing w:after="0"/>
        <w:ind w:left="0"/>
        <w:jc w:val="both"/>
      </w:pPr>
      <w:r>
        <w:rPr>
          <w:rFonts w:ascii="Times New Roman"/>
          <w:b w:val="false"/>
          <w:i w:val="false"/>
          <w:color w:val="000000"/>
          <w:sz w:val="28"/>
        </w:rPr>
        <w:t>
      5) мемлекеттік құпияларды құрайтын мәліметтерді қамтитын құжаттармен жұмыс үшін олардың орындалған көлеміне қарай;</w:t>
      </w:r>
    </w:p>
    <w:p>
      <w:pPr>
        <w:spacing w:after="0"/>
        <w:ind w:left="0"/>
        <w:jc w:val="both"/>
      </w:pPr>
      <w:r>
        <w:rPr>
          <w:rFonts w:ascii="Times New Roman"/>
          <w:b w:val="false"/>
          <w:i w:val="false"/>
          <w:color w:val="000000"/>
          <w:sz w:val="28"/>
        </w:rPr>
        <w:t>
      6) қызметкер жалақысы төмен лауазымға жұмыста мертігуіне, кәсіптік ауруға шалдығуына немесе осы мемлекеттік органда еңбек міндеттерін орындауына байланысты денсаулығына өзге зақым келуіне орай ауыстырылғаны (тағайындалғаны) үшін еңбекке жарамдылығы қалпына келгенге не мүгедектік белгіленгенге дейін, сондай-ақ органның басқару құрылымының өзгеруіне орай –ауыстырылған (тағайындалған) күнінен бастап бір жылға дейін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7. &lt;*&gt;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алып тасталды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2004.11.15. N 1197 </w:t>
      </w:r>
      <w:r>
        <w:rPr>
          <w:rFonts w:ascii="Times New Roman"/>
          <w:b w:val="false"/>
          <w:i w:val="false"/>
          <w:color w:val="000000"/>
          <w:sz w:val="28"/>
        </w:rPr>
        <w:t xml:space="preserve"> қаулысымен </w:t>
      </w:r>
      <w:r>
        <w:rPr>
          <w:rFonts w:ascii="Times New Roman"/>
          <w:b w:val="false"/>
          <w:i/>
          <w:color w:val="000000"/>
          <w:sz w:val="28"/>
        </w:rPr>
        <w:t xml:space="preserve">.     </w:t>
      </w:r>
    </w:p>
    <w:bookmarkStart w:name="z5" w:id="20"/>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көмек көрсету ережелері</w:t>
      </w:r>
    </w:p>
    <w:bookmarkEnd w:id="20"/>
    <w:bookmarkStart w:name="z17" w:id="21"/>
    <w:p>
      <w:pPr>
        <w:spacing w:after="0"/>
        <w:ind w:left="0"/>
        <w:jc w:val="both"/>
      </w:pPr>
      <w:r>
        <w:rPr>
          <w:rFonts w:ascii="Times New Roman"/>
          <w:b w:val="false"/>
          <w:i w:val="false"/>
          <w:color w:val="000000"/>
          <w:sz w:val="28"/>
        </w:rPr>
        <w:t>
      8. Қызметкерге материалдық көмек көрсету:</w:t>
      </w:r>
    </w:p>
    <w:bookmarkEnd w:id="21"/>
    <w:p>
      <w:pPr>
        <w:spacing w:after="0"/>
        <w:ind w:left="0"/>
        <w:jc w:val="both"/>
      </w:pPr>
      <w:r>
        <w:rPr>
          <w:rFonts w:ascii="Times New Roman"/>
          <w:b w:val="false"/>
          <w:i w:val="false"/>
          <w:color w:val="000000"/>
          <w:sz w:val="28"/>
        </w:rPr>
        <w:t>
      1) оның жақын туыстары, жұбайы (зайыбы) және (немесе) жекжаттары қайтыс болған;</w:t>
      </w:r>
    </w:p>
    <w:p>
      <w:pPr>
        <w:spacing w:after="0"/>
        <w:ind w:left="0"/>
        <w:jc w:val="both"/>
      </w:pPr>
      <w:r>
        <w:rPr>
          <w:rFonts w:ascii="Times New Roman"/>
          <w:b w:val="false"/>
          <w:i w:val="false"/>
          <w:color w:val="000000"/>
          <w:sz w:val="28"/>
        </w:rPr>
        <w:t>
      2) өзі некеге тұрған;</w:t>
      </w:r>
    </w:p>
    <w:p>
      <w:pPr>
        <w:spacing w:after="0"/>
        <w:ind w:left="0"/>
        <w:jc w:val="both"/>
      </w:pPr>
      <w:r>
        <w:rPr>
          <w:rFonts w:ascii="Times New Roman"/>
          <w:b w:val="false"/>
          <w:i w:val="false"/>
          <w:color w:val="000000"/>
          <w:sz w:val="28"/>
        </w:rPr>
        <w:t>
      3) баласы туған, оның бала асырап алған;</w:t>
      </w:r>
    </w:p>
    <w:p>
      <w:pPr>
        <w:spacing w:after="0"/>
        <w:ind w:left="0"/>
        <w:jc w:val="both"/>
      </w:pPr>
      <w:r>
        <w:rPr>
          <w:rFonts w:ascii="Times New Roman"/>
          <w:b w:val="false"/>
          <w:i w:val="false"/>
          <w:color w:val="000000"/>
          <w:sz w:val="28"/>
        </w:rPr>
        <w:t xml:space="preserve">
      4) өзі қосымша қаржы шығындарын талап ететін ем қабылдаған (санаторийде емделуден басқа, күнтізбелік он және одан көп күн стационарлық немесе амбулаторлық емделуі); </w:t>
      </w:r>
    </w:p>
    <w:p>
      <w:pPr>
        <w:spacing w:after="0"/>
        <w:ind w:left="0"/>
        <w:jc w:val="both"/>
      </w:pPr>
      <w:r>
        <w:rPr>
          <w:rFonts w:ascii="Times New Roman"/>
          <w:b w:val="false"/>
          <w:i w:val="false"/>
          <w:color w:val="000000"/>
          <w:sz w:val="28"/>
        </w:rPr>
        <w:t>
      5) оған қатысты құқыққа қарсы іс-қимыл жасалуы (тонау, ұрлық және басқалары), сондай-ақ дүлей зілзала (өрт, су тасқыны, жер сілкінісі және т.б.) салдарынан мүліктік зиян келтірілген;</w:t>
      </w:r>
    </w:p>
    <w:p>
      <w:pPr>
        <w:spacing w:after="0"/>
        <w:ind w:left="0"/>
        <w:jc w:val="both"/>
      </w:pPr>
      <w:r>
        <w:rPr>
          <w:rFonts w:ascii="Times New Roman"/>
          <w:b w:val="false"/>
          <w:i w:val="false"/>
          <w:color w:val="000000"/>
          <w:sz w:val="28"/>
        </w:rPr>
        <w:t>
      6) ол зейнеткерлiкке шыққан жағдайларда жүзеге асырылады.</w:t>
      </w:r>
    </w:p>
    <w:p>
      <w:pPr>
        <w:spacing w:after="0"/>
        <w:ind w:left="0"/>
        <w:jc w:val="both"/>
      </w:pPr>
      <w:r>
        <w:rPr>
          <w:rFonts w:ascii="Times New Roman"/>
          <w:b w:val="false"/>
          <w:i w:val="false"/>
          <w:color w:val="000000"/>
          <w:sz w:val="28"/>
        </w:rPr>
        <w:t>
      Қызметкерге материалдық көмек көрсету аталған жағдайлар осы мемлекеттік мекемеде жұмыс істеген кезеңде туындаған болса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p>
      <w:pPr>
        <w:spacing w:after="0"/>
        <w:ind w:left="0"/>
        <w:jc w:val="both"/>
      </w:pPr>
      <w:bookmarkStart w:name="z6" w:id="22"/>
      <w:r>
        <w:rPr>
          <w:rFonts w:ascii="Times New Roman"/>
          <w:b w:val="false"/>
          <w:i w:val="false"/>
          <w:color w:val="000000"/>
          <w:sz w:val="28"/>
        </w:rPr>
        <w:t xml:space="preserve">
      </w:t>
      </w:r>
      <w:r>
        <w:rPr>
          <w:rFonts w:ascii="Times New Roman"/>
          <w:b/>
          <w:i w:val="false"/>
          <w:color w:val="000000"/>
          <w:sz w:val="28"/>
        </w:rPr>
        <w:t>Қызметкерлерге сыйлықты бекіту және төлеу, материалдық</w:t>
      </w:r>
    </w:p>
    <w:bookmarkEnd w:id="22"/>
    <w:p>
      <w:pPr>
        <w:spacing w:after="0"/>
        <w:ind w:left="0"/>
        <w:jc w:val="both"/>
      </w:pPr>
      <w:r>
        <w:rPr>
          <w:rFonts w:ascii="Times New Roman"/>
          <w:b/>
          <w:i w:val="false"/>
          <w:color w:val="000000"/>
          <w:sz w:val="28"/>
        </w:rPr>
        <w:t>көмек көрсету және лауазымдық жалақыларына үстемеақылар</w:t>
      </w:r>
    </w:p>
    <w:p>
      <w:pPr>
        <w:spacing w:after="0"/>
        <w:ind w:left="0"/>
        <w:jc w:val="both"/>
      </w:pPr>
      <w:r>
        <w:rPr>
          <w:rFonts w:ascii="Times New Roman"/>
          <w:b/>
          <w:i w:val="false"/>
          <w:color w:val="000000"/>
          <w:sz w:val="28"/>
        </w:rPr>
        <w:t>белгілеу тәртібі</w:t>
      </w:r>
    </w:p>
    <w:bookmarkStart w:name="z18" w:id="23"/>
    <w:p>
      <w:pPr>
        <w:spacing w:after="0"/>
        <w:ind w:left="0"/>
        <w:jc w:val="both"/>
      </w:pPr>
      <w:r>
        <w:rPr>
          <w:rFonts w:ascii="Times New Roman"/>
          <w:b w:val="false"/>
          <w:i w:val="false"/>
          <w:color w:val="000000"/>
          <w:sz w:val="28"/>
        </w:rPr>
        <w:t>
      9. Қызметкерлерге сыйлықақы беру және лауазымдық жалақысына үстемеақы белгілеу дербес құрылымдық бөлімшелер басшыларының, тікелей басшылардың (дербес құрылымдық бөлімшенің басшысы болмаған жағдайда), лауазымға тағайындауға және лауазымнан босатуға құқығы бар тұлғалардың немесе мемлекеттік органның, мемлекеттік мекеменің басшысы айқындайтын тұлғалардың жазбаша ұсынымының негізінде осы Қағидалардың 1-2-тармағында санамаланған тұлғалардың бұйрығымен жүргізіледі.</w:t>
      </w:r>
    </w:p>
    <w:bookmarkEnd w:id="23"/>
    <w:p>
      <w:pPr>
        <w:spacing w:after="0"/>
        <w:ind w:left="0"/>
        <w:jc w:val="both"/>
      </w:pPr>
      <w:r>
        <w:rPr>
          <w:rFonts w:ascii="Times New Roman"/>
          <w:b w:val="false"/>
          <w:i w:val="false"/>
          <w:color w:val="000000"/>
          <w:sz w:val="28"/>
        </w:rPr>
        <w:t>
      Ведомстволардың, аумақтық бөлімшелердің, мемлекеттік мекемелердің, жергілікті бюджеттен қаржыландырылатын атқарушы органдардың басшыларына сыйлықақы беру және үстемеақы белгілеу жоғары тұрған лауазымды тұлғалардың ұсынымдарының негізінде жүргізіледі.</w:t>
      </w:r>
    </w:p>
    <w:p>
      <w:pPr>
        <w:spacing w:after="0"/>
        <w:ind w:left="0"/>
        <w:jc w:val="both"/>
      </w:pPr>
      <w:r>
        <w:rPr>
          <w:rFonts w:ascii="Times New Roman"/>
          <w:b w:val="false"/>
          <w:i w:val="false"/>
          <w:color w:val="000000"/>
          <w:sz w:val="28"/>
        </w:rPr>
        <w:t xml:space="preserve">
      Орталық мемлекеттік органдардың құрылымдық бөлімшелерінің басшыларына сыйлықақы беру және үстемеақы белгілеу жоғары тұрған лауазымды тұлғалардың ұсынымы негізінде жүргізіледі 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санамаланған тұлғалар өздері жүргізеді. </w:t>
      </w:r>
    </w:p>
    <w:p>
      <w:pPr>
        <w:spacing w:after="0"/>
        <w:ind w:left="0"/>
        <w:jc w:val="both"/>
      </w:pPr>
      <w:r>
        <w:rPr>
          <w:rFonts w:ascii="Times New Roman"/>
          <w:b w:val="false"/>
          <w:i w:val="false"/>
          <w:color w:val="000000"/>
          <w:sz w:val="28"/>
        </w:rPr>
        <w:t>
      Орталық мемлекеттік органдардың және жергілікті атқарушы органдардың басшылары (басшылардың орынбасарлары) үшін сыйлықақы берудің өзге рәсімдері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10. Ұсынымда қызметкердің тегі, аты, әкесінің аты (бар болса), лауазымы, сыйлықақы (үстемеақы) беру үшін негіз және мөлшері (қажет болған жағдайда)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11. Қызметкерге материалдық көмек көрсету туралы бұйрықты қызметкердің жазбаша өтінішінің негізінде не осы органда құрылатын тиісті комиссияның қорытындысы бойынша осы Ереженің 1-2-тармағында санамаланған тұлғалар қабылдайды.</w:t>
      </w:r>
    </w:p>
    <w:bookmarkEnd w:id="25"/>
    <w:p>
      <w:pPr>
        <w:spacing w:after="0"/>
        <w:ind w:left="0"/>
        <w:jc w:val="both"/>
      </w:pPr>
      <w:r>
        <w:rPr>
          <w:rFonts w:ascii="Times New Roman"/>
          <w:b w:val="false"/>
          <w:i w:val="false"/>
          <w:color w:val="000000"/>
          <w:sz w:val="28"/>
        </w:rPr>
        <w:t>
      Материалдық көмек төлеу қызметкер өтініш берген күннен бастап бір жыл ішінде жүргізіледі, бұл ретте төлем жүзеге асырылатын күні қызметкер тиісті мемлекеттік мекемемен еңбек қатынастарында тұруы шарт.</w:t>
      </w:r>
    </w:p>
    <w:p>
      <w:pPr>
        <w:spacing w:after="0"/>
        <w:ind w:left="0"/>
        <w:jc w:val="both"/>
      </w:pPr>
      <w:r>
        <w:rPr>
          <w:rFonts w:ascii="Times New Roman"/>
          <w:b w:val="false"/>
          <w:i w:val="false"/>
          <w:color w:val="000000"/>
          <w:sz w:val="28"/>
        </w:rPr>
        <w:t xml:space="preserve">
      Материалдық көмек көрсету туралы өтініш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 басталған күннен бастап екі ай ішінде беріледі, ал осы Қағидалардың 8-тармағының 6) тармақшасында көзделген жағдай бойынша өтініш ол басталғанға дейін кемінде бір ай бұрын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Үкіметінің 2007.09.11.  </w:t>
      </w:r>
      <w:r>
        <w:rPr>
          <w:rFonts w:ascii="Times New Roman"/>
          <w:b w:val="false"/>
          <w:i w:val="false"/>
          <w:color w:val="000000"/>
          <w:sz w:val="28"/>
        </w:rPr>
        <w:t xml:space="preserve">N 793 </w:t>
      </w:r>
      <w:r>
        <w:rPr>
          <w:rFonts w:ascii="Times New Roman"/>
          <w:b w:val="false"/>
          <w:i w:val="false"/>
          <w:color w:val="ff0000"/>
          <w:sz w:val="28"/>
        </w:rPr>
        <w:t xml:space="preserve">;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қаулыларымен. </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12. Қазақстан Республикасы органдарының қызметкерлеріне  сыйлық беруге, материалдық көмек көрсетуге және лауазымдық  жалақыларына үстемеақылар белгілеуге мемлекеттiк бюджет қаражатын  бөлу Қазақстан Республикасы Қаржы министрлігінің </w:t>
      </w:r>
      <w:r>
        <w:rPr>
          <w:rFonts w:ascii="Times New Roman"/>
          <w:b w:val="false"/>
          <w:i w:val="false"/>
          <w:color w:val="000000"/>
          <w:sz w:val="28"/>
        </w:rPr>
        <w:t>нормативтік құқықтық кесімдерімен</w:t>
      </w:r>
      <w:r>
        <w:rPr>
          <w:rFonts w:ascii="Times New Roman"/>
          <w:b w:val="false"/>
          <w:i w:val="false"/>
          <w:color w:val="000000"/>
          <w:sz w:val="28"/>
        </w:rPr>
        <w:t xml:space="preserve"> айқындалған тәртіппен Қазақстан Республикасы  органдарының бюджеттiк бағдарламаны (кiшi бағдарламаны)  қаржыландыру жоспарларына өзгерістер енгізу жолымен жүргізіледі. &lt;*&gt; </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2003.12.31. N 1385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Үкіметінің 2004.05.13. N 532 </w:t>
      </w:r>
      <w:r>
        <w:rPr>
          <w:rFonts w:ascii="Times New Roman"/>
          <w:b w:val="false"/>
          <w:i w:val="false"/>
          <w:color w:val="000000"/>
          <w:sz w:val="28"/>
        </w:rPr>
        <w:t>қаулысымен</w:t>
      </w:r>
      <w:r>
        <w:rPr>
          <w:rFonts w:ascii="Times New Roman"/>
          <w:b w:val="false"/>
          <w:i/>
          <w:color w:val="000000"/>
          <w:sz w:val="28"/>
        </w:rPr>
        <w:t xml:space="preserve">.   </w:t>
      </w:r>
    </w:p>
    <w:bookmarkStart w:name="z22" w:id="27"/>
    <w:p>
      <w:pPr>
        <w:spacing w:after="0"/>
        <w:ind w:left="0"/>
        <w:jc w:val="both"/>
      </w:pPr>
      <w:r>
        <w:rPr>
          <w:rFonts w:ascii="Times New Roman"/>
          <w:b w:val="false"/>
          <w:i w:val="false"/>
          <w:color w:val="000000"/>
          <w:sz w:val="28"/>
        </w:rPr>
        <w:t>
      13. Сыйлықақы беру, материалдық көмек көрсету және үстемеақы белгілеу шығыстардың мынадай түрлері бойынша үнемдеу есебінен:</w:t>
      </w:r>
    </w:p>
    <w:bookmarkEnd w:id="27"/>
    <w:p>
      <w:pPr>
        <w:spacing w:after="0"/>
        <w:ind w:left="0"/>
        <w:jc w:val="both"/>
      </w:pPr>
      <w:r>
        <w:rPr>
          <w:rFonts w:ascii="Times New Roman"/>
          <w:b w:val="false"/>
          <w:i w:val="false"/>
          <w:color w:val="000000"/>
          <w:sz w:val="28"/>
        </w:rPr>
        <w:t xml:space="preserve">
      1) мына: </w:t>
      </w:r>
    </w:p>
    <w:p>
      <w:pPr>
        <w:spacing w:after="0"/>
        <w:ind w:left="0"/>
        <w:jc w:val="both"/>
      </w:pPr>
      <w:r>
        <w:rPr>
          <w:rFonts w:ascii="Times New Roman"/>
          <w:b w:val="false"/>
          <w:i w:val="false"/>
          <w:color w:val="000000"/>
          <w:sz w:val="28"/>
        </w:rPr>
        <w:t>
      ел iшiндегi iссапарлар мен қызметтiк сапарлар;</w:t>
      </w:r>
    </w:p>
    <w:p>
      <w:pPr>
        <w:spacing w:after="0"/>
        <w:ind w:left="0"/>
        <w:jc w:val="both"/>
      </w:pPr>
      <w:r>
        <w:rPr>
          <w:rFonts w:ascii="Times New Roman"/>
          <w:b w:val="false"/>
          <w:i w:val="false"/>
          <w:color w:val="000000"/>
          <w:sz w:val="28"/>
        </w:rPr>
        <w:t>
      елден тыс жерлерге iссапарлар мен қызметтiк сапарлар;</w:t>
      </w:r>
    </w:p>
    <w:p>
      <w:pPr>
        <w:spacing w:after="0"/>
        <w:ind w:left="0"/>
        <w:jc w:val="both"/>
      </w:pPr>
      <w:r>
        <w:rPr>
          <w:rFonts w:ascii="Times New Roman"/>
          <w:b w:val="false"/>
          <w:i w:val="false"/>
          <w:color w:val="000000"/>
          <w:sz w:val="28"/>
        </w:rPr>
        <w:t>
      үй-жайды жалдауға ақы төлеу;</w:t>
      </w:r>
    </w:p>
    <w:p>
      <w:pPr>
        <w:spacing w:after="0"/>
        <w:ind w:left="0"/>
        <w:jc w:val="both"/>
      </w:pPr>
      <w:r>
        <w:rPr>
          <w:rFonts w:ascii="Times New Roman"/>
          <w:b w:val="false"/>
          <w:i w:val="false"/>
          <w:color w:val="000000"/>
          <w:sz w:val="28"/>
        </w:rPr>
        <w:t>
      коммуналдық көрсетілетін қызметтерге ақы төлеу;</w:t>
      </w:r>
    </w:p>
    <w:p>
      <w:pPr>
        <w:spacing w:after="0"/>
        <w:ind w:left="0"/>
        <w:jc w:val="both"/>
      </w:pPr>
      <w:r>
        <w:rPr>
          <w:rFonts w:ascii="Times New Roman"/>
          <w:b w:val="false"/>
          <w:i w:val="false"/>
          <w:color w:val="000000"/>
          <w:sz w:val="28"/>
        </w:rPr>
        <w:t>
      байланыстың көрсетілетін қызметтерiне ақы төлеу;</w:t>
      </w:r>
    </w:p>
    <w:p>
      <w:pPr>
        <w:spacing w:after="0"/>
        <w:ind w:left="0"/>
        <w:jc w:val="both"/>
      </w:pPr>
      <w:r>
        <w:rPr>
          <w:rFonts w:ascii="Times New Roman"/>
          <w:b w:val="false"/>
          <w:i w:val="false"/>
          <w:color w:val="000000"/>
          <w:sz w:val="28"/>
        </w:rPr>
        <w:t>
      көлiктiк көрсетілетін қызмет көрсетулерге ақы төлеу;</w:t>
      </w:r>
    </w:p>
    <w:p>
      <w:pPr>
        <w:spacing w:after="0"/>
        <w:ind w:left="0"/>
        <w:jc w:val="both"/>
      </w:pPr>
      <w:r>
        <w:rPr>
          <w:rFonts w:ascii="Times New Roman"/>
          <w:b w:val="false"/>
          <w:i w:val="false"/>
          <w:color w:val="000000"/>
          <w:sz w:val="28"/>
        </w:rPr>
        <w:t>
      электр энергиясына ақы төлеу;</w:t>
      </w:r>
    </w:p>
    <w:p>
      <w:pPr>
        <w:spacing w:after="0"/>
        <w:ind w:left="0"/>
        <w:jc w:val="both"/>
      </w:pPr>
      <w:r>
        <w:rPr>
          <w:rFonts w:ascii="Times New Roman"/>
          <w:b w:val="false"/>
          <w:i w:val="false"/>
          <w:color w:val="000000"/>
          <w:sz w:val="28"/>
        </w:rPr>
        <w:t>
      жылытуға ақы төлеу;</w:t>
      </w:r>
    </w:p>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оларға қызмет көрсету, ағымдағы жөндеу;</w:t>
      </w:r>
    </w:p>
    <w:p>
      <w:pPr>
        <w:spacing w:after="0"/>
        <w:ind w:left="0"/>
        <w:jc w:val="both"/>
      </w:pPr>
      <w:r>
        <w:rPr>
          <w:rFonts w:ascii="Times New Roman"/>
          <w:b w:val="false"/>
          <w:i w:val="false"/>
          <w:color w:val="000000"/>
          <w:sz w:val="28"/>
        </w:rPr>
        <w:t>
      өзге көрсетілген қызметтер;</w:t>
      </w:r>
    </w:p>
    <w:p>
      <w:pPr>
        <w:spacing w:after="0"/>
        <w:ind w:left="0"/>
        <w:jc w:val="both"/>
      </w:pPr>
      <w:r>
        <w:rPr>
          <w:rFonts w:ascii="Times New Roman"/>
          <w:b w:val="false"/>
          <w:i w:val="false"/>
          <w:color w:val="000000"/>
          <w:sz w:val="28"/>
        </w:rPr>
        <w:t>
      ерекше шығындар;</w:t>
      </w:r>
    </w:p>
    <w:p>
      <w:pPr>
        <w:spacing w:after="0"/>
        <w:ind w:left="0"/>
        <w:jc w:val="both"/>
      </w:pPr>
      <w:r>
        <w:rPr>
          <w:rFonts w:ascii="Times New Roman"/>
          <w:b w:val="false"/>
          <w:i w:val="false"/>
          <w:color w:val="000000"/>
          <w:sz w:val="28"/>
        </w:rPr>
        <w:t>
      өзге ағымдағы шығындар бойынша жыл бойы үнемделген мемлекеттік бюджет қаражатының жалпы көлемінің 30 %-ынан асырмай, ал желтоқсанда – бір жылда үнемделген қаражаттың толық көлемінде;</w:t>
      </w:r>
    </w:p>
    <w:p>
      <w:pPr>
        <w:spacing w:after="0"/>
        <w:ind w:left="0"/>
        <w:jc w:val="both"/>
      </w:pPr>
      <w:r>
        <w:rPr>
          <w:rFonts w:ascii="Times New Roman"/>
          <w:b w:val="false"/>
          <w:i w:val="false"/>
          <w:color w:val="000000"/>
          <w:sz w:val="28"/>
        </w:rPr>
        <w:t>
      2) мына:</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xml:space="preserve">
      өтемақы төлемдері; </w:t>
      </w:r>
    </w:p>
    <w:p>
      <w:pPr>
        <w:spacing w:after="0"/>
        <w:ind w:left="0"/>
        <w:jc w:val="both"/>
      </w:pPr>
      <w:r>
        <w:rPr>
          <w:rFonts w:ascii="Times New Roman"/>
          <w:b w:val="false"/>
          <w:i w:val="false"/>
          <w:color w:val="000000"/>
          <w:sz w:val="28"/>
        </w:rPr>
        <w:t>
      жұмыс берушiлердiң жарналары;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көлік құралдары иелерінің міндетті азаматтық-құқықтық жауапкершілігін міндетті сақтандыру шығындары;</w:t>
      </w:r>
    </w:p>
    <w:p>
      <w:pPr>
        <w:spacing w:after="0"/>
        <w:ind w:left="0"/>
        <w:jc w:val="both"/>
      </w:pPr>
      <w:r>
        <w:rPr>
          <w:rFonts w:ascii="Times New Roman"/>
          <w:b w:val="false"/>
          <w:i w:val="false"/>
          <w:color w:val="000000"/>
          <w:sz w:val="28"/>
        </w:rPr>
        <w:t>
      мемлекеттік мекемелер қызметкерлерінің мемлекеттік міндетті жеке сақтандыру шығындары;</w:t>
      </w:r>
    </w:p>
    <w:p>
      <w:pPr>
        <w:spacing w:after="0"/>
        <w:ind w:left="0"/>
        <w:jc w:val="both"/>
      </w:pPr>
      <w:r>
        <w:rPr>
          <w:rFonts w:ascii="Times New Roman"/>
          <w:b w:val="false"/>
          <w:i w:val="false"/>
          <w:color w:val="000000"/>
          <w:sz w:val="28"/>
        </w:rPr>
        <w:t>
      өзге де қорларды сатып алу;</w:t>
      </w:r>
    </w:p>
    <w:p>
      <w:pPr>
        <w:spacing w:after="0"/>
        <w:ind w:left="0"/>
        <w:jc w:val="both"/>
      </w:pPr>
      <w:r>
        <w:rPr>
          <w:rFonts w:ascii="Times New Roman"/>
          <w:b w:val="false"/>
          <w:i w:val="false"/>
          <w:color w:val="000000"/>
          <w:sz w:val="28"/>
        </w:rPr>
        <w:t>
      қосымша ақшалай төлемдер бойынша үнемделген мемлекеттік бюджет қаражатының толық көлемінде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13-1. Ведомстволарын, сондай-ақ олардың аумақтық органдары мен бөлімшелерін, қарамағындағы мемлекеттік мекемелерді қоса алғанда, мемлекеттік орган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 қаражат есебінен толық көлемде үстемеақы белгілеу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Үкіметінің 2007.09.11.  </w:t>
      </w:r>
      <w:r>
        <w:rPr>
          <w:rFonts w:ascii="Times New Roman"/>
          <w:b w:val="false"/>
          <w:i w:val="false"/>
          <w:color w:val="000000"/>
          <w:sz w:val="28"/>
        </w:rPr>
        <w:t xml:space="preserve">N 793 </w:t>
      </w:r>
      <w:r>
        <w:rPr>
          <w:rFonts w:ascii="Times New Roman"/>
          <w:b w:val="false"/>
          <w:i w:val="false"/>
          <w:color w:val="ff0000"/>
          <w:sz w:val="28"/>
        </w:rPr>
        <w:t xml:space="preserve">Қаулысымен;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xml:space="preserve">
      14. Шығыстардың қалған түрлері бойынша мемлекеттік бюджет қаражатын үнемдеуден сыйлық беруге, материалдық көмек көрсетуге және үстемеақылар белгілеуге жол берілмейді. &lt;*&gt; </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14-тармаққа өзгеріс енгізілді - ҚР Үкіметінің 2004.05.13. N 532 </w:t>
      </w:r>
      <w:r>
        <w:rPr>
          <w:rFonts w:ascii="Times New Roman"/>
          <w:b w:val="false"/>
          <w:i w:val="false"/>
          <w:color w:val="000000"/>
          <w:sz w:val="28"/>
        </w:rPr>
        <w:t xml:space="preserve"> қаулысымен </w:t>
      </w:r>
      <w:r>
        <w:rPr>
          <w:rFonts w:ascii="Times New Roman"/>
          <w:b w:val="false"/>
          <w:i/>
          <w:color w:val="000000"/>
          <w:sz w:val="28"/>
        </w:rPr>
        <w:t xml:space="preserve">. </w:t>
      </w:r>
    </w:p>
    <w:p>
      <w:pPr>
        <w:spacing w:after="0"/>
        <w:ind w:left="0"/>
        <w:jc w:val="both"/>
      </w:pPr>
      <w:bookmarkStart w:name="z7" w:id="30"/>
      <w:r>
        <w:rPr>
          <w:rFonts w:ascii="Times New Roman"/>
          <w:b w:val="false"/>
          <w:i w:val="false"/>
          <w:color w:val="000000"/>
          <w:sz w:val="28"/>
        </w:rPr>
        <w:t xml:space="preserve">
      </w:t>
      </w:r>
      <w:r>
        <w:rPr>
          <w:rFonts w:ascii="Times New Roman"/>
          <w:b/>
          <w:i w:val="false"/>
          <w:color w:val="000000"/>
          <w:sz w:val="28"/>
        </w:rPr>
        <w:t>Мемлекеттiк органдар орталық аппараттарының</w:t>
      </w:r>
    </w:p>
    <w:bookmarkEnd w:id="30"/>
    <w:p>
      <w:pPr>
        <w:spacing w:after="0"/>
        <w:ind w:left="0"/>
        <w:jc w:val="both"/>
      </w:pPr>
      <w:r>
        <w:rPr>
          <w:rFonts w:ascii="Times New Roman"/>
          <w:b/>
          <w:i w:val="false"/>
          <w:color w:val="000000"/>
          <w:sz w:val="28"/>
        </w:rPr>
        <w:t>мемлекеттiк әкiмшiлiк қызметшілерiне бюджеттiк</w:t>
      </w:r>
    </w:p>
    <w:p>
      <w:pPr>
        <w:spacing w:after="0"/>
        <w:ind w:left="0"/>
        <w:jc w:val="both"/>
      </w:pPr>
      <w:r>
        <w:rPr>
          <w:rFonts w:ascii="Times New Roman"/>
          <w:b/>
          <w:i w:val="false"/>
          <w:color w:val="000000"/>
          <w:sz w:val="28"/>
        </w:rPr>
        <w:t>бағдарламаны (кiшi бағдарламаны) қаржыландыру</w:t>
      </w:r>
    </w:p>
    <w:p>
      <w:pPr>
        <w:spacing w:after="0"/>
        <w:ind w:left="0"/>
        <w:jc w:val="both"/>
      </w:pPr>
      <w:r>
        <w:rPr>
          <w:rFonts w:ascii="Times New Roman"/>
          <w:b/>
          <w:i w:val="false"/>
          <w:color w:val="000000"/>
          <w:sz w:val="28"/>
        </w:rPr>
        <w:t>жоспары бойынша тиiстi органды ұстауға</w:t>
      </w:r>
    </w:p>
    <w:p>
      <w:pPr>
        <w:spacing w:after="0"/>
        <w:ind w:left="0"/>
        <w:jc w:val="both"/>
      </w:pPr>
      <w:r>
        <w:rPr>
          <w:rFonts w:ascii="Times New Roman"/>
          <w:b/>
          <w:i w:val="false"/>
          <w:color w:val="000000"/>
          <w:sz w:val="28"/>
        </w:rPr>
        <w:t>көзделген мемлекеттiк бюджет қаражаты</w:t>
      </w:r>
    </w:p>
    <w:p>
      <w:pPr>
        <w:spacing w:after="0"/>
        <w:ind w:left="0"/>
        <w:jc w:val="both"/>
      </w:pPr>
      <w:r>
        <w:rPr>
          <w:rFonts w:ascii="Times New Roman"/>
          <w:b/>
          <w:i w:val="false"/>
          <w:color w:val="000000"/>
          <w:sz w:val="28"/>
        </w:rPr>
        <w:t>есебiнен сыйлықақы төлеу тәртiбi</w:t>
      </w:r>
    </w:p>
    <w:p>
      <w:pPr>
        <w:spacing w:after="0"/>
        <w:ind w:left="0"/>
        <w:jc w:val="both"/>
      </w:pPr>
      <w:r>
        <w:rPr>
          <w:rFonts w:ascii="Times New Roman"/>
          <w:b w:val="false"/>
          <w:i w:val="false"/>
          <w:color w:val="ff0000"/>
          <w:sz w:val="28"/>
        </w:rPr>
        <w:t xml:space="preserve">
      Ескерту. Тараумен толықтырылды - ҚР Үкіметінің 2003.12.31. </w:t>
      </w:r>
      <w:r>
        <w:rPr>
          <w:rFonts w:ascii="Times New Roman"/>
          <w:b w:val="false"/>
          <w:i w:val="false"/>
          <w:color w:val="ff0000"/>
          <w:sz w:val="28"/>
        </w:rPr>
        <w:t>N 1385</w:t>
      </w:r>
      <w:r>
        <w:rPr>
          <w:rFonts w:ascii="Times New Roman"/>
          <w:b w:val="false"/>
          <w:i w:val="false"/>
          <w:color w:val="ff0000"/>
          <w:sz w:val="28"/>
        </w:rPr>
        <w:t xml:space="preserve"> қаулысымен; алып тасталды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31" w:id="31"/>
    <w:p>
      <w:pPr>
        <w:spacing w:after="0"/>
        <w:ind w:left="0"/>
        <w:jc w:val="left"/>
      </w:pPr>
      <w:r>
        <w:rPr>
          <w:rFonts w:ascii="Times New Roman"/>
          <w:b/>
          <w:i w:val="false"/>
          <w:color w:val="000000"/>
        </w:rPr>
        <w:t xml:space="preserve"> Мемлекеттік әкімшілік қызметшілерге бонустар төлеу тәртібі</w:t>
      </w:r>
    </w:p>
    <w:bookmarkEnd w:id="31"/>
    <w:p>
      <w:pPr>
        <w:spacing w:after="0"/>
        <w:ind w:left="0"/>
        <w:jc w:val="both"/>
      </w:pPr>
      <w:r>
        <w:rPr>
          <w:rFonts w:ascii="Times New Roman"/>
          <w:b w:val="false"/>
          <w:i w:val="false"/>
          <w:color w:val="ff0000"/>
          <w:sz w:val="28"/>
        </w:rPr>
        <w:t xml:space="preserve">
      Ескерту. Қағидалар тараумен толықтырылды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32" w:id="32"/>
    <w:p>
      <w:pPr>
        <w:spacing w:after="0"/>
        <w:ind w:left="0"/>
        <w:jc w:val="both"/>
      </w:pPr>
      <w:r>
        <w:rPr>
          <w:rFonts w:ascii="Times New Roman"/>
          <w:b w:val="false"/>
          <w:i w:val="false"/>
          <w:color w:val="000000"/>
          <w:sz w:val="28"/>
        </w:rPr>
        <w:t>
      16. "А" корпусының мемлекеттік әкімшілік қызметшілеріне бонус төлеу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7617 болып тіркелген) бекітілген "А" корпусы мемлекеттік әкімшілік қызметшілерінің қызметін бағалау әдістемесіне (бұдан әрі – әдістеме) сәйкес жүргізілетін бағалау нәтижелері негізінде тағайындалады.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17. "Б" корпусының мемлекеттік әкімшілік қызметшілеріне бонус төлеу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7617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жүргізілетін бағалау нәтижелері негізінде тағайындалады.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17-1. Бағалау деректерді бағалаудың автоматтандырылған жүйесі арқылы өтетін мемлекеттік органдарда бонустар төлеу осы мемлекеттік органдардың ішкі құжаттарында белгіленген тәртіппен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18. Бонустарды төлеу мемлекеттік органдардың мемлекеттік әкімшілік қызметшілерінің бірыңғай еңбегіне ақы төлеу жүйесінде бонустық қорды қалыптастыруға көзделген қаражат есебінен жүргізіледі. </w:t>
      </w:r>
    </w:p>
    <w:bookmarkEnd w:id="35"/>
    <w:bookmarkStart w:name="z35" w:id="36"/>
    <w:p>
      <w:pPr>
        <w:spacing w:after="0"/>
        <w:ind w:left="0"/>
        <w:jc w:val="both"/>
      </w:pPr>
      <w:r>
        <w:rPr>
          <w:rFonts w:ascii="Times New Roman"/>
          <w:b w:val="false"/>
          <w:i w:val="false"/>
          <w:color w:val="000000"/>
          <w:sz w:val="28"/>
        </w:rPr>
        <w:t>
      19. Мемлекеттік әкімшілік қызметшілерге бонустар төлеу жыл қорытындысы бойынша олардың қызметін бағалау нәтижелері бойынша жүзеге асырылады, ал жұмыстан шығу, еңбек қатынастарын бұзу, ротациялау болған жағдайда мемлекеттік әкімшілік қызметшілерге бонустар төлеу жұмыс істеген уақытына пропорционалды түрде қызметін бағалау нәтижелері бойынша жүзеге асырылады.</w:t>
      </w:r>
    </w:p>
    <w:bookmarkEnd w:id="36"/>
    <w:bookmarkStart w:name="z58" w:id="37"/>
    <w:p>
      <w:pPr>
        <w:spacing w:after="0"/>
        <w:ind w:left="0"/>
        <w:jc w:val="both"/>
      </w:pPr>
      <w:r>
        <w:rPr>
          <w:rFonts w:ascii="Times New Roman"/>
          <w:b w:val="false"/>
          <w:i w:val="false"/>
          <w:color w:val="000000"/>
          <w:sz w:val="28"/>
        </w:rPr>
        <w:t>
      19-1. Мемлекеттік әкімшілік қызметшімен еңбек қатынастары тоқтатылған жағдайда жергілікті атқарушы органдарда, тексеру комиссияларында және мәслихат аппараттарында 2021 жылғы 1 шілдеден бастап 2022 жылғы 31 желтоқсанды қоса алғандағы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bookmarkEnd w:id="37"/>
    <w:p>
      <w:pPr>
        <w:spacing w:after="0"/>
        <w:ind w:left="0"/>
        <w:jc w:val="both"/>
      </w:pPr>
      <w:r>
        <w:rPr>
          <w:rFonts w:ascii="Times New Roman"/>
          <w:b w:val="false"/>
          <w:i w:val="false"/>
          <w:color w:val="000000"/>
          <w:sz w:val="28"/>
        </w:rPr>
        <w:t>
      Осы тармақтың бірінші бөлігінде көрсетілген мемлекеттік органдарды қоспағанда, мемлекеттік органдарда мемлекеттік әкімшілік қызметшімен еңбек қатынастары тоқтатылған жағдайда 2022 жылғы 1 қаңтардан бастап 2022 жылғы 31 желтоқсан аралығындағы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p>
      <w:pPr>
        <w:spacing w:after="0"/>
        <w:ind w:left="0"/>
        <w:jc w:val="both"/>
      </w:pPr>
      <w:r>
        <w:rPr>
          <w:rFonts w:ascii="Times New Roman"/>
          <w:b w:val="false"/>
          <w:i w:val="false"/>
          <w:color w:val="000000"/>
          <w:sz w:val="28"/>
        </w:rPr>
        <w:t>
      Бонустар төлеу туралы өтініш 2023 жылғы 1 қарашаға дейін беріледі.</w:t>
      </w:r>
    </w:p>
    <w:p>
      <w:pPr>
        <w:spacing w:after="0"/>
        <w:ind w:left="0"/>
        <w:jc w:val="both"/>
      </w:pPr>
      <w:r>
        <w:rPr>
          <w:rFonts w:ascii="Times New Roman"/>
          <w:b w:val="false"/>
          <w:i w:val="false"/>
          <w:color w:val="000000"/>
          <w:sz w:val="28"/>
        </w:rPr>
        <w:t>
      Мемлекеттік әкімшілік қызметші қайтыс болған жағдайда қызметті бағалау нәтижелері болған кезде мұрагерден өтемақы төлемдері болып табылатын бонустарды төлеу туралы оның (мұрагердің) банктік деректемелері көрсетілген өтініш қабылданады. Аударылған бонустарды мұрагерлер Қазақстан Республикасының азаматтық заңнамасына сәйкес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19-2. Мемлекеттік әкімшілік қызметшімен еңбек қатынастары тоқтатылған жағдайда 2023 жылғы 1 қаңтардан басталатын жұмыс кезеңі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есепті жылдан кейінгі жылдың 20 желтоқсанына дейін жүзеге асырылады.</w:t>
      </w:r>
    </w:p>
    <w:bookmarkEnd w:id="38"/>
    <w:p>
      <w:pPr>
        <w:spacing w:after="0"/>
        <w:ind w:left="0"/>
        <w:jc w:val="both"/>
      </w:pPr>
      <w:r>
        <w:rPr>
          <w:rFonts w:ascii="Times New Roman"/>
          <w:b w:val="false"/>
          <w:i w:val="false"/>
          <w:color w:val="000000"/>
          <w:sz w:val="28"/>
        </w:rPr>
        <w:t>
      Бонустар төлеу туралы өтініш есепті жылдан кейінгі жылдың 1 қарашасына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19-2-тармақпен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20. Бонустарды төлеу осы Қағидалардың 19-1 және 19-2-тармақтарында көрсетілген адамдарды қоспағанда, мемлекеттік әкімшілік қызметшілердің қызметін қорытынды бағалау аяқталған кезден бастап бір ай ішінде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21. Бонустарды есептеген кезде тиісті лауазым бойынша есепті кезеңде жұмыс істеген нақты күндер саны пайдаланылады.</w:t>
      </w:r>
    </w:p>
    <w:bookmarkEnd w:id="40"/>
    <w:bookmarkStart w:name="z38" w:id="41"/>
    <w:p>
      <w:pPr>
        <w:spacing w:after="0"/>
        <w:ind w:left="0"/>
        <w:jc w:val="both"/>
      </w:pPr>
      <w:r>
        <w:rPr>
          <w:rFonts w:ascii="Times New Roman"/>
          <w:b w:val="false"/>
          <w:i w:val="false"/>
          <w:color w:val="000000"/>
          <w:sz w:val="28"/>
        </w:rPr>
        <w:t xml:space="preserve">
      22. Мемлекеттік әкімшілік қызметшіге бонустар төлеу қызметті бағалау жүргізілген мемлекеттік органда жүзеге асырылады, ал мемлекеттік орган қайта ұйымдастырылған және (немесе) таратылған (қысқартылған) жағдайда азаматтық заңнаманың ережелері қолданылады. </w:t>
      </w:r>
    </w:p>
    <w:bookmarkEnd w:id="41"/>
    <w:bookmarkStart w:name="z39" w:id="42"/>
    <w:p>
      <w:pPr>
        <w:spacing w:after="0"/>
        <w:ind w:left="0"/>
        <w:jc w:val="both"/>
      </w:pPr>
      <w:r>
        <w:rPr>
          <w:rFonts w:ascii="Times New Roman"/>
          <w:b w:val="false"/>
          <w:i w:val="false"/>
          <w:color w:val="000000"/>
          <w:sz w:val="28"/>
        </w:rPr>
        <w:t>
      23. Мемлекеттік әкімшілік қызметші есепті кезең ішінде мемлекеттік орган ішінде бір лауазымнан басқа лауазымға немесе бір мемлекеттік органнан басқа мемлекеттік органға ауысқан жағдайда, бонус бұдан бұрын атқарған лауазымы бойынша, сондай-ақ атқарып отырған жаңа лауазымы бойынша есепті кезеңде нақты жұмыс істеген уақытына пропорционалды түрде есептеледі.</w:t>
      </w:r>
    </w:p>
    <w:bookmarkEnd w:id="42"/>
    <w:bookmarkStart w:name="z40" w:id="43"/>
    <w:p>
      <w:pPr>
        <w:spacing w:after="0"/>
        <w:ind w:left="0"/>
        <w:jc w:val="both"/>
      </w:pPr>
      <w:r>
        <w:rPr>
          <w:rFonts w:ascii="Times New Roman"/>
          <w:b w:val="false"/>
          <w:i w:val="false"/>
          <w:color w:val="000000"/>
          <w:sz w:val="28"/>
        </w:rPr>
        <w:t>
      24. Осы Қағидалардың 23-тармағында көзделген жағдайларды қоспағанда, есепті кезең ішінде лауазымдық айлықақы өзгерген жағдайда бонус есепті кезең ішінде қолданыста болған лауазымдық айлықақының ең үлкен мөлшері негізге алынып есептеледі.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25. Бонустар төлеу туралы шешімді:</w:t>
      </w:r>
    </w:p>
    <w:bookmarkEnd w:id="44"/>
    <w:bookmarkStart w:name="z42" w:id="45"/>
    <w:p>
      <w:pPr>
        <w:spacing w:after="0"/>
        <w:ind w:left="0"/>
        <w:jc w:val="both"/>
      </w:pPr>
      <w:r>
        <w:rPr>
          <w:rFonts w:ascii="Times New Roman"/>
          <w:b w:val="false"/>
          <w:i w:val="false"/>
          <w:color w:val="000000"/>
          <w:sz w:val="28"/>
        </w:rPr>
        <w:t>
      1) "А" корпусының мемлекеттік әкімшілік қызметшілері үшін мемлекеттік органның басшысы не оны алмастыратын тұлға;</w:t>
      </w:r>
    </w:p>
    <w:bookmarkEnd w:id="45"/>
    <w:bookmarkStart w:name="z43" w:id="46"/>
    <w:p>
      <w:pPr>
        <w:spacing w:after="0"/>
        <w:ind w:left="0"/>
        <w:jc w:val="both"/>
      </w:pPr>
      <w:r>
        <w:rPr>
          <w:rFonts w:ascii="Times New Roman"/>
          <w:b w:val="false"/>
          <w:i w:val="false"/>
          <w:color w:val="000000"/>
          <w:sz w:val="28"/>
        </w:rPr>
        <w:t>
      2) "Б" корпусының мемлекеттік әкімшілік қызметшілері үшін мемлекеттік органның басшысы не ол өкілеттік берген мемлекеттік органның аппарат басшысы қабылдайды.</w:t>
      </w:r>
    </w:p>
    <w:bookmarkEnd w:id="46"/>
    <w:bookmarkStart w:name="z44" w:id="47"/>
    <w:p>
      <w:pPr>
        <w:spacing w:after="0"/>
        <w:ind w:left="0"/>
        <w:jc w:val="both"/>
      </w:pPr>
      <w:r>
        <w:rPr>
          <w:rFonts w:ascii="Times New Roman"/>
          <w:b w:val="false"/>
          <w:i w:val="false"/>
          <w:color w:val="000000"/>
          <w:sz w:val="28"/>
        </w:rPr>
        <w:t>
      26. Мемлекеттік әкімшілік қызметші бонусының мөлшері мемлекеттік органның мемлекеттік әкімшілік қызметшісінің есепті кезеңдегі қорытынды бағасының нәтижелері бойынша мемлекеттік әкімшілік қызметшінің бонусын түзету нәтижесінде айқындалады.</w:t>
      </w:r>
    </w:p>
    <w:bookmarkEnd w:id="47"/>
    <w:p>
      <w:pPr>
        <w:spacing w:after="0"/>
        <w:ind w:left="0"/>
        <w:jc w:val="both"/>
      </w:pPr>
      <w:r>
        <w:rPr>
          <w:rFonts w:ascii="Times New Roman"/>
          <w:b w:val="false"/>
          <w:i w:val="false"/>
          <w:color w:val="000000"/>
          <w:sz w:val="28"/>
        </w:rPr>
        <w:t>
      Мемлекеттік органның мемлекеттік әкімшілік қызметшісі бонусының мөлшерін есептеу үшін мынадай формула пайдаланылады:</w:t>
      </w:r>
    </w:p>
    <w:p>
      <w:pPr>
        <w:spacing w:after="0"/>
        <w:ind w:left="0"/>
        <w:jc w:val="both"/>
      </w:pPr>
      <w:r>
        <w:rPr>
          <w:rFonts w:ascii="Times New Roman"/>
          <w:b w:val="false"/>
          <w:i w:val="false"/>
          <w:color w:val="000000"/>
          <w:sz w:val="28"/>
        </w:rPr>
        <w:t>
      БМ = ЛА × 2 × ҚБп × НЖУ, мұндағы:</w:t>
      </w:r>
    </w:p>
    <w:p>
      <w:pPr>
        <w:spacing w:after="0"/>
        <w:ind w:left="0"/>
        <w:jc w:val="both"/>
      </w:pPr>
      <w:r>
        <w:rPr>
          <w:rFonts w:ascii="Times New Roman"/>
          <w:b w:val="false"/>
          <w:i w:val="false"/>
          <w:color w:val="000000"/>
          <w:sz w:val="28"/>
        </w:rPr>
        <w:t>
      БМ – бонус мөлшері;</w:t>
      </w:r>
    </w:p>
    <w:p>
      <w:pPr>
        <w:spacing w:after="0"/>
        <w:ind w:left="0"/>
        <w:jc w:val="both"/>
      </w:pPr>
      <w:r>
        <w:rPr>
          <w:rFonts w:ascii="Times New Roman"/>
          <w:b w:val="false"/>
          <w:i w:val="false"/>
          <w:color w:val="000000"/>
          <w:sz w:val="28"/>
        </w:rPr>
        <w:t>
      ЛА – тиісті мемлекеттік әкімшілік қызметшінің лауазымдық айлықақысы;</w:t>
      </w:r>
    </w:p>
    <w:p>
      <w:pPr>
        <w:spacing w:after="0"/>
        <w:ind w:left="0"/>
        <w:jc w:val="both"/>
      </w:pPr>
      <w:r>
        <w:rPr>
          <w:rFonts w:ascii="Times New Roman"/>
          <w:b w:val="false"/>
          <w:i w:val="false"/>
          <w:color w:val="000000"/>
          <w:sz w:val="28"/>
        </w:rPr>
        <w:t>
      ҚБп – есепті кезеңде әдістемеге және (немесе) үлгілік әдістемеге сәйкес пайызбен айқындалатын мемлекеттік әкімшілік қызметшінің қызметін қорытынды бағалау нәтижесі;</w:t>
      </w:r>
    </w:p>
    <w:p>
      <w:pPr>
        <w:spacing w:after="0"/>
        <w:ind w:left="0"/>
        <w:jc w:val="both"/>
      </w:pPr>
      <w:r>
        <w:rPr>
          <w:rFonts w:ascii="Times New Roman"/>
          <w:b w:val="false"/>
          <w:i w:val="false"/>
          <w:color w:val="000000"/>
          <w:sz w:val="28"/>
        </w:rPr>
        <w:t>
      НЖУ – мемлекеттік әкімшілік қызметшінің нақты жұмыс істеген уақыты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xml:space="preserve">
      27. "А"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48"/>
    <w:bookmarkStart w:name="z46" w:id="49"/>
    <w:p>
      <w:pPr>
        <w:spacing w:after="0"/>
        <w:ind w:left="0"/>
        <w:jc w:val="both"/>
      </w:pPr>
      <w:r>
        <w:rPr>
          <w:rFonts w:ascii="Times New Roman"/>
          <w:b w:val="false"/>
          <w:i w:val="false"/>
          <w:color w:val="000000"/>
          <w:sz w:val="28"/>
        </w:rPr>
        <w:t>
      1) "тиімді" деп бағаланған кезде түйінді нысаналы индикаторларды орындау 80 %-дан 100 %-ға дейінгі деңгейде белгіленеді;</w:t>
      </w:r>
    </w:p>
    <w:bookmarkEnd w:id="49"/>
    <w:bookmarkStart w:name="z47" w:id="50"/>
    <w:p>
      <w:pPr>
        <w:spacing w:after="0"/>
        <w:ind w:left="0"/>
        <w:jc w:val="both"/>
      </w:pPr>
      <w:r>
        <w:rPr>
          <w:rFonts w:ascii="Times New Roman"/>
          <w:b w:val="false"/>
          <w:i w:val="false"/>
          <w:color w:val="000000"/>
          <w:sz w:val="28"/>
        </w:rPr>
        <w:t xml:space="preserve">
      2) "қанағаттанарлық" деп бағаланған кезде түйінді нысаналы индикаторларды орындау 60 %-дан 80 %-ға дейінгі деңгейде белгіленеді. </w:t>
      </w:r>
    </w:p>
    <w:bookmarkEnd w:id="50"/>
    <w:bookmarkStart w:name="z48" w:id="51"/>
    <w:p>
      <w:pPr>
        <w:spacing w:after="0"/>
        <w:ind w:left="0"/>
        <w:jc w:val="both"/>
      </w:pPr>
      <w:r>
        <w:rPr>
          <w:rFonts w:ascii="Times New Roman"/>
          <w:b w:val="false"/>
          <w:i w:val="false"/>
          <w:color w:val="000000"/>
          <w:sz w:val="28"/>
        </w:rPr>
        <w:t xml:space="preserve">
      28. "Б"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51"/>
    <w:bookmarkStart w:name="z49" w:id="52"/>
    <w:p>
      <w:pPr>
        <w:spacing w:after="0"/>
        <w:ind w:left="0"/>
        <w:jc w:val="both"/>
      </w:pPr>
      <w:r>
        <w:rPr>
          <w:rFonts w:ascii="Times New Roman"/>
          <w:b w:val="false"/>
          <w:i w:val="false"/>
          <w:color w:val="000000"/>
          <w:sz w:val="28"/>
        </w:rPr>
        <w:t>
      1) "өте жақсы" деп бағаланған кезде түйінді нысаналы индикаторларды орындау 100 % деңгейінде белгіленеді;</w:t>
      </w:r>
    </w:p>
    <w:bookmarkEnd w:id="52"/>
    <w:bookmarkStart w:name="z50" w:id="53"/>
    <w:p>
      <w:pPr>
        <w:spacing w:after="0"/>
        <w:ind w:left="0"/>
        <w:jc w:val="both"/>
      </w:pPr>
      <w:r>
        <w:rPr>
          <w:rFonts w:ascii="Times New Roman"/>
          <w:b w:val="false"/>
          <w:i w:val="false"/>
          <w:color w:val="000000"/>
          <w:sz w:val="28"/>
        </w:rPr>
        <w:t>
      2) "тиімді" деп бағаланған кезде түйінді нысаналы индикаторларды орындау 80 % деңгейінде белгіленеді;</w:t>
      </w:r>
    </w:p>
    <w:bookmarkEnd w:id="53"/>
    <w:bookmarkStart w:name="z51" w:id="54"/>
    <w:p>
      <w:pPr>
        <w:spacing w:after="0"/>
        <w:ind w:left="0"/>
        <w:jc w:val="both"/>
      </w:pPr>
      <w:r>
        <w:rPr>
          <w:rFonts w:ascii="Times New Roman"/>
          <w:b w:val="false"/>
          <w:i w:val="false"/>
          <w:color w:val="000000"/>
          <w:sz w:val="28"/>
        </w:rPr>
        <w:t>
      3) "қанағаттанарлық" деп бағаланған кезде түйінді нысаналы индикаторларды орындау 60 % деңгейінде белгіленеді.</w:t>
      </w:r>
    </w:p>
    <w:bookmarkEnd w:id="54"/>
    <w:bookmarkStart w:name="z60" w:id="55"/>
    <w:p>
      <w:pPr>
        <w:spacing w:after="0"/>
        <w:ind w:left="0"/>
        <w:jc w:val="both"/>
      </w:pPr>
      <w:r>
        <w:rPr>
          <w:rFonts w:ascii="Times New Roman"/>
          <w:b w:val="false"/>
          <w:i w:val="false"/>
          <w:color w:val="000000"/>
          <w:sz w:val="28"/>
        </w:rPr>
        <w:t xml:space="preserve">
      28-1. Мемлекеттік әкімшілік қызметшінің қызметін қорытынды бағалау (ҚБп) нәтижесі пайызбен мынадай формула бойынша айқындалады: </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ҚБ – қорытынды (орташа қорытынды) баға.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52" w:id="56"/>
    <w:p>
      <w:pPr>
        <w:spacing w:after="0"/>
        <w:ind w:left="0"/>
        <w:jc w:val="both"/>
      </w:pPr>
      <w:r>
        <w:rPr>
          <w:rFonts w:ascii="Times New Roman"/>
          <w:b w:val="false"/>
          <w:i w:val="false"/>
          <w:color w:val="000000"/>
          <w:sz w:val="28"/>
        </w:rPr>
        <w:t xml:space="preserve">
      29. Мемлекеттік әкімшілік қызметшінің нақты жұмыс істеген уақыты мына формула бойынша айқындалады: </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жұмыс уақыты; </w:t>
      </w:r>
    </w:p>
    <w:p>
      <w:pPr>
        <w:spacing w:after="0"/>
        <w:ind w:left="0"/>
        <w:jc w:val="both"/>
      </w:pPr>
      <w:r>
        <w:rPr>
          <w:rFonts w:ascii="Times New Roman"/>
          <w:b w:val="false"/>
          <w:i w:val="false"/>
          <w:color w:val="000000"/>
          <w:sz w:val="28"/>
        </w:rPr>
        <w:t>
      В – күнтізбелік жылдағы жұмыс күндерінің саны.</w:t>
      </w:r>
    </w:p>
    <w:p>
      <w:pPr>
        <w:spacing w:after="0"/>
        <w:ind w:left="0"/>
        <w:jc w:val="both"/>
      </w:pPr>
      <w:r>
        <w:rPr>
          <w:rFonts w:ascii="Times New Roman"/>
          <w:b w:val="false"/>
          <w:i w:val="false"/>
          <w:color w:val="000000"/>
          <w:sz w:val="28"/>
        </w:rPr>
        <w:t>
      Жұмыс уақыты – жұмыс берушінің актілеріне сәйкес мемлекеттік әкімшілік қызметші еңбек міндеттерін орындайтын есепті кезеңдегі уақыт, сондай-ақ Қазақстан Республикасының Еңбек кодексіне, осы Қағидаларға, Қазақстан Республикасының өзге де нормативтік-құқықтық актілеріне, жұмыс берушінің актісіне сәйкес жұмыс берушінің актісімен жұмыс уақытына жатқызылған есепті кезеңдегі өзге де уақыт кезеңдері.</w:t>
      </w:r>
    </w:p>
    <w:p>
      <w:pPr>
        <w:spacing w:after="0"/>
        <w:ind w:left="0"/>
        <w:jc w:val="both"/>
      </w:pPr>
      <w:r>
        <w:rPr>
          <w:rFonts w:ascii="Times New Roman"/>
          <w:b w:val="false"/>
          <w:i w:val="false"/>
          <w:color w:val="000000"/>
          <w:sz w:val="28"/>
        </w:rPr>
        <w:t>
      Жұмыс уақыты:</w:t>
      </w:r>
    </w:p>
    <w:p>
      <w:pPr>
        <w:spacing w:after="0"/>
        <w:ind w:left="0"/>
        <w:jc w:val="both"/>
      </w:pPr>
      <w:r>
        <w:rPr>
          <w:rFonts w:ascii="Times New Roman"/>
          <w:b w:val="false"/>
          <w:i w:val="false"/>
          <w:color w:val="000000"/>
          <w:sz w:val="28"/>
        </w:rPr>
        <w:t>
      жыл сайынғы кезекті ақылы демалыста болған уақытты;</w:t>
      </w:r>
    </w:p>
    <w:p>
      <w:pPr>
        <w:spacing w:after="0"/>
        <w:ind w:left="0"/>
        <w:jc w:val="both"/>
      </w:pPr>
      <w:r>
        <w:rPr>
          <w:rFonts w:ascii="Times New Roman"/>
          <w:b w:val="false"/>
          <w:i w:val="false"/>
          <w:color w:val="000000"/>
          <w:sz w:val="28"/>
        </w:rPr>
        <w:t>
      қайта даярлау және біліктілікті арттыру курстарында болған кезеңді;</w:t>
      </w:r>
    </w:p>
    <w:p>
      <w:pPr>
        <w:spacing w:after="0"/>
        <w:ind w:left="0"/>
        <w:jc w:val="both"/>
      </w:pPr>
      <w:r>
        <w:rPr>
          <w:rFonts w:ascii="Times New Roman"/>
          <w:b w:val="false"/>
          <w:i w:val="false"/>
          <w:color w:val="000000"/>
          <w:sz w:val="28"/>
        </w:rPr>
        <w:t>
      іссапарда болған кезеңді;</w:t>
      </w:r>
    </w:p>
    <w:p>
      <w:pPr>
        <w:spacing w:after="0"/>
        <w:ind w:left="0"/>
        <w:jc w:val="both"/>
      </w:pPr>
      <w:r>
        <w:rPr>
          <w:rFonts w:ascii="Times New Roman"/>
          <w:b w:val="false"/>
          <w:i w:val="false"/>
          <w:color w:val="000000"/>
          <w:sz w:val="28"/>
        </w:rPr>
        <w:t xml:space="preserve">
      осы мемлекеттік мекемеде еңбек (қызметтік) міндеттерін орындау үстінде жұмыста мертігу немесе кәсіптік ауруға шалдығу салдарынан еңбекке уақытша қабілетсіздік туындап, толық көлемде есепке алынатын жағдайларды қоспағанда, мемлекеттік әкімшілік қызметші еңбекке уақытша қабілетсіздігіне байланысты нақты жұмыс істемеген, бірақ есепті кезеңдегі күнтізбелік 20 күннен аспайтын уақытты (бұл ретте күнтізбелік күндерді есептеу есепті кезеңдегі еңбекке уақытша қабілетсіздік туындаған бірінші күннен бастап жүзеге асырылады); </w:t>
      </w:r>
    </w:p>
    <w:p>
      <w:pPr>
        <w:spacing w:after="0"/>
        <w:ind w:left="0"/>
        <w:jc w:val="both"/>
      </w:pPr>
      <w:r>
        <w:rPr>
          <w:rFonts w:ascii="Times New Roman"/>
          <w:b w:val="false"/>
          <w:i w:val="false"/>
          <w:color w:val="000000"/>
          <w:sz w:val="28"/>
        </w:rPr>
        <w:t>
      жалақысы сақталмайтын демалыста болған, бірақ есепті кезеңде күнтізбелік 5 күннен аспайтын уақытты (бұл ретте күнтізбелік күндерді есептеу есепті кезеңдегі жалақысы сақталмайтын демалыстың бірінші күнінен бастап жүзеге асырылады) қамтиды.</w:t>
      </w:r>
    </w:p>
    <w:p>
      <w:pPr>
        <w:spacing w:after="0"/>
        <w:ind w:left="0"/>
        <w:jc w:val="both"/>
      </w:pPr>
      <w:r>
        <w:rPr>
          <w:rFonts w:ascii="Times New Roman"/>
          <w:b w:val="false"/>
          <w:i w:val="false"/>
          <w:color w:val="000000"/>
          <w:sz w:val="28"/>
        </w:rPr>
        <w:t>
      Мемлекеттік әкімшілік қызметшінің нақты жұмыс істеген уақытын есептеуді мемлекеттік органның персоналды басқару қызметі не персоналды басқару қызметінің (кадр қызметінің) міндеттерін орындау жүктелген өзге құрылымдық бөлімше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29.01.2026 </w:t>
      </w:r>
      <w:r>
        <w:rPr>
          <w:rFonts w:ascii="Times New Roman"/>
          <w:b w:val="false"/>
          <w:i w:val="false"/>
          <w:color w:val="000000"/>
          <w:sz w:val="28"/>
        </w:rPr>
        <w:t>№ 54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30. Мемлекеттік әкімшілік қызметшіге:</w:t>
      </w:r>
    </w:p>
    <w:bookmarkEnd w:id="57"/>
    <w:bookmarkStart w:name="z61" w:id="58"/>
    <w:p>
      <w:pPr>
        <w:spacing w:after="0"/>
        <w:ind w:left="0"/>
        <w:jc w:val="both"/>
      </w:pPr>
      <w:r>
        <w:rPr>
          <w:rFonts w:ascii="Times New Roman"/>
          <w:b w:val="false"/>
          <w:i w:val="false"/>
          <w:color w:val="000000"/>
          <w:sz w:val="28"/>
        </w:rPr>
        <w:t>
      1) мемлекеттік әкімшілік қызметшіде және (немесе) жұмыстан шығарылған мемлекеттік әкімшілік қызметшіде есепті кезеңде мемлекеттік қызметке кір келтіретін теріс қылықтар үшін алынбаған тәртіптік жазасы болса;</w:t>
      </w:r>
    </w:p>
    <w:bookmarkEnd w:id="58"/>
    <w:bookmarkStart w:name="z62" w:id="59"/>
    <w:p>
      <w:pPr>
        <w:spacing w:after="0"/>
        <w:ind w:left="0"/>
        <w:jc w:val="both"/>
      </w:pPr>
      <w:r>
        <w:rPr>
          <w:rFonts w:ascii="Times New Roman"/>
          <w:b w:val="false"/>
          <w:i w:val="false"/>
          <w:color w:val="000000"/>
          <w:sz w:val="28"/>
        </w:rPr>
        <w:t>
      2) Қазақстан Республикасының мемлекеттік қызмет туралы заңнамасына сәйкес бонустар төлеу басталғанға дейін мемлекеттік қызметті тоқтату үшін негіз болып табылатын қылмыстық құқық бұзушылық жасағаны үшін кінәлі деп танылған мемлекеттік әкімшілік қызметшіге және (немесе) қызметтен шығарылған мемлекеттік әкімшілік қызметшіге бонустар төленбейді.</w:t>
      </w:r>
    </w:p>
    <w:bookmarkEnd w:id="59"/>
    <w:p>
      <w:pPr>
        <w:spacing w:after="0"/>
        <w:ind w:left="0"/>
        <w:jc w:val="both"/>
      </w:pPr>
      <w:r>
        <w:rPr>
          <w:rFonts w:ascii="Times New Roman"/>
          <w:b w:val="false"/>
          <w:i w:val="false"/>
          <w:color w:val="000000"/>
          <w:sz w:val="28"/>
        </w:rPr>
        <w:t>
      Мемлекеттік әкімшілік қызметшіге бонустар төлеу оған қатысты қылмыстық іс бонустар төлеу басталғанға дейін қозғалған жағдайда және қылмыстық іс тоқтатылғанға дейін немесе қылмыстық жауаптылыққа тарту туралы сот актісі шығарылғанға дейін тоқтатыла тұрады;</w:t>
      </w:r>
    </w:p>
    <w:bookmarkStart w:name="z63" w:id="60"/>
    <w:p>
      <w:pPr>
        <w:spacing w:after="0"/>
        <w:ind w:left="0"/>
        <w:jc w:val="both"/>
      </w:pPr>
      <w:r>
        <w:rPr>
          <w:rFonts w:ascii="Times New Roman"/>
          <w:b w:val="false"/>
          <w:i w:val="false"/>
          <w:color w:val="000000"/>
          <w:sz w:val="28"/>
        </w:rPr>
        <w:t>
      3) есепті кезеңде мемлекеттік әкімшілік қызметшінің қызметі қанағаттанарлықсыз бағаланған кезде бонустар төленбейді.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31. Ақтап үкім шығарылған немесе қылмыстық іс тоқтатылған жағдайда мемлекеттік әкімшілік қызметшіге және (немесе) жұмыстан шығарылған мемлекеттік әкімшілік қызметшіге бонус олардың қызметін бағалау нәтижелері бойынша төленеді. Бұл жағдайда нақты жұмыс істелген уақыт есепті кезеңдегі қылмыстық іс қозғалған кезден бастап ақтау үкімі шығарылғанға немесе қылмыстық іс тоқтатылғанға дейінгі уақытты да қамтиды.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