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9f49" w14:textId="5539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әлеуметтiк-экономикалық дамуының аса маңызды макроэкономикалық көрсеткiштерінің қысқа мерзiмдi болжамдары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16 шілдедегі N 959 қаулысы. Күші жойылды - Қазақстан Республикасы Үкіметінің 2015 жылғы 8 қыркүйектегі № 754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Мәтiндегi "сауда" деген сөз "бюджеттiк жоспарлау" деген сөздермен ауыстырылды - ҚР Үкіметінің 2003.11.26. N 1184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Республикасында экономикалық және қаржылық тұрақтылықты қамтамасыз ету, экономикалық қызметтiң түрлерi бойынша өндiрiстiң және қызмет көрсетулердiң тиiмдiлiгiн бағалау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Энергетика және минералдық ресурстар, Ауыл шаруашылығы, Көлiк және коммуникациялар, Еңбек және халықты әлеуметтiк қорғау министрлiктерi, Қазақстан Республикасының Ұлттық Банкi (келiсiм бойынша) өздерiнiң құзыретi шегiнде есептi тоқсаннан кейiнгi екiншi айдың 5-күнiне Қазақстан Республикасының Экономика және сауда министрлігіне аса маңызды макроэкономикалық көрсеткiштердiң қысқа мерзiмдi болжамын (қосымшаға сәйкес), сондай-ақ өндiрiстiң және бағалардың даму үрдiсi көрсетiлген түсiндiрме жазба ұсынсын.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2003.11.26. N 1184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Қазақстан Республикасының Статистика жөнiндегi агенттiгi есептi тоқсаннан кейiнгi бiрiншi айдың 30-күнiне Қазақстан Республикасының Экономика және бюджеттiк жоспарлау министрлiгiне аса маңызды макроэкономикалық көрсеткiштер бойынша статистикалық деректер ұсынсын.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2003.11.26. N 1184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Қазақстан Республикасының Экономика және бюджеттiк жоспарлау министрлігі:  </w:t>
      </w:r>
      <w:r>
        <w:br/>
      </w:r>
      <w:r>
        <w:rPr>
          <w:rFonts w:ascii="Times New Roman"/>
          <w:b w:val="false"/>
          <w:i w:val="false"/>
          <w:color w:val="000000"/>
          <w:sz w:val="28"/>
        </w:rPr>
        <w:t xml:space="preserve">
      Қазақстан Республикасы әлеуметтiк-экономикалық дамуының аса маңызды макроэкономикалық көрсеткiштерiнің қысқа мерзiмдi болжамдарын қалыптастыруды қамтамасыз етсiн;  </w:t>
      </w:r>
      <w:r>
        <w:br/>
      </w:r>
      <w:r>
        <w:rPr>
          <w:rFonts w:ascii="Times New Roman"/>
          <w:b w:val="false"/>
          <w:i w:val="false"/>
          <w:color w:val="000000"/>
          <w:sz w:val="28"/>
        </w:rPr>
        <w:t xml:space="preserve">
      есепті тоқсаннан кейінгі екінші айдың 10-күніне дейін Қазақстан Республикасының Үкіметіне аса маңызды макроэкономикалық көрсеткіштердің қысқа мерзімді болжамын ұсынсын және заңнамада белгіленген тәртіппен тиісті ресми хабарды жария етуді қамтамасыз етсін.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2005.05.04. N 426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16 шілдедегі          </w:t>
      </w:r>
      <w:r>
        <w:br/>
      </w:r>
      <w:r>
        <w:rPr>
          <w:rFonts w:ascii="Times New Roman"/>
          <w:b w:val="false"/>
          <w:i w:val="false"/>
          <w:color w:val="000000"/>
          <w:sz w:val="28"/>
        </w:rPr>
        <w:t xml:space="preserve">
N 959 қаулысына              </w:t>
      </w:r>
      <w:r>
        <w:br/>
      </w:r>
      <w:r>
        <w:rPr>
          <w:rFonts w:ascii="Times New Roman"/>
          <w:b w:val="false"/>
          <w:i w:val="false"/>
          <w:color w:val="000000"/>
          <w:sz w:val="28"/>
        </w:rPr>
        <w:t xml:space="preserve">
қосымша                 </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00"/>
          <w:sz w:val="28"/>
        </w:rPr>
        <w:t xml:space="preserve">         дамуының аса маңызды макроэкономикалық көрсеткіштер </w:t>
      </w:r>
      <w:r>
        <w:rPr>
          <w:rFonts w:ascii="Times New Roman"/>
          <w:b w:val="false"/>
          <w:i w:val="false"/>
          <w:color w:val="000000"/>
          <w:sz w:val="28"/>
        </w:rPr>
        <w:t xml:space="preserve">і  </w:t>
      </w:r>
    </w:p>
    <w:bookmarkEnd w:id="1"/>
    <w:p>
      <w:pPr>
        <w:spacing w:after="0"/>
        <w:ind w:left="0"/>
        <w:jc w:val="both"/>
      </w:pPr>
      <w:r>
        <w:rPr>
          <w:rFonts w:ascii="Times New Roman"/>
          <w:b w:val="false"/>
          <w:i w:val="false"/>
          <w:color w:val="ff0000"/>
          <w:sz w:val="28"/>
        </w:rPr>
        <w:t xml:space="preserve">       Ескерту. Қосымшаға өзгерту енгізілді - ҚР Үкіметінің 2003.11.26. N 1184  </w:t>
      </w:r>
      <w:r>
        <w:rPr>
          <w:rFonts w:ascii="Times New Roman"/>
          <w:b w:val="false"/>
          <w:i w:val="false"/>
          <w:color w:val="ff0000"/>
          <w:sz w:val="28"/>
        </w:rPr>
        <w:t xml:space="preserve">қаулысымен </w:t>
      </w:r>
      <w:r>
        <w:rPr>
          <w:rFonts w:ascii="Times New Roman"/>
          <w:b w:val="false"/>
          <w:i w:val="false"/>
          <w:color w:val="ff0000"/>
          <w:sz w:val="28"/>
        </w:rPr>
        <w:t xml:space="preserve">, 2005.05.04. N 426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!Көрсеткіштер!Есепті  !Ағымдағы !Ағымдағы !Ағымдағы !         !Жауапты </w:t>
            </w:r>
            <w:r>
              <w:br/>
            </w:r>
            <w:r>
              <w:rPr>
                <w:rFonts w:ascii="Times New Roman"/>
                <w:b w:val="false"/>
                <w:i w:val="false"/>
                <w:color w:val="000000"/>
                <w:sz w:val="20"/>
              </w:rPr>
              <w:t xml:space="preserve">
   !            !тоқсан  !тоқсанға !жылдың ал!жылға    !         !орындау. </w:t>
            </w:r>
            <w:r>
              <w:br/>
            </w:r>
            <w:r>
              <w:rPr>
                <w:rFonts w:ascii="Times New Roman"/>
                <w:b w:val="false"/>
                <w:i w:val="false"/>
                <w:color w:val="000000"/>
                <w:sz w:val="20"/>
              </w:rPr>
              <w:t xml:space="preserve">
   !            !үшін    !арналған !дағы екі !арналған !         !шылар </w:t>
            </w:r>
            <w:r>
              <w:br/>
            </w:r>
            <w:r>
              <w:rPr>
                <w:rFonts w:ascii="Times New Roman"/>
                <w:b w:val="false"/>
                <w:i w:val="false"/>
                <w:color w:val="000000"/>
                <w:sz w:val="20"/>
              </w:rPr>
              <w:t xml:space="preserve">
   !            !деректер!көрсет.  !тоқсанына!көрсет.  !         ! </w:t>
            </w:r>
            <w:r>
              <w:br/>
            </w:r>
            <w:r>
              <w:rPr>
                <w:rFonts w:ascii="Times New Roman"/>
                <w:b w:val="false"/>
                <w:i w:val="false"/>
                <w:color w:val="000000"/>
                <w:sz w:val="20"/>
              </w:rPr>
              <w:t xml:space="preserve">
   !            !        !кіштердің!арналған !кіштердің!         ! </w:t>
            </w:r>
            <w:r>
              <w:br/>
            </w:r>
            <w:r>
              <w:rPr>
                <w:rFonts w:ascii="Times New Roman"/>
                <w:b w:val="false"/>
                <w:i w:val="false"/>
                <w:color w:val="000000"/>
                <w:sz w:val="20"/>
              </w:rPr>
              <w:t xml:space="preserve">
   !            !        !болжамы  !көрсеткіш!болжамы  !         ! </w:t>
            </w:r>
            <w:r>
              <w:br/>
            </w:r>
            <w:r>
              <w:rPr>
                <w:rFonts w:ascii="Times New Roman"/>
                <w:b w:val="false"/>
                <w:i w:val="false"/>
                <w:color w:val="000000"/>
                <w:sz w:val="20"/>
              </w:rPr>
              <w:t xml:space="preserve">
   !            !        !         !тердің   !         !         ! </w:t>
            </w:r>
            <w:r>
              <w:br/>
            </w:r>
            <w:r>
              <w:rPr>
                <w:rFonts w:ascii="Times New Roman"/>
                <w:b w:val="false"/>
                <w:i w:val="false"/>
                <w:color w:val="000000"/>
                <w:sz w:val="20"/>
              </w:rPr>
              <w:t xml:space="preserve">
   !            !        !         !болжамы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    8    </w:t>
            </w:r>
          </w:p>
        </w:tc>
      </w:tr>
    </w:tbl>
    <w:p>
      <w:pPr>
        <w:spacing w:after="0"/>
        <w:ind w:left="0"/>
        <w:jc w:val="both"/>
      </w:pPr>
      <w:r>
        <w:rPr>
          <w:rFonts w:ascii="Times New Roman"/>
          <w:b w:val="false"/>
          <w:i w:val="false"/>
          <w:color w:val="000000"/>
          <w:sz w:val="28"/>
        </w:rPr>
        <w:t xml:space="preserve">1.  Жалпы ішкі                                                    ЭБЖМ, СА </w:t>
      </w:r>
      <w:r>
        <w:br/>
      </w:r>
      <w:r>
        <w:rPr>
          <w:rFonts w:ascii="Times New Roman"/>
          <w:b w:val="false"/>
          <w:i w:val="false"/>
          <w:color w:val="000000"/>
          <w:sz w:val="28"/>
        </w:rPr>
        <w:t xml:space="preserve">
    өнім, өткен  </w:t>
      </w:r>
      <w:r>
        <w:br/>
      </w:r>
      <w:r>
        <w:rPr>
          <w:rFonts w:ascii="Times New Roman"/>
          <w:b w:val="false"/>
          <w:i w:val="false"/>
          <w:color w:val="000000"/>
          <w:sz w:val="28"/>
        </w:rPr>
        <w:t xml:space="preserve">
    жылдың  </w:t>
      </w:r>
      <w:r>
        <w:br/>
      </w:r>
      <w:r>
        <w:rPr>
          <w:rFonts w:ascii="Times New Roman"/>
          <w:b w:val="false"/>
          <w:i w:val="false"/>
          <w:color w:val="000000"/>
          <w:sz w:val="28"/>
        </w:rPr>
        <w:t xml:space="preserve">
    тиісті  </w:t>
      </w:r>
      <w:r>
        <w:br/>
      </w:r>
      <w:r>
        <w:rPr>
          <w:rFonts w:ascii="Times New Roman"/>
          <w:b w:val="false"/>
          <w:i w:val="false"/>
          <w:color w:val="000000"/>
          <w:sz w:val="28"/>
        </w:rPr>
        <w:t xml:space="preserve">
    кезеңіне  </w:t>
      </w:r>
      <w:r>
        <w:br/>
      </w:r>
      <w:r>
        <w:rPr>
          <w:rFonts w:ascii="Times New Roman"/>
          <w:b w:val="false"/>
          <w:i w:val="false"/>
          <w:color w:val="000000"/>
          <w:sz w:val="28"/>
        </w:rPr>
        <w:t xml:space="preserve">
    %-бен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2.  Тұтыну                                                        Қазақстан </w:t>
      </w:r>
      <w:r>
        <w:br/>
      </w:r>
      <w:r>
        <w:rPr>
          <w:rFonts w:ascii="Times New Roman"/>
          <w:b w:val="false"/>
          <w:i w:val="false"/>
          <w:color w:val="000000"/>
          <w:sz w:val="28"/>
        </w:rPr>
        <w:t xml:space="preserve">
    бағаларының                                                   Ұлттық </w:t>
      </w:r>
      <w:r>
        <w:br/>
      </w:r>
      <w:r>
        <w:rPr>
          <w:rFonts w:ascii="Times New Roman"/>
          <w:b w:val="false"/>
          <w:i w:val="false"/>
          <w:color w:val="000000"/>
          <w:sz w:val="28"/>
        </w:rPr>
        <w:t xml:space="preserve">
    индексі,                                                      Банкі </w:t>
      </w:r>
      <w:r>
        <w:br/>
      </w:r>
      <w:r>
        <w:rPr>
          <w:rFonts w:ascii="Times New Roman"/>
          <w:b w:val="false"/>
          <w:i w:val="false"/>
          <w:color w:val="000000"/>
          <w:sz w:val="28"/>
        </w:rPr>
        <w:t xml:space="preserve">
    %-бен                                                         (келісім </w:t>
      </w:r>
      <w:r>
        <w:br/>
      </w:r>
      <w:r>
        <w:rPr>
          <w:rFonts w:ascii="Times New Roman"/>
          <w:b w:val="false"/>
          <w:i w:val="false"/>
          <w:color w:val="000000"/>
          <w:sz w:val="28"/>
        </w:rPr>
        <w:t xml:space="preserve">
    кезеңнің                                                      бойынша), </w:t>
      </w:r>
      <w:r>
        <w:br/>
      </w:r>
      <w:r>
        <w:rPr>
          <w:rFonts w:ascii="Times New Roman"/>
          <w:b w:val="false"/>
          <w:i w:val="false"/>
          <w:color w:val="000000"/>
          <w:sz w:val="28"/>
        </w:rPr>
        <w:t xml:space="preserve">
    аяғына                                                        СА </w:t>
      </w:r>
      <w:r>
        <w:br/>
      </w:r>
      <w:r>
        <w:rPr>
          <w:rFonts w:ascii="Times New Roman"/>
          <w:b w:val="false"/>
          <w:i w:val="false"/>
          <w:color w:val="000000"/>
          <w:sz w:val="28"/>
        </w:rPr>
        <w:t xml:space="preserve">
    кезең үшін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3.  Өнеркәсіп                                                     СА </w:t>
      </w:r>
      <w:r>
        <w:br/>
      </w:r>
      <w:r>
        <w:rPr>
          <w:rFonts w:ascii="Times New Roman"/>
          <w:b w:val="false"/>
          <w:i w:val="false"/>
          <w:color w:val="000000"/>
          <w:sz w:val="28"/>
        </w:rPr>
        <w:t xml:space="preserve">
    өнімін  </w:t>
      </w:r>
      <w:r>
        <w:br/>
      </w:r>
      <w:r>
        <w:rPr>
          <w:rFonts w:ascii="Times New Roman"/>
          <w:b w:val="false"/>
          <w:i w:val="false"/>
          <w:color w:val="000000"/>
          <w:sz w:val="28"/>
        </w:rPr>
        <w:t xml:space="preserve">
    өндірушілер. </w:t>
      </w:r>
      <w:r>
        <w:br/>
      </w:r>
      <w:r>
        <w:rPr>
          <w:rFonts w:ascii="Times New Roman"/>
          <w:b w:val="false"/>
          <w:i w:val="false"/>
          <w:color w:val="000000"/>
          <w:sz w:val="28"/>
        </w:rPr>
        <w:t xml:space="preserve">
    дің бағалар  </w:t>
      </w:r>
      <w:r>
        <w:br/>
      </w:r>
      <w:r>
        <w:rPr>
          <w:rFonts w:ascii="Times New Roman"/>
          <w:b w:val="false"/>
          <w:i w:val="false"/>
          <w:color w:val="000000"/>
          <w:sz w:val="28"/>
        </w:rPr>
        <w:t xml:space="preserve">
    индексі  </w:t>
      </w:r>
      <w:r>
        <w:br/>
      </w:r>
      <w:r>
        <w:rPr>
          <w:rFonts w:ascii="Times New Roman"/>
          <w:b w:val="false"/>
          <w:i w:val="false"/>
          <w:color w:val="000000"/>
          <w:sz w:val="28"/>
        </w:rPr>
        <w:t xml:space="preserve">
    кезеңнің  </w:t>
      </w:r>
      <w:r>
        <w:br/>
      </w:r>
      <w:r>
        <w:rPr>
          <w:rFonts w:ascii="Times New Roman"/>
          <w:b w:val="false"/>
          <w:i w:val="false"/>
          <w:color w:val="000000"/>
          <w:sz w:val="28"/>
        </w:rPr>
        <w:t xml:space="preserve">
    аяғына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%-бен           </w:t>
      </w:r>
    </w:p>
    <w:p>
      <w:pPr>
        <w:spacing w:after="0"/>
        <w:ind w:left="0"/>
        <w:jc w:val="both"/>
      </w:pPr>
      <w:r>
        <w:rPr>
          <w:rFonts w:ascii="Times New Roman"/>
          <w:b w:val="false"/>
          <w:i w:val="false"/>
          <w:color w:val="000000"/>
          <w:sz w:val="28"/>
        </w:rPr>
        <w:t xml:space="preserve">4.  Мұнайдың                                                      ЭБЖМ, СА </w:t>
      </w:r>
      <w:r>
        <w:br/>
      </w:r>
      <w:r>
        <w:rPr>
          <w:rFonts w:ascii="Times New Roman"/>
          <w:b w:val="false"/>
          <w:i w:val="false"/>
          <w:color w:val="000000"/>
          <w:sz w:val="28"/>
        </w:rPr>
        <w:t xml:space="preserve">
    дүние жүзілік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(Брент қоспасы),  </w:t>
      </w:r>
      <w:r>
        <w:br/>
      </w:r>
      <w:r>
        <w:rPr>
          <w:rFonts w:ascii="Times New Roman"/>
          <w:b w:val="false"/>
          <w:i w:val="false"/>
          <w:color w:val="000000"/>
          <w:sz w:val="28"/>
        </w:rPr>
        <w:t xml:space="preserve">
    бір баррель  </w:t>
      </w:r>
      <w:r>
        <w:br/>
      </w:r>
      <w:r>
        <w:rPr>
          <w:rFonts w:ascii="Times New Roman"/>
          <w:b w:val="false"/>
          <w:i w:val="false"/>
          <w:color w:val="000000"/>
          <w:sz w:val="28"/>
        </w:rPr>
        <w:t xml:space="preserve">
    үшін АҚШ  </w:t>
      </w:r>
      <w:r>
        <w:br/>
      </w:r>
      <w:r>
        <w:rPr>
          <w:rFonts w:ascii="Times New Roman"/>
          <w:b w:val="false"/>
          <w:i w:val="false"/>
          <w:color w:val="000000"/>
          <w:sz w:val="28"/>
        </w:rPr>
        <w:t xml:space="preserve">
    долларымен           </w:t>
      </w:r>
    </w:p>
    <w:p>
      <w:pPr>
        <w:spacing w:after="0"/>
        <w:ind w:left="0"/>
        <w:jc w:val="both"/>
      </w:pPr>
      <w:r>
        <w:rPr>
          <w:rFonts w:ascii="Times New Roman"/>
          <w:b w:val="false"/>
          <w:i w:val="false"/>
          <w:color w:val="000000"/>
          <w:sz w:val="28"/>
        </w:rPr>
        <w:t xml:space="preserve">5.  Теңгенің                                                      Қазақстан </w:t>
      </w:r>
      <w:r>
        <w:br/>
      </w:r>
      <w:r>
        <w:rPr>
          <w:rFonts w:ascii="Times New Roman"/>
          <w:b w:val="false"/>
          <w:i w:val="false"/>
          <w:color w:val="000000"/>
          <w:sz w:val="28"/>
        </w:rPr>
        <w:t xml:space="preserve">
    АҚШ долларына                                                 Ұлттық </w:t>
      </w:r>
      <w:r>
        <w:br/>
      </w:r>
      <w:r>
        <w:rPr>
          <w:rFonts w:ascii="Times New Roman"/>
          <w:b w:val="false"/>
          <w:i w:val="false"/>
          <w:color w:val="000000"/>
          <w:sz w:val="28"/>
        </w:rPr>
        <w:t xml:space="preserve">
    алғандағы                                                     Банкі </w:t>
      </w:r>
      <w:r>
        <w:br/>
      </w:r>
      <w:r>
        <w:rPr>
          <w:rFonts w:ascii="Times New Roman"/>
          <w:b w:val="false"/>
          <w:i w:val="false"/>
          <w:color w:val="000000"/>
          <w:sz w:val="28"/>
        </w:rPr>
        <w:t xml:space="preserve">
    бағамы                                                        (келісім </w:t>
      </w:r>
      <w:r>
        <w:br/>
      </w:r>
      <w:r>
        <w:rPr>
          <w:rFonts w:ascii="Times New Roman"/>
          <w:b w:val="false"/>
          <w:i w:val="false"/>
          <w:color w:val="000000"/>
          <w:sz w:val="28"/>
        </w:rPr>
        <w:t xml:space="preserve">
    кезеңнің                                                      бойынша) </w:t>
      </w:r>
      <w:r>
        <w:br/>
      </w:r>
      <w:r>
        <w:rPr>
          <w:rFonts w:ascii="Times New Roman"/>
          <w:b w:val="false"/>
          <w:i w:val="false"/>
          <w:color w:val="000000"/>
          <w:sz w:val="28"/>
        </w:rPr>
        <w:t xml:space="preserve">
    аяғына </w:t>
      </w:r>
      <w:r>
        <w:br/>
      </w:r>
      <w:r>
        <w:rPr>
          <w:rFonts w:ascii="Times New Roman"/>
          <w:b w:val="false"/>
          <w:i w:val="false"/>
          <w:color w:val="000000"/>
          <w:sz w:val="28"/>
        </w:rPr>
        <w:t xml:space="preserve">
    кезең үшін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6.  Өнеркәсіп                                                    ЭБЖМ, ЭМРМ, </w:t>
      </w:r>
      <w:r>
        <w:br/>
      </w:r>
      <w:r>
        <w:rPr>
          <w:rFonts w:ascii="Times New Roman"/>
          <w:b w:val="false"/>
          <w:i w:val="false"/>
          <w:color w:val="000000"/>
          <w:sz w:val="28"/>
        </w:rPr>
        <w:t xml:space="preserve">
    өнімінің                                                     СА </w:t>
      </w:r>
      <w:r>
        <w:br/>
      </w:r>
      <w:r>
        <w:rPr>
          <w:rFonts w:ascii="Times New Roman"/>
          <w:b w:val="false"/>
          <w:i w:val="false"/>
          <w:color w:val="000000"/>
          <w:sz w:val="28"/>
        </w:rPr>
        <w:t xml:space="preserve">
    көлемі, өткен </w:t>
      </w:r>
      <w:r>
        <w:br/>
      </w:r>
      <w:r>
        <w:rPr>
          <w:rFonts w:ascii="Times New Roman"/>
          <w:b w:val="false"/>
          <w:i w:val="false"/>
          <w:color w:val="000000"/>
          <w:sz w:val="28"/>
        </w:rPr>
        <w:t xml:space="preserve">
    жылдың тиісті </w:t>
      </w:r>
      <w:r>
        <w:br/>
      </w:r>
      <w:r>
        <w:rPr>
          <w:rFonts w:ascii="Times New Roman"/>
          <w:b w:val="false"/>
          <w:i w:val="false"/>
          <w:color w:val="000000"/>
          <w:sz w:val="28"/>
        </w:rPr>
        <w:t xml:space="preserve">
    кезеңіне  </w:t>
      </w:r>
      <w:r>
        <w:br/>
      </w:r>
      <w:r>
        <w:rPr>
          <w:rFonts w:ascii="Times New Roman"/>
          <w:b w:val="false"/>
          <w:i w:val="false"/>
          <w:color w:val="000000"/>
          <w:sz w:val="28"/>
        </w:rPr>
        <w:t xml:space="preserve">
    %-бен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7.  Өнеркәсіп                                                    ЭМРМ, СА </w:t>
      </w:r>
      <w:r>
        <w:br/>
      </w:r>
      <w:r>
        <w:rPr>
          <w:rFonts w:ascii="Times New Roman"/>
          <w:b w:val="false"/>
          <w:i w:val="false"/>
          <w:color w:val="000000"/>
          <w:sz w:val="28"/>
        </w:rPr>
        <w:t xml:space="preserve">
    өнімінің аса  </w:t>
      </w:r>
      <w:r>
        <w:br/>
      </w:r>
      <w:r>
        <w:rPr>
          <w:rFonts w:ascii="Times New Roman"/>
          <w:b w:val="false"/>
          <w:i w:val="false"/>
          <w:color w:val="000000"/>
          <w:sz w:val="28"/>
        </w:rPr>
        <w:t xml:space="preserve">
    маңызды  </w:t>
      </w:r>
      <w:r>
        <w:br/>
      </w:r>
      <w:r>
        <w:rPr>
          <w:rFonts w:ascii="Times New Roman"/>
          <w:b w:val="false"/>
          <w:i w:val="false"/>
          <w:color w:val="000000"/>
          <w:sz w:val="28"/>
        </w:rPr>
        <w:t xml:space="preserve">
    түрлерінің  </w:t>
      </w:r>
      <w:r>
        <w:br/>
      </w:r>
      <w:r>
        <w:rPr>
          <w:rFonts w:ascii="Times New Roman"/>
          <w:b w:val="false"/>
          <w:i w:val="false"/>
          <w:color w:val="000000"/>
          <w:sz w:val="28"/>
        </w:rPr>
        <w:t xml:space="preserve">
    заттай  </w:t>
      </w:r>
      <w:r>
        <w:br/>
      </w:r>
      <w:r>
        <w:rPr>
          <w:rFonts w:ascii="Times New Roman"/>
          <w:b w:val="false"/>
          <w:i w:val="false"/>
          <w:color w:val="000000"/>
          <w:sz w:val="28"/>
        </w:rPr>
        <w:t xml:space="preserve">
    алғандағы  </w:t>
      </w:r>
      <w:r>
        <w:br/>
      </w:r>
      <w:r>
        <w:rPr>
          <w:rFonts w:ascii="Times New Roman"/>
          <w:b w:val="false"/>
          <w:i w:val="false"/>
          <w:color w:val="000000"/>
          <w:sz w:val="28"/>
        </w:rPr>
        <w:t xml:space="preserve">
    өндірілуі:  </w:t>
      </w:r>
      <w:r>
        <w:br/>
      </w:r>
      <w:r>
        <w:rPr>
          <w:rFonts w:ascii="Times New Roman"/>
          <w:b w:val="false"/>
          <w:i w:val="false"/>
          <w:color w:val="000000"/>
          <w:sz w:val="28"/>
        </w:rPr>
        <w:t xml:space="preserve">
    шикі мұнай,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  </w:t>
      </w:r>
      <w:r>
        <w:br/>
      </w:r>
      <w:r>
        <w:rPr>
          <w:rFonts w:ascii="Times New Roman"/>
          <w:b w:val="false"/>
          <w:i w:val="false"/>
          <w:color w:val="000000"/>
          <w:sz w:val="28"/>
        </w:rPr>
        <w:t xml:space="preserve">
    млн. кВт. сағ.          </w:t>
      </w:r>
    </w:p>
    <w:p>
      <w:pPr>
        <w:spacing w:after="0"/>
        <w:ind w:left="0"/>
        <w:jc w:val="both"/>
      </w:pPr>
      <w:r>
        <w:rPr>
          <w:rFonts w:ascii="Times New Roman"/>
          <w:b w:val="false"/>
          <w:i w:val="false"/>
          <w:color w:val="000000"/>
          <w:sz w:val="28"/>
        </w:rPr>
        <w:t xml:space="preserve">8.  Ауыл                                                        АШМ, СА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жалпы өнімінің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өткен жылдың  </w:t>
      </w:r>
      <w:r>
        <w:br/>
      </w:r>
      <w:r>
        <w:rPr>
          <w:rFonts w:ascii="Times New Roman"/>
          <w:b w:val="false"/>
          <w:i w:val="false"/>
          <w:color w:val="000000"/>
          <w:sz w:val="28"/>
        </w:rPr>
        <w:t xml:space="preserve">
    тиісті  </w:t>
      </w:r>
      <w:r>
        <w:br/>
      </w:r>
      <w:r>
        <w:rPr>
          <w:rFonts w:ascii="Times New Roman"/>
          <w:b w:val="false"/>
          <w:i w:val="false"/>
          <w:color w:val="000000"/>
          <w:sz w:val="28"/>
        </w:rPr>
        <w:t xml:space="preserve">
    кезеңіне  </w:t>
      </w:r>
      <w:r>
        <w:br/>
      </w:r>
      <w:r>
        <w:rPr>
          <w:rFonts w:ascii="Times New Roman"/>
          <w:b w:val="false"/>
          <w:i w:val="false"/>
          <w:color w:val="000000"/>
          <w:sz w:val="28"/>
        </w:rPr>
        <w:t xml:space="preserve">
    %-бен алғанда           </w:t>
      </w:r>
    </w:p>
    <w:p>
      <w:pPr>
        <w:spacing w:after="0"/>
        <w:ind w:left="0"/>
        <w:jc w:val="both"/>
      </w:pPr>
      <w:r>
        <w:rPr>
          <w:rFonts w:ascii="Times New Roman"/>
          <w:b w:val="false"/>
          <w:i w:val="false"/>
          <w:color w:val="000000"/>
          <w:sz w:val="28"/>
        </w:rPr>
        <w:t xml:space="preserve">9.  Жүк айналымы,                                                ККМ </w:t>
      </w:r>
      <w:r>
        <w:br/>
      </w:r>
      <w:r>
        <w:rPr>
          <w:rFonts w:ascii="Times New Roman"/>
          <w:b w:val="false"/>
          <w:i w:val="false"/>
          <w:color w:val="000000"/>
          <w:sz w:val="28"/>
        </w:rPr>
        <w:t xml:space="preserve">
    өткен жылдың  </w:t>
      </w:r>
      <w:r>
        <w:br/>
      </w:r>
      <w:r>
        <w:rPr>
          <w:rFonts w:ascii="Times New Roman"/>
          <w:b w:val="false"/>
          <w:i w:val="false"/>
          <w:color w:val="000000"/>
          <w:sz w:val="28"/>
        </w:rPr>
        <w:t xml:space="preserve">
    тиісті кезеңіне  </w:t>
      </w:r>
      <w:r>
        <w:br/>
      </w:r>
      <w:r>
        <w:rPr>
          <w:rFonts w:ascii="Times New Roman"/>
          <w:b w:val="false"/>
          <w:i w:val="false"/>
          <w:color w:val="000000"/>
          <w:sz w:val="28"/>
        </w:rPr>
        <w:t xml:space="preserve">
    %-бен алғанда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темір жол  </w:t>
      </w:r>
      <w:r>
        <w:br/>
      </w:r>
      <w:r>
        <w:rPr>
          <w:rFonts w:ascii="Times New Roman"/>
          <w:b w:val="false"/>
          <w:i w:val="false"/>
          <w:color w:val="000000"/>
          <w:sz w:val="28"/>
        </w:rPr>
        <w:t xml:space="preserve">
    көлігі           </w:t>
      </w:r>
    </w:p>
    <w:p>
      <w:pPr>
        <w:spacing w:after="0"/>
        <w:ind w:left="0"/>
        <w:jc w:val="both"/>
      </w:pPr>
      <w:r>
        <w:rPr>
          <w:rFonts w:ascii="Times New Roman"/>
          <w:b w:val="false"/>
          <w:i w:val="false"/>
          <w:color w:val="000000"/>
          <w:sz w:val="28"/>
        </w:rPr>
        <w:t xml:space="preserve">10. Байланыс                                                     ККМ, СА </w:t>
      </w:r>
      <w:r>
        <w:br/>
      </w:r>
      <w:r>
        <w:rPr>
          <w:rFonts w:ascii="Times New Roman"/>
          <w:b w:val="false"/>
          <w:i w:val="false"/>
          <w:color w:val="000000"/>
          <w:sz w:val="28"/>
        </w:rPr>
        <w:t xml:space="preserve">
    қызметтерінің  </w:t>
      </w:r>
      <w:r>
        <w:br/>
      </w:r>
      <w:r>
        <w:rPr>
          <w:rFonts w:ascii="Times New Roman"/>
          <w:b w:val="false"/>
          <w:i w:val="false"/>
          <w:color w:val="000000"/>
          <w:sz w:val="28"/>
        </w:rPr>
        <w:t xml:space="preserve">
          1 </w:t>
      </w:r>
      <w:r>
        <w:br/>
      </w:r>
      <w:r>
        <w:rPr>
          <w:rFonts w:ascii="Times New Roman"/>
          <w:b w:val="false"/>
          <w:i w:val="false"/>
          <w:color w:val="000000"/>
          <w:sz w:val="28"/>
        </w:rPr>
        <w:t xml:space="preserve">
    көлемі , өткен  </w:t>
      </w:r>
      <w:r>
        <w:br/>
      </w:r>
      <w:r>
        <w:rPr>
          <w:rFonts w:ascii="Times New Roman"/>
          <w:b w:val="false"/>
          <w:i w:val="false"/>
          <w:color w:val="000000"/>
          <w:sz w:val="28"/>
        </w:rPr>
        <w:t xml:space="preserve">
    жылдың тиісті  </w:t>
      </w:r>
      <w:r>
        <w:br/>
      </w:r>
      <w:r>
        <w:rPr>
          <w:rFonts w:ascii="Times New Roman"/>
          <w:b w:val="false"/>
          <w:i w:val="false"/>
          <w:color w:val="000000"/>
          <w:sz w:val="28"/>
        </w:rPr>
        <w:t xml:space="preserve">
    кезеңіне  </w:t>
      </w:r>
      <w:r>
        <w:br/>
      </w:r>
      <w:r>
        <w:rPr>
          <w:rFonts w:ascii="Times New Roman"/>
          <w:b w:val="false"/>
          <w:i w:val="false"/>
          <w:color w:val="000000"/>
          <w:sz w:val="28"/>
        </w:rPr>
        <w:t xml:space="preserve">
    %-бен алғанда           </w:t>
      </w:r>
    </w:p>
    <w:p>
      <w:pPr>
        <w:spacing w:after="0"/>
        <w:ind w:left="0"/>
        <w:jc w:val="both"/>
      </w:pPr>
      <w:r>
        <w:rPr>
          <w:rFonts w:ascii="Times New Roman"/>
          <w:b w:val="false"/>
          <w:i w:val="false"/>
          <w:color w:val="000000"/>
          <w:sz w:val="28"/>
        </w:rPr>
        <w:t xml:space="preserve">11. Негізгі                                                     ЭБЖМ, СА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тартылған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өткен жылдың  </w:t>
      </w:r>
      <w:r>
        <w:br/>
      </w:r>
      <w:r>
        <w:rPr>
          <w:rFonts w:ascii="Times New Roman"/>
          <w:b w:val="false"/>
          <w:i w:val="false"/>
          <w:color w:val="000000"/>
          <w:sz w:val="28"/>
        </w:rPr>
        <w:t xml:space="preserve">
    тиісті  </w:t>
      </w:r>
      <w:r>
        <w:br/>
      </w:r>
      <w:r>
        <w:rPr>
          <w:rFonts w:ascii="Times New Roman"/>
          <w:b w:val="false"/>
          <w:i w:val="false"/>
          <w:color w:val="000000"/>
          <w:sz w:val="28"/>
        </w:rPr>
        <w:t xml:space="preserve">
    кезеңіне  </w:t>
      </w:r>
      <w:r>
        <w:br/>
      </w:r>
      <w:r>
        <w:rPr>
          <w:rFonts w:ascii="Times New Roman"/>
          <w:b w:val="false"/>
          <w:i w:val="false"/>
          <w:color w:val="000000"/>
          <w:sz w:val="28"/>
        </w:rPr>
        <w:t xml:space="preserve">
    %-бен алғанда </w:t>
      </w:r>
    </w:p>
    <w:p>
      <w:pPr>
        <w:spacing w:after="0"/>
        <w:ind w:left="0"/>
        <w:jc w:val="both"/>
      </w:pPr>
      <w:r>
        <w:rPr>
          <w:rFonts w:ascii="Times New Roman"/>
          <w:b w:val="false"/>
          <w:i w:val="false"/>
          <w:color w:val="000000"/>
          <w:sz w:val="28"/>
        </w:rPr>
        <w:t xml:space="preserve">12  Мемлекеттiк бюджет </w:t>
      </w:r>
      <w:r>
        <w:br/>
      </w:r>
      <w:r>
        <w:rPr>
          <w:rFonts w:ascii="Times New Roman"/>
          <w:b w:val="false"/>
          <w:i w:val="false"/>
          <w:color w:val="000000"/>
          <w:sz w:val="28"/>
        </w:rPr>
        <w:t xml:space="preserve">
    көрсеткiштерi, </w:t>
      </w:r>
      <w:r>
        <w:br/>
      </w:r>
      <w:r>
        <w:rPr>
          <w:rFonts w:ascii="Times New Roman"/>
          <w:b w:val="false"/>
          <w:i w:val="false"/>
          <w:color w:val="000000"/>
          <w:sz w:val="28"/>
        </w:rPr>
        <w:t xml:space="preserve">
    млрд. теңге: </w:t>
      </w:r>
      <w:r>
        <w:br/>
      </w:r>
      <w:r>
        <w:rPr>
          <w:rFonts w:ascii="Times New Roman"/>
          <w:b w:val="false"/>
          <w:i w:val="false"/>
          <w:color w:val="000000"/>
          <w:sz w:val="28"/>
        </w:rPr>
        <w:t xml:space="preserve">
    1) кiрістер,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салықтық түсiмдер;                                         Қаржыминi </w:t>
      </w:r>
      <w:r>
        <w:br/>
      </w:r>
      <w:r>
        <w:rPr>
          <w:rFonts w:ascii="Times New Roman"/>
          <w:b w:val="false"/>
          <w:i w:val="false"/>
          <w:color w:val="000000"/>
          <w:sz w:val="28"/>
        </w:rPr>
        <w:t xml:space="preserve">
    салықтық емес </w:t>
      </w:r>
      <w:r>
        <w:br/>
      </w:r>
      <w:r>
        <w:rPr>
          <w:rFonts w:ascii="Times New Roman"/>
          <w:b w:val="false"/>
          <w:i w:val="false"/>
          <w:color w:val="000000"/>
          <w:sz w:val="28"/>
        </w:rPr>
        <w:t xml:space="preserve">
    түсiмдер;                                                  Қаржымині </w:t>
      </w:r>
      <w:r>
        <w:br/>
      </w:r>
      <w:r>
        <w:rPr>
          <w:rFonts w:ascii="Times New Roman"/>
          <w:b w:val="false"/>
          <w:i w:val="false"/>
          <w:color w:val="000000"/>
          <w:sz w:val="28"/>
        </w:rPr>
        <w:t xml:space="preserve">
    негiзгi капиталды </w:t>
      </w:r>
      <w:r>
        <w:br/>
      </w:r>
      <w:r>
        <w:rPr>
          <w:rFonts w:ascii="Times New Roman"/>
          <w:b w:val="false"/>
          <w:i w:val="false"/>
          <w:color w:val="000000"/>
          <w:sz w:val="28"/>
        </w:rPr>
        <w:t xml:space="preserve">
    сатудан түсетiн                                            Қаржыминi, </w:t>
      </w:r>
      <w:r>
        <w:br/>
      </w:r>
      <w:r>
        <w:rPr>
          <w:rFonts w:ascii="Times New Roman"/>
          <w:b w:val="false"/>
          <w:i w:val="false"/>
          <w:color w:val="000000"/>
          <w:sz w:val="28"/>
        </w:rPr>
        <w:t xml:space="preserve">
    түсiмдер;                                                  Қаржыминi </w:t>
      </w:r>
      <w:r>
        <w:br/>
      </w:r>
      <w:r>
        <w:rPr>
          <w:rFonts w:ascii="Times New Roman"/>
          <w:b w:val="false"/>
          <w:i w:val="false"/>
          <w:color w:val="000000"/>
          <w:sz w:val="28"/>
        </w:rPr>
        <w:t xml:space="preserve">
    3) операциялық </w:t>
      </w:r>
      <w:r>
        <w:br/>
      </w:r>
      <w:r>
        <w:rPr>
          <w:rFonts w:ascii="Times New Roman"/>
          <w:b w:val="false"/>
          <w:i w:val="false"/>
          <w:color w:val="000000"/>
          <w:sz w:val="28"/>
        </w:rPr>
        <w:t xml:space="preserve">
    сальдо;                                                    ЭБЖМ </w:t>
      </w:r>
      <w:r>
        <w:br/>
      </w:r>
      <w:r>
        <w:rPr>
          <w:rFonts w:ascii="Times New Roman"/>
          <w:b w:val="false"/>
          <w:i w:val="false"/>
          <w:color w:val="000000"/>
          <w:sz w:val="28"/>
        </w:rPr>
        <w:t xml:space="preserve">
    4) таза бюджеттiк </w:t>
      </w:r>
      <w:r>
        <w:br/>
      </w:r>
      <w:r>
        <w:rPr>
          <w:rFonts w:ascii="Times New Roman"/>
          <w:b w:val="false"/>
          <w:i w:val="false"/>
          <w:color w:val="000000"/>
          <w:sz w:val="28"/>
        </w:rPr>
        <w:t xml:space="preserve">
    кредит беру;                                               Қаржымині </w:t>
      </w:r>
      <w:r>
        <w:br/>
      </w:r>
      <w:r>
        <w:rPr>
          <w:rFonts w:ascii="Times New Roman"/>
          <w:b w:val="false"/>
          <w:i w:val="false"/>
          <w:color w:val="000000"/>
          <w:sz w:val="28"/>
        </w:rPr>
        <w:t xml:space="preserve">
    5) қаржы активте- </w:t>
      </w:r>
      <w:r>
        <w:br/>
      </w:r>
      <w:r>
        <w:rPr>
          <w:rFonts w:ascii="Times New Roman"/>
          <w:b w:val="false"/>
          <w:i w:val="false"/>
          <w:color w:val="000000"/>
          <w:sz w:val="28"/>
        </w:rPr>
        <w:t xml:space="preserve">
    рiмен жасалатын                                            Қаржымині, </w:t>
      </w:r>
      <w:r>
        <w:br/>
      </w:r>
      <w:r>
        <w:rPr>
          <w:rFonts w:ascii="Times New Roman"/>
          <w:b w:val="false"/>
          <w:i w:val="false"/>
          <w:color w:val="000000"/>
          <w:sz w:val="28"/>
        </w:rPr>
        <w:t xml:space="preserve">
    операциялар                                                ЭБЖМ </w:t>
      </w:r>
      <w:r>
        <w:br/>
      </w:r>
      <w:r>
        <w:rPr>
          <w:rFonts w:ascii="Times New Roman"/>
          <w:b w:val="false"/>
          <w:i w:val="false"/>
          <w:color w:val="000000"/>
          <w:sz w:val="28"/>
        </w:rPr>
        <w:t xml:space="preserve">
    бойынша сальдо;                                      </w:t>
      </w:r>
      <w:r>
        <w:br/>
      </w:r>
      <w:r>
        <w:rPr>
          <w:rFonts w:ascii="Times New Roman"/>
          <w:b w:val="false"/>
          <w:i w:val="false"/>
          <w:color w:val="000000"/>
          <w:sz w:val="28"/>
        </w:rPr>
        <w:t xml:space="preserve">
    6) бюджет тапшы- </w:t>
      </w:r>
      <w:r>
        <w:br/>
      </w:r>
      <w:r>
        <w:rPr>
          <w:rFonts w:ascii="Times New Roman"/>
          <w:b w:val="false"/>
          <w:i w:val="false"/>
          <w:color w:val="000000"/>
          <w:sz w:val="28"/>
        </w:rPr>
        <w:t xml:space="preserve">
    лығы (профицитi)                                           ЭБЖМ </w:t>
      </w:r>
    </w:p>
    <w:p>
      <w:pPr>
        <w:spacing w:after="0"/>
        <w:ind w:left="0"/>
        <w:jc w:val="both"/>
      </w:pPr>
      <w:r>
        <w:rPr>
          <w:rFonts w:ascii="Times New Roman"/>
          <w:b w:val="false"/>
          <w:i w:val="false"/>
          <w:color w:val="000000"/>
          <w:sz w:val="28"/>
        </w:rPr>
        <w:t xml:space="preserve">13. Шығыстар және                                                ҚарМ </w:t>
      </w:r>
      <w:r>
        <w:br/>
      </w:r>
      <w:r>
        <w:rPr>
          <w:rFonts w:ascii="Times New Roman"/>
          <w:b w:val="false"/>
          <w:i w:val="false"/>
          <w:color w:val="000000"/>
          <w:sz w:val="28"/>
        </w:rPr>
        <w:t xml:space="preserve">
    мембюджетті  </w:t>
      </w:r>
      <w:r>
        <w:br/>
      </w:r>
      <w:r>
        <w:rPr>
          <w:rFonts w:ascii="Times New Roman"/>
          <w:b w:val="false"/>
          <w:i w:val="false"/>
          <w:color w:val="000000"/>
          <w:sz w:val="28"/>
        </w:rPr>
        <w:t xml:space="preserve">
    несиелендіру,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14. Мембюджет                                                    ҚарМ </w:t>
      </w:r>
      <w:r>
        <w:br/>
      </w:r>
      <w:r>
        <w:rPr>
          <w:rFonts w:ascii="Times New Roman"/>
          <w:b w:val="false"/>
          <w:i w:val="false"/>
          <w:color w:val="000000"/>
          <w:sz w:val="28"/>
        </w:rPr>
        <w:t xml:space="preserve">
    тапшылығы  </w:t>
      </w:r>
      <w:r>
        <w:br/>
      </w:r>
      <w:r>
        <w:rPr>
          <w:rFonts w:ascii="Times New Roman"/>
          <w:b w:val="false"/>
          <w:i w:val="false"/>
          <w:color w:val="000000"/>
          <w:sz w:val="28"/>
        </w:rPr>
        <w:t xml:space="preserve">
    (профицит),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15. Экспорт,                                                     ЭБЖМ, </w:t>
      </w:r>
      <w:r>
        <w:br/>
      </w:r>
      <w:r>
        <w:rPr>
          <w:rFonts w:ascii="Times New Roman"/>
          <w:b w:val="false"/>
          <w:i w:val="false"/>
          <w:color w:val="000000"/>
          <w:sz w:val="28"/>
        </w:rPr>
        <w:t xml:space="preserve">
    млн. АҚШ                                                     Қазақстан </w:t>
      </w:r>
      <w:r>
        <w:br/>
      </w:r>
      <w:r>
        <w:rPr>
          <w:rFonts w:ascii="Times New Roman"/>
          <w:b w:val="false"/>
          <w:i w:val="false"/>
          <w:color w:val="000000"/>
          <w:sz w:val="28"/>
        </w:rPr>
        <w:t xml:space="preserve">
    доллары                                                      Ұлттық </w:t>
      </w:r>
      <w:r>
        <w:br/>
      </w:r>
      <w:r>
        <w:rPr>
          <w:rFonts w:ascii="Times New Roman"/>
          <w:b w:val="false"/>
          <w:i w:val="false"/>
          <w:color w:val="000000"/>
          <w:sz w:val="28"/>
        </w:rPr>
        <w:t xml:space="preserve">
                                                                 Банкі </w:t>
      </w:r>
      <w:r>
        <w:br/>
      </w:r>
      <w:r>
        <w:rPr>
          <w:rFonts w:ascii="Times New Roman"/>
          <w:b w:val="false"/>
          <w:i w:val="false"/>
          <w:color w:val="000000"/>
          <w:sz w:val="28"/>
        </w:rPr>
        <w:t xml:space="preserve">
16. Импорт,                                                      (келісім </w:t>
      </w:r>
      <w:r>
        <w:br/>
      </w:r>
      <w:r>
        <w:rPr>
          <w:rFonts w:ascii="Times New Roman"/>
          <w:b w:val="false"/>
          <w:i w:val="false"/>
          <w:color w:val="000000"/>
          <w:sz w:val="28"/>
        </w:rPr>
        <w:t xml:space="preserve">
    млн. АҚШ                                                     бойынша) </w:t>
      </w:r>
      <w:r>
        <w:br/>
      </w:r>
      <w:r>
        <w:rPr>
          <w:rFonts w:ascii="Times New Roman"/>
          <w:b w:val="false"/>
          <w:i w:val="false"/>
          <w:color w:val="000000"/>
          <w:sz w:val="28"/>
        </w:rPr>
        <w:t xml:space="preserve">
    доллары           </w:t>
      </w:r>
    </w:p>
    <w:p>
      <w:pPr>
        <w:spacing w:after="0"/>
        <w:ind w:left="0"/>
        <w:jc w:val="both"/>
      </w:pPr>
      <w:r>
        <w:rPr>
          <w:rFonts w:ascii="Times New Roman"/>
          <w:b w:val="false"/>
          <w:i w:val="false"/>
          <w:color w:val="000000"/>
          <w:sz w:val="28"/>
        </w:rPr>
        <w:t xml:space="preserve">17. Төлем                                                        ЭБЖМ, </w:t>
      </w:r>
      <w:r>
        <w:br/>
      </w:r>
      <w:r>
        <w:rPr>
          <w:rFonts w:ascii="Times New Roman"/>
          <w:b w:val="false"/>
          <w:i w:val="false"/>
          <w:color w:val="000000"/>
          <w:sz w:val="28"/>
        </w:rPr>
        <w:t xml:space="preserve">
    теңгерімі                                                    Қазақстан </w:t>
      </w:r>
      <w:r>
        <w:br/>
      </w:r>
      <w:r>
        <w:rPr>
          <w:rFonts w:ascii="Times New Roman"/>
          <w:b w:val="false"/>
          <w:i w:val="false"/>
          <w:color w:val="000000"/>
          <w:sz w:val="28"/>
        </w:rPr>
        <w:t xml:space="preserve">
    ағымдағы                                                     Ұлттық </w:t>
      </w:r>
      <w:r>
        <w:br/>
      </w:r>
      <w:r>
        <w:rPr>
          <w:rFonts w:ascii="Times New Roman"/>
          <w:b w:val="false"/>
          <w:i w:val="false"/>
          <w:color w:val="000000"/>
          <w:sz w:val="28"/>
        </w:rPr>
        <w:t xml:space="preserve">
    шотының                                                      Банкі </w:t>
      </w:r>
      <w:r>
        <w:br/>
      </w:r>
      <w:r>
        <w:rPr>
          <w:rFonts w:ascii="Times New Roman"/>
          <w:b w:val="false"/>
          <w:i w:val="false"/>
          <w:color w:val="000000"/>
          <w:sz w:val="28"/>
        </w:rPr>
        <w:t xml:space="preserve">
            2                                                    (келісім </w:t>
      </w:r>
      <w:r>
        <w:br/>
      </w:r>
      <w:r>
        <w:rPr>
          <w:rFonts w:ascii="Times New Roman"/>
          <w:b w:val="false"/>
          <w:i w:val="false"/>
          <w:color w:val="000000"/>
          <w:sz w:val="28"/>
        </w:rPr>
        <w:t xml:space="preserve">
    сальдосы ,                                                   бойынша) </w:t>
      </w:r>
      <w:r>
        <w:br/>
      </w:r>
      <w:r>
        <w:rPr>
          <w:rFonts w:ascii="Times New Roman"/>
          <w:b w:val="false"/>
          <w:i w:val="false"/>
          <w:color w:val="000000"/>
          <w:sz w:val="28"/>
        </w:rPr>
        <w:t xml:space="preserve">
    млн. АҚШ </w:t>
      </w:r>
      <w:r>
        <w:br/>
      </w:r>
      <w:r>
        <w:rPr>
          <w:rFonts w:ascii="Times New Roman"/>
          <w:b w:val="false"/>
          <w:i w:val="false"/>
          <w:color w:val="000000"/>
          <w:sz w:val="28"/>
        </w:rPr>
        <w:t xml:space="preserve">
    доллары      </w:t>
      </w:r>
    </w:p>
    <w:p>
      <w:pPr>
        <w:spacing w:after="0"/>
        <w:ind w:left="0"/>
        <w:jc w:val="both"/>
      </w:pPr>
      <w:r>
        <w:rPr>
          <w:rFonts w:ascii="Times New Roman"/>
          <w:b w:val="false"/>
          <w:i w:val="false"/>
          <w:color w:val="000000"/>
          <w:sz w:val="28"/>
        </w:rPr>
        <w:t xml:space="preserve">18. Жалақының                                                    ЕХҚМ, </w:t>
      </w:r>
      <w:r>
        <w:br/>
      </w:r>
      <w:r>
        <w:rPr>
          <w:rFonts w:ascii="Times New Roman"/>
          <w:b w:val="false"/>
          <w:i w:val="false"/>
          <w:color w:val="000000"/>
          <w:sz w:val="28"/>
        </w:rPr>
        <w:t xml:space="preserve">
    орташа айлық                                                 ЭБЖМ, СА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19. Зейнетақының                                                 ЕХҚМ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 Жалақының                                                    ЕХҚМ, </w:t>
      </w:r>
      <w:r>
        <w:br/>
      </w:r>
      <w:r>
        <w:rPr>
          <w:rFonts w:ascii="Times New Roman"/>
          <w:b w:val="false"/>
          <w:i w:val="false"/>
          <w:color w:val="000000"/>
          <w:sz w:val="28"/>
        </w:rPr>
        <w:t xml:space="preserve">
    нақты                                                        ЭБЖМ, СА </w:t>
      </w:r>
      <w:r>
        <w:br/>
      </w:r>
      <w:r>
        <w:rPr>
          <w:rFonts w:ascii="Times New Roman"/>
          <w:b w:val="false"/>
          <w:i w:val="false"/>
          <w:color w:val="000000"/>
          <w:sz w:val="28"/>
        </w:rPr>
        <w:t xml:space="preserve">
    өзгеруі, %      </w:t>
      </w:r>
      <w:r>
        <w:br/>
      </w:r>
      <w:r>
        <w:rPr>
          <w:rFonts w:ascii="Times New Roman"/>
          <w:b w:val="false"/>
          <w:i w:val="false"/>
          <w:color w:val="000000"/>
          <w:sz w:val="28"/>
        </w:rPr>
        <w:t xml:space="preserve">
--------------------------------------------------------------------------- </w:t>
      </w:r>
      <w:r>
        <w:br/>
      </w:r>
      <w:r>
        <w:rPr>
          <w:rFonts w:ascii="Times New Roman"/>
          <w:b w:val="false"/>
          <w:i w:val="false"/>
          <w:color w:val="000000"/>
          <w:sz w:val="28"/>
        </w:rPr>
        <w:t xml:space="preserve">
1 - есептік деректер 30 күн өткенде нақтыланады  </w:t>
      </w:r>
      <w:r>
        <w:br/>
      </w:r>
      <w:r>
        <w:rPr>
          <w:rFonts w:ascii="Times New Roman"/>
          <w:b w:val="false"/>
          <w:i w:val="false"/>
          <w:color w:val="000000"/>
          <w:sz w:val="28"/>
        </w:rPr>
        <w:t xml:space="preserve">
2 - есептік деректер 90 күн өткенде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