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7b07" w14:textId="68e7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Аймақтық маңызы бар Алматы-Бішкек жолын қайта жаңарту жобасын (Қазақстандық құрамдас бөлігі) қаржыландыру үшін Азия Даму Банкінің заемын тарту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4 маусым N 755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Аймақтық маңызы бар Алматы-Бішкек жолын қайта жаңарту жобасын (Қазақстандық құрамдас бөлігі) (бұдан әрі - жоба) қаржыландыру үшін 52 000 000 (елу екі миллион) АҚШ доллары сомасына заем туралы келісім жасасу нысанында Азия Даму Банкінің (бұдан әрі - несие беруші) заемын тарту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заңнамада белгіленген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тәртіппен Қазақстан Республикасы Үкіметінің атынан несие берушімен заем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тиісті келісім жасассын.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"Қазақстан Республикасының 2000-2002 жылдарға арналған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инвестицияларының бағдарламасын бекіту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2000 жылғы 30 желтоқсандағы N 1963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56, 631-құжат)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Республикасының 2000-2002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Мемлекеттік инвестициялар бағдарламасына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"Көлік және байланыс" салалық секторында, реттік нөмірі 52-жолда: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"Барлығы" деген жолдағы: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6-бағандағы "112,87" деген сан "99,87"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11-бағандағы "100,17" деген сан "87,17"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"АДБ заемы" деген жолдағы: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6-бағандағы "65,00" деген сан "52,00"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11-бағандағы "59,50" деген сан "46,50"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жиынтық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"Барлығы" деген жолдағы: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6-бағандағы "2532,43" деген сан "2519,43"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11-бағандағы "913,94" деген сан "900,94"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"Сыртқы көздерден барлығы" деген жолдағы: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6-бағандағы "2080,34" деген сан "2067,34"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11-бағандағы "789,08" деген сан "776,08"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"заемдар" деген жолдағы: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6-бағандағы "1894,39" деген сан "1881,39"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11-бағандағы "763,81" деген сан "750,81"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О.Ә.Жандосовқа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