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33f0" w14:textId="8163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 ішінде кәсіптік жоғары білімді және жоғары оқу орнынан кейінгі кәсіптік білімді мамандар даярлауға 2001/2002 оқу жылына арналған мемлекеттік білім беру тапсырыстарын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30 мамыр N 738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"Білім туралы"  
</w:t>
      </w:r>
      <w:r>
        <w:rPr>
          <w:rFonts w:ascii="Times New Roman"/>
          <w:b w:val="false"/>
          <w:i w:val="false"/>
          <w:color w:val="000000"/>
          <w:sz w:val="28"/>
        </w:rPr>
        <w:t xml:space="preserve"> Z990389_ </w:t>
      </w:r>
      <w:r>
        <w:rPr>
          <w:rFonts w:ascii="Times New Roman"/>
          <w:b w:val="false"/>
          <w:i w:val="false"/>
          <w:color w:val="000000"/>
          <w:sz w:val="28"/>
        </w:rPr>
        <w:t>
  1999 жылғы 7 
маусымдағы және "2001 жылға арналған республикалық бюджет туралы"  
</w:t>
      </w:r>
      <w:r>
        <w:rPr>
          <w:rFonts w:ascii="Times New Roman"/>
          <w:b w:val="false"/>
          <w:i w:val="false"/>
          <w:color w:val="000000"/>
          <w:sz w:val="28"/>
        </w:rPr>
        <w:t xml:space="preserve"> Z000131_ </w:t>
      </w:r>
      <w:r>
        <w:rPr>
          <w:rFonts w:ascii="Times New Roman"/>
          <w:b w:val="false"/>
          <w:i w:val="false"/>
          <w:color w:val="000000"/>
          <w:sz w:val="28"/>
        </w:rPr>
        <w:t>
2000 жылғы 22 желтоқсандағы Заңдарына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ел ішінде кәсіптік жоғары білімді мамандар даярлауға 2001/2002 оқу 
жылына арналған мемлекеттік білім беру тапсырысы;
</w:t>
      </w:r>
      <w:r>
        <w:br/>
      </w:r>
      <w:r>
        <w:rPr>
          <w:rFonts w:ascii="Times New Roman"/>
          <w:b w:val="false"/>
          <w:i w:val="false"/>
          <w:color w:val="000000"/>
          <w:sz w:val="28"/>
        </w:rPr>
        <w:t>
          2) ел ішіндегі жоғары оқу орындарында және ғылыми ұйымдарда жоғары 
оқу орнынан кейінгі кәсіптік білімді мамандар даярлауға 2001/2002 оқу 
жылына арналған мемлекеттік білім беру тапсырысы бекітілсін.
</w:t>
      </w:r>
      <w:r>
        <w:br/>
      </w:r>
      <w:r>
        <w:rPr>
          <w:rFonts w:ascii="Times New Roman"/>
          <w:b w:val="false"/>
          <w:i w:val="false"/>
          <w:color w:val="000000"/>
          <w:sz w:val="28"/>
        </w:rPr>
        <w:t>
          2. Қазақстан Республикасының Білім және ғылым министрлігі кәсіптік 
жоғары білімді және жоғары оқу орнынан кейінгі кәсіптік білімді мамандар 
даярлауға бекітілген мемлекеттік білім беру тапсырыстарын елдің жоғары оқу 
орындарында және ғылыми ұйымдарында белгіленген тәртіппен орналастыруды 
жүргізсін.
</w:t>
      </w:r>
      <w:r>
        <w:br/>
      </w:r>
      <w:r>
        <w:rPr>
          <w:rFonts w:ascii="Times New Roman"/>
          <w:b w:val="false"/>
          <w:i w:val="false"/>
          <w:color w:val="000000"/>
          <w:sz w:val="28"/>
        </w:rPr>
        <w:t>
          3.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2001 жылғы 30 мамырдағы
                                        N 738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Ел ішінде кәсіптік жоғары білімді
</w:t>
      </w:r>
      <w:r>
        <w:rPr>
          <w:rFonts w:ascii="Times New Roman"/>
          <w:b w:val="false"/>
          <w:i w:val="false"/>
          <w:color w:val="000000"/>
          <w:sz w:val="28"/>
        </w:rPr>
        <w:t>
</w:t>
      </w:r>
    </w:p>
    <w:p>
      <w:pPr>
        <w:spacing w:after="0"/>
        <w:ind w:left="0"/>
        <w:jc w:val="left"/>
      </w:pPr>
      <w:r>
        <w:rPr>
          <w:rFonts w:ascii="Times New Roman"/>
          <w:b w:val="false"/>
          <w:i w:val="false"/>
          <w:color w:val="000000"/>
          <w:sz w:val="28"/>
        </w:rPr>
        <w:t>
      мамандар даярлауға 2001/2002 оқу жылына арналған
           мемлекеттік білім беру тапсырысы
     Ескерту. Тапсырыс өзгерді - ҚР Үкіметінің 2001.11.21. N 1498          
              қаулысымен.  
</w:t>
      </w:r>
      <w:r>
        <w:rPr>
          <w:rFonts w:ascii="Times New Roman"/>
          <w:b w:val="false"/>
          <w:i w:val="false"/>
          <w:color w:val="000000"/>
          <w:sz w:val="28"/>
        </w:rPr>
        <w:t xml:space="preserve"> P011498_ </w:t>
      </w:r>
      <w:r>
        <w:rPr>
          <w:rFonts w:ascii="Times New Roman"/>
          <w:b w:val="false"/>
          <w:i w:val="false"/>
          <w:color w:val="000000"/>
          <w:sz w:val="28"/>
        </w:rPr>
        <w:t>
 ________________________________________________________________________
 Коды !Бакалаврлар мен кәсіптік жоға.!Мемлекеттік білім!Мемлекет.!Оқу жылы 
      !ры білімді мамандар даярлау   !беру гранттары   !тік білім!ішінде
      !    бағыттарының атауы        !                 !беру не. !бір сту.
      !                              !                 !сиесі    !дентті
      !                              !                 !         !оқытуға
      !                              !                 !         !жұмсала.
      !                              !                 !         !тын шығыс
      !                              !                 !         !(мың
      !                              !                 !         !теңге)
 __________________________________________________________________________
      !                              !күндізгі!сырттай !         !
      !                              !   оқу  !  оқу   !         !
 __________________________________________________________________________
                  Барлығы               13335 !  2275  !  10155  !
 __________________________________________________________________________
       Жаратылыстану-ғылыми маман.   !   770  !        !    370  !  74,5
       дықтар
 __________________________________________________________________________
510000!Бакалавр                      !   530  !        !    260  !        
 __________________________________________________________________________
010000!Кәсіптік жоғары білімді маман !   240  !        !    110  !        
 __________________________________________________________________________
      !Гуманитарлық-әлеуметтік       !   755  !        !    735  !  74,5  
      !мамандықтар                   !        !        !         !        
 __________________________________________________________________________
520000!Бакалавр                      !   530  !        !    510  !        
 __________________________________________________________________________
020000!Кәсіптік жоғары білімді маман !   225  !        !    225  !        
 __________________________________________________________________________
      !Педагогикалық мамандықтар     !  2770  !  2275  !    610  !  75,8  
 __________________________________________________________________________
030000!Кәсіптік жоғары білімді маман !  2770  !  2275  !    610  !        
 __________________________________________________________________________
      !Медициналық мамандықтар       !  1100  !        !    245  !  87,0  
 __________________________________________________________________________
040000!Кәсіптік жоғары білімді маман !  1100  !        !    245  !        
 __________________________________________________________________________
      !Ветеринарлық мамандықтар      !  200   !        !    150  !  76,5  
 __________________________________________________________________________
050000!Кәсіптік жоғары білімді маман !  200   !        !    150  !        
 __________________________________________________________________________
      !Мәдениет, өнер және сәулет    !  310   !        !    190  !  137,0 
      !мамандықтары                  !        !        !         !
 __________________________________________________________________________
520000!Бакалавр                      !  210   !        !    130  !        
 __________________________________________________________________________
060000!Кәсіптік жоғары білімді маман !  100   !        !     60  !        
 __________________________________________________________________________
      !Экономика және басқару        !  200   !        !    1070 !  74,5  
      !мамандықтары                  !        !        !         !
 __________________________________________________________________________
520000!Бакалавр                      !  140   !        !    750  !        
 __________________________________________________________________________
070000!Кәсіптік жоғары білімді маман !  60    !        !    320  !        
 __________________________________________________________________________
      !Қызмет көрсету мамандықтары   !  50    !        !    150  !  74,5  
 __________________________________________________________________________
080000!Кәсіптік жоғары білімді маман !  50    !        !    150  !        
 __________________________________________________________________________
      !Пәнаралық мамандықтар         !  275   !        !    585  !  74,5  
 __________________________________________________________________________
520000!Бакалавр                      !  190   !        !    410  !        
 __________________________________________________________________________
090000!Кәсіптік жоғары білімді маман !  85    !        !    175  !        
 __________________________________________________________________________
      !Техникалық физика             !  100   !        !    40   !  76,0  
 __________________________________________________________________________
110000!Кәсіптік жоғары білімді маман !  100   !        !    40   !        
 __________________________________________________________________________
      !Биотехнология                 !  60    !        !    30   !  76,0  
 __________________________________________________________________________
540000!Бакалавр                      !  40    !        !    20   !        
 __________________________________________________________________________
120000!Кәсіптік жоғары білімді маман !  20    !        !    10   !        
 __________________________________________________________________________
      !Материалтану                  !  20    !        !    40   !  76,0  
 __________________________________________________________________________
130000!Кәсіптік жоғары білімді маман !  20    !        !    40   !        
 __________________________________________________________________________
      !Технологиялық машиналар және  !  115   !        !    195  !  76,0  
      !жабдықтар
 __________________________________________________________________________
140000!Кәсіптік жоғары білімді маман !  115   !        !    195  !        
 __________________________________________________________________________
      !Стандарттау, сертификаттау    !  110   !        !    100  !  76,0 
      !және метрология               !        !        !         !
 __________________________________________________________________________
550000!Бакалавр                      !  80    !        !    70   !        
 __________________________________________________________________________
160000!Кәсіптік жоғары білімді маман !  30    !        !    30   !        
 __________________________________________________________________________
      !Өміртіршілік қауіпсіздігі     !  130   !        !    140  !  76,0  
 __________________________________________________________________________
550000!Бакалавр                      !  90    !        !    100  !        
 __________________________________________________________________________
170000!Кәсіптік жоғары білімді маман !  40    !        !    40   !        
 __________________________________________________________________________
      !Қолданбалы геология және      !  165   !        !    105  !  76,0 
      !барлау                        !        !        !         !
 __________________________________________________________________________
180000!Кәсіптік жоғары білімді маман !  165   !        !    105  !        
 __________________________________________________________________________
      !Кен ісі                       !  180   !        !    280  !  76,0  
 __________________________________________________________________________
190000!Кәсіптік жоғары білімді маман !  180   !        !    280  !        
 __________________________________________________________________________
      !Мұнай-газ ісі                 !  170   !        !    275  !  76,0  
 __________________________________________________________________________
200000!Кәсіптік жоғары білімді маман !  170   !        !    275  !        
 __________________________________________________________________________
      !Электр энергетикасы           !  200   !        !    425  !  76,0  
 __________________________________________________________________________
210000!Кәсіптік жоғары білімді маман !  200   !        !    425  !        
 __________________________________________________________________________
      !Жылу энергетикасы             !  150   !        !    250  !  76,0  
 __________________________________________________________________________
220000!Кәсіптік жоғары білімді маман !  150   !        !    250  !        
 __________________________________________________________________________
      !Металлургия                   !  205   !        !    180  !  76,0  
 __________________________________________________________________________
240000!Кәсіптік жоғары білімді маман !  205   !        !    180  !        
 __________________________________________________________________________
      !Машина жасау технологиялары   !  195   !        !    235  !  76,0  
      !мен жабдығы                   !        !        !         !
 __________________________________________________________________________
250000!Кәсіптік жоғары білімді маман !  195   !        !    235  !        
 __________________________________________________________________________
      !Авиация техникасы             !  25    !        !    10   !  76,0  
 __________________________________________________________________________
260000!Кәсіптік жоғары білімді маман !  25    !        !    10   !        
 __________________________________________________________________________
      !Теңіз техникасы               !  25    !        !    35   !  76,0  
 __________________________________________________________________________
270000!Кәсіптік жоғары білімді маман !  25    !        !    35   !        
 __________________________________________________________________________
      !Көлік техникасы               !  220   !        !    345  !  76,0  
 __________________________________________________________________________
280000!Кәсіптік жоғары білімді маман !  220   !        !    345  !        
 __________________________________________________________________________
      !Көлікті пайдалану             !  150   !        !    260  !  76,0  
 __________________________________________________________________________
300000!Кәсіптік жоғары білімді маман !  150   !        !    260  !        
 __________________________________________________________________________
      !Полиграфия                    !  25    !        !    15   !  76,0  
 __________________________________________________________________________
310000!Кәсіптік жоғары білімді маман !  25    !        !    15   !        
 __________________________________________________________________________
      !Геодезия                      !  50    !        !         !  76,0
 __________________________________________________________________________
550000!Бакалавр                      !  30    !        !         !        
 __________________________________________________________________________
320000!Кәсіптік жоғары білімді маман !  20    !        !         !        
 __________________________________________________________________________
      !Электромеханика және электро. !  190   !        !    200  !  76,0  
      !техникалық жабдық             !        !        !         !
 __________________________________________________________________________
330000!Кәсіптік жоғары білімді маман !  190   !        !    200  !        
 __________________________________________________________________________
      !Аспап жасау                   !  85    !        !    55   !  76,0  
 __________________________________________________________________________
340000!Кәсіптік жоғары білімді маман !  85    !        !    55   !        
 __________________________________________________________________________
      !Электрондық техника           !  40    !        !    60   !  76,0  
 __________________________________________________________________________
350000!Кәсіптік жоғары білімді маман !  40    !        !    60   !        
 __________________________________________________________________________
      !Автоматтандыру және басқару   !  90    !        !    225  !  76,0  
 __________________________________________________________________________
360000!Кәсіптік жоғары білімді маман !  90    !        !    225  !        
 __________________________________________________________________________
      !Есептеуіш техника және бағ.   !  180   !        !    310  !  76,0 
      !дармалармен қамтамасыз ету    !        !        !         !
 __________________________________________________________________________
370000!Кәсіптік жоғары білімді маман !  180   !        !    310  !        
 __________________________________________________________________________
      !Радиоэлектроника және теле.   !  20    !        !    350  !  76,0 
      !коммуникациялар               !        !        !         !
 __________________________________________________________________________
380000!Кәсіптік жоғары білімді маман !  20    !        !    350  !        
 __________________________________________________________________________
      !Химиялық технология           !  90    !        !    200  !  76,0  
 __________________________________________________________________________
390000!Кәсіптік жоғары білімді маман !  90    !        !    200  !        
 __________________________________________________________________________
      !Кен тұтынылатын бұйымдар мен  !  60    !        !    255  !  76,0  
      !тауарлар технологиясы         !        !        !         !
 __________________________________________________________________________
400000!Кәсіптік жоғары білімді маман !  60    !        !    255  !        
 __________________________________________________________________________
      !Азық-түлік тағамдары техноло. !  40    !        !    220  !  76,0 
      !гиясы                         !        !        !         !
 __________________________________________________________________________
550000!Бакалавр                      !  30    !        !    150  !        
 __________________________________________________________________________
420000!Кәсіптік жоғары білімді маман !  10    !        !    70   !        
 __________________________________________________________________________
      !Құрылыс                       !  230   !        !    300  !  76,0  
 __________________________________________________________________________
550000!Бакалавр                      !  160   !        !    200  !        
 __________________________________________________________________________
430000!Кәсіптік жоғары білімді маман !  70    !        !    100  !        
 __________________________________________________________________________
      !Көлік құрылыстарын салу       !  80    !        !    130  !  76,0  
 __________________________________________________________________________
440000!Кәсіптік жоғары білімді маман !  80    !        !    130  !        
 __________________________________________________________________________
      !Ауыл, орман және балық шаруа. !  525   !        !    645  !  76,5 
      !шылықтарының мамандықтары     !        !        !         !
 __________________________________________________________________________
450000!Кәсіптік жоғары білімді маман !  525   !        !    645  !        
 __________________________________________________________________________
      !Жерге орналастыру және жер    !  90    !        !    40   !  76,5  
      !кадастры                      !        !        !         !
 __________________________________________________________________________
460000!Кәсіптік жоғары білімді маман !  90    !        !    40   !        
 __________________________________________________________________________
      !Қожа Ахмет Йассауи атындағы   !  300   !        !         !  74,5  
      !Халықаралық Қазақ-Түрік уни.  !        !        !         !
      !верситетінде Түрік Республика.!        !        !         !
      !сынан, басқа түркі тілдес     !        !        !         !
      !республикалардан студенттерді !        !        !         !
      !оқыту                         !        !        !         1
 ----------------------------------------------------------------
     "М.В. Ломоносов атындағы Мәскеу !  100   !        !       ! 552,0
     мемлекеттiк университетiнiң     !        !        !       !
     Қазақстандағы филиалында        !        !        !       !
     студенттердi оқытуға"           !        !        !       !
                                     !        !        !       !
     "Мәскеу авиациялық институтының !  10    !        !       ! 108,4 
&lt;*&gt;
     "Восход" филиалында студенттердi!        !        !       !
     оқытуға"                        !        !        !       !
     ----------------------------------------------------------------    
 __________________________________________________________________________
      !Өнер жоғары оқу орындары      !  600   !        !         ! 137,0  
 __________________________________________________________________________
      !Резерв                        !  1880  !        !  100    ! 75,8   
 __________________________________________________________________________
                     Магистратураға қабылдау
 ________________________________________________________________________
  Коды  ! Магистрлер дайындау бағытының! Мемлекеттік! Оқу жылы ішінде бір
        !            атауы             !   тапсырыс !студентті оқытуға
        !                              !            !жұмсалатын шығыс
        !                              !            ! (мың теңге)
 ________________________________________________________________________
        !         Барлығы              !    2526    !
 ________________________________________________________________________
 510000 !Жаратылыстану ғылымдары       !    944     !    74,5
 ________________________________________________________________________
 520000 !Гуманитарлық және             !   1030     !    74,5
        !әлеуметтік-экономикалық       !            ! 
        !ғылымдар                      !            !
 ________________________________________________________________________
 540000 !Пәнаралық ғылымдар            !    328     !    74,5
 ________________________________________________________________________
 550000 !Техника ғылымдары             !    224     !    76,0
 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2001 жылғы 30 мамырдағы
                                        N 738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Ел ішіндегі жоғары оқу орындарында және ғылыми
</w:t>
      </w:r>
      <w:r>
        <w:rPr>
          <w:rFonts w:ascii="Times New Roman"/>
          <w:b w:val="false"/>
          <w:i w:val="false"/>
          <w:color w:val="000000"/>
          <w:sz w:val="28"/>
        </w:rPr>
        <w:t>
</w:t>
      </w:r>
    </w:p>
    <w:p>
      <w:pPr>
        <w:spacing w:after="0"/>
        <w:ind w:left="0"/>
        <w:jc w:val="left"/>
      </w:pPr>
      <w:r>
        <w:rPr>
          <w:rFonts w:ascii="Times New Roman"/>
          <w:b w:val="false"/>
          <w:i w:val="false"/>
          <w:color w:val="000000"/>
          <w:sz w:val="28"/>
        </w:rPr>
        <w:t>
        ұйымдарда жоғары оқу орнынан кейінгі кәсіптік білімді
       мамандар даярлауға 2001/2002 оқу жылына арналған мемлекеттік
                       білім беру тапсырысы
                      Докторантураға қабылдау
 _______________________________________________________________
  Шифры  !  Ғылым салаларының атауы   ! Мемлекеттік тапсырыс
 _______________________________________________________________
                 Барлығы                      120
 _______________________________________________________________
 01.00.00  Физика-математика                   7
 _______________________________________________________________     
 02.00.00  Химия                               6 
 _______________________________________________________________         
 03.00.00  Биология                            3
 _______________________________________________________________     
 04.00.00  Геология-минералогия                8  
 _______________________________________________________________    
 05.00.00  Техника                             23
 _______________________________________________________________    
 06.00.00  Ауыл шаруашылығы                    7
 _______________________________________________________________    
 07.00.00  Тарих                               8  
 _______________________________________________________________    
 08.00.00  Экономика                           18
 _______________________________________________________________    
 09.00.00  Философия                           6
 _______________________________________________________________    
 10.00.00  Филология                           3  
 _______________________________________________________________    
 11.00.00  География                           1 
 _______________________________________________________________    
 12.00.00  Заң                                 2
 _______________________________________________________________    
 13.00.00  Педагогика                          5  
 _______________________________________________________________    
 14.00.00  Медицина                            17
 _______________________________________________________________    
 16.00.00  Ветеринария                          5
 _______________________________________________________________    
 23.00.00  Саяси                                1  
 _______________________________________________________________    
                   Аспирантураға қабылдау
 ________________________________________________________________________
  Шифры  !Ғылым салаларының атауы!Өндірістен !Өндірістен!Оқу жылы ішінде
         !                       !қол үзіп   !қол үзбей !бір аспирантты
         !                       !оқуға мем. !оқуға мем.!оқытуға жұмсала.
         !                       !лекеттік   !лекеттік  !тын шығыс 
         !                       !тапсырыс   !тапсырыс  !(мың теңге)
 ________________________________________________________________________
                 Барлығы            860          576          
 ________________________________________________________________________
 01.00.00  Физика-математика        60           33          51,3
 ________________________________________________________________________
 02.00.00  Химия                    57           12          51,3
 ________________________________________________________________________
 03.00.00  Биология                 68           18          51,3
 ________________________________________________________________________
 04.00.00  Геология-минералогия     22           20          51,3
 ________________________________________________________________________
 05.00.00  Техника                  215          139         52,9
 ________________________________________________________________________
 06.00.00  Ауыл шаруашылығы          64          41          53,6
 ________________________________________________________________________
 07.00.00  Тарих                     23          13          53,6
 ________________________________________________________________________
 08.00.00  Экономика                 92          105         56,5
 ________________________________________________________________________
 09.00.00  Философия                 20          10          58,0
 ________________________________________________________________________
 10.00.00  Филология                 69          49          56,5
 ________________________________________________________________________
 11.00.00  География                  7          6           56,5
 ________________________________________________________________________
 12.00.00  Заң                       21          29          56,5
 ________________________________________________________________________
 13.00.00  Педагогика                45          73          60,5
 ________________________________________________________________________
 14.00.00  Медицина                  30           1          55,6
 ________________________________________________________________________
 15.00.00  Фармацевтика              1                       55,6
 ________________________________________________________________________
 16.00.00  Ветеринария               22           5          53,6
 ________________________________________________________________________
 17.00.00  Өнертану                  22           8          86,0
 ________________________________________________________________________
 18.00.00  Сәулет                    13                      52,9
 ________________________________________________________________________
 19.00.00  Психология                3            7          56,5
 ________________________________________________________________________
 23.00.00  Саяси                     6            7          56,5
 ________________________________________________________________________
             Клиникалық ординатураға қабылдау
    _________________________________________________________________
       Мемлекеттік тапсырыс      ! Оқу жылы ішінде бір клиникалық
                                 !ординаторды оқытуға жұмсалатын шығыс
                                 !           (мың теңге) 
    _________________________________________________________________
                50                            71,0
    _________________________________________________________________  
Мамандар: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