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6a6f" w14:textId="db76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"Білім" мемлекеттік бағдарламасын іске асыру жөніндегі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27 наурыздағы N 389 қаулысы.
Күші жойылды - ҚР Үкіметінің 2004.11.11. N 1180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"Білім" мемлекеттік бағдарламасы туралы" Қазақстан Республикасы Президентінің 2000 жылғы 30 қыркүйекте қабылданған N 448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"Білім" мемлекеттік бағдарламасын іске асыру жөніндегі іс-шаралар жоспары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Б.Ә. Мұхаметжановқа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2002.03.11. N 284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27 наурыздағы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389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 өзгерді - ҚР Үкіметінің 2002.03.11. N 284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Жоспар өзгерді - ҚР Үкіметінің 2002.05.17. N 532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 өзгерді - ҚР Үкіметінің 2003.04.30. N 420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"Білім" мемлекеттік бағдарламасын іске асыру жөніндегі іс-шаралар жоспары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тұжырымдамалық бөлім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NN!     Іс-шара            ! Аяқтау  ! Орындалуына ! Орындалу!Қаржыландыру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р/с!                        ! нысаны  ! жауаптылар  ! мерзімі !   көзі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Үздіксіз білім беру тұ.   Қазақстан    БҒМ        2004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жырымдамасының жобасын    Республи.  СЖА (келісім желтоқсан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                   касы Үкі.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Білім беруді дамытудың    Әкімдердің  Облыстардың, 2001 жыл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2001-2005 жылдарға арнал. шешімдері   Астана,       мамыр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аймақтық бағдарла.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маларын әзірлеу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Мектепке дейінгі тәрбие және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Мектепке дейінгі тәрбие   Бұйрық     БҒМ ДСА      2001-2003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оқытудың жалпыға      Әкімдер.   ЭСМ СМСК     жылдар  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міндетті мемлекеттік      дің шешім. Облыстардың, желтоқсан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стандарттарын әзірлеу     дері       Астана,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енгізу         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"Мектепалды дайындық және Бұйрық      БҒМ МАҚКМ    2003-2004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бастауыш мектеп - үздік.  Әкімдердің  Облыстардың,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сіз білім беру процесі"   шешімдері   Астана,       қараша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сериясының мектепке де.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йінгі және кіші мектеп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жасындағы балаларға ар.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налған оқу-әдістемелік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 әзірлеу жә.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 мектепке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тәрбие мен бастауыш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 ұйымдарының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тәжірибесіне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Мүмкіншілігі шектеулі     Бұйрық      БҒМ ДСА     2002-2003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дамытуға ар.    Әкімдердің  Облыстардың,  жылдар  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налған арнаулы білім      шешімдері   Астана,       қараша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бағдарламаларын,  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дидактикалық оқу құрал.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әзірлеу және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Ерте, орта, ересек мек.   Бұйрық      БҒМ ДСА     2002-2003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 жасына дейінгі ба.    Әкімдердің  Облыстардың,  жылдар  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лалардың денсаулығын      шешімдері   Астана,      желтоқсан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физикалық дамыту мен   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нығайтудың бағдарлама.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әзірлеу және енгізу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Мектепке дейінгі тәр.                              2001-2005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бие мен бастауыш оқы.     Әкімдердің  Облыстардың,  жылдар   бюджеттер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туды жүзеге асыратын      шешімдері   Астана,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білім беру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 білім беру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орталық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 орган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берген оқулықтармен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оқу-әдістемелік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жөнінде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"Жылдың ең жақсы бала.                   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бақшасы" республикалық    Әкімдердің  Облыстардың,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 ұйымдастыру     шешімдері   Астана,       қараша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өткізу               Бұйрық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"Қазақстандағы мектепке   Бұйрық      БҒМ         2003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дейінгі тәрбие" түрлі-                МАҚМ          тамыз    лық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түсті суретпен безен.                              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дірілген альбомын қазақ,     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орыс және ағылшын 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дерінде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басып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"Сәби жасындағы бала.    Бұйрық      БҒМ ДСА     2001-2004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дамыту, қорғау                                жылдар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күтіп-бағу" бағ.                              желтоқсан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дарламасының жобасын               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 және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Мектепке дейінгі және    Бұйрық      БҒМ    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кіші мектеп жасындағы     әкімдердің  Облыстардың,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балаларды тәрбиелеу       шешімдері   Астана,      желтоқсан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оқытудың "Қадамнан                Алматы қала.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соң қадам" халықаралық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беру технология.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сынақтан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 Жалпы орта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Арнаулы түзету ұйым.     Бұйрық                  2002-2005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 үшін оқулықтар мен   әкімдер.   БҒМ          жылдар    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әдістемелік оқу құрал.    дің шешім. Облыстардың, қыркүйек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әзірлеуді және      дері       Астана,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енгізуді ұйымдастыру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Жалпы білім беретін      Бұйрық      БҒМ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тәжірибе режимін.    әкімдердің  Облыстардың,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дегі арнаулы түзету       шешімдері   Астана,      желтоқсан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ұйымдарына арналған    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буын оқулықтары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оқу-әдістемелік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құралдарын, балама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оқулықтарды сынақтан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өткізуді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Жалпы орта білім беру                        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 білім беру      Әкімдердің  Облыстардың,  жылдар   бюджеттер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орталық       шешімдері   Астана,     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 орган рұқсат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берген оқулықтармен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оқу-әдістемелік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жөнінде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Жалпы білім беретін      Бұйрық      БҒМ         2002, 2004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 мұғалімдерінің  әкімдердің  Облыстардың,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пәндік олимпиадаларын     шешімдері   Астана,       қазан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                 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Білім беру ұйымдарының   Бұйрық      БҒМ         2002, 2004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оқушылармен      әкімдердің  Облыстардың,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тәрбиеленушілермен   шешімдері   Астана,    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істеудің жаңартпа.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шылық нысандарын енгізу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 конкурстар өткізу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Білім беру ұйымдарының   Бұйрық      БҒМ         2002, 2004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"Тиімді білім беру" бағ.  әкімдердің  Облыстардың,  жылдар   бюджеттер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дарламаларының жобалары   шешімдері   Астана,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конкурстар өт.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кізу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Жалпы білім беретін                          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мектептердің аз қамтыл.   Әкімдердің  Облыстардың,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ған отбасыларынан шық.    шешімдері   Астана,       маусым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қан оқушыларын ыстық                  Алматы қала.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тамақпен қамтамасыз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Мектепке дейінгі тәр.    Бірлескен   БҒМ ДСА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бие және орта білім       бұйрық      Облыстардың,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ұйымдары оқу.     Әкімдердің  Астана,      қыркүйек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шыларының, тәрбиелену.    шешімдері   Алматы қала.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шілерінің және педагоги.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қызметкерлерінің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тегін медициналық 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серілуін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4. Ауылдық жердегі білім беру қызметін көрсету деңгейін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Ауылдық мектептерді      Мәслихат.                2001 жыл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мектепке дейінгі     тардың      Облыстардың   қараша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ұйымдарын дамыту.   шешімдері   әкімдері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аймақтық бағдарла.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Ауылдық және шағын жи.   Бұйрық      БҒМ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нақталған білім беру      Әкімдердің  Облыстардың 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 үшін педагоги.   шешімдері   әкімдері      тамыз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кадрлар даярлауды,                    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даярлауды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біліктілігін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Ауылдық жалпы білім      Әкімдердің               2001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мектептердің      шешімдері   Облыстардың   қараша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педагогтарын даярлаудың   Бұйрық      әкімдері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әдістемелерін                    БҒМ   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сынау жөніндегі тәжіри.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белік алаңдар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Ауылдық мектептерді      Бұйрық      БҒМ          2001-2002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жаратылыстану және        Әкімдердің  Облыстардың 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гуманитарлық ғылымдар.    шешімдері   әкімдері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негіздері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зертханалық және практи.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сабақтар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қолданбалы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пьютерлік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пакетімен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Ауылдық жерде мектептен  Қазақстан   БҒМ ТСА     2001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 іс-шараларды ұйым.    Республика. ДСА         қыркүйек  лық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дастыру жөнінде әдісте.   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мелік ұсынымдар дайындау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Жаңа әлеуметтік-эконо.   Бұйрық      БҒМ          2001 жыл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микалық жағдайлардағы     Әкімдердің  Облыстардың  желтоқсан бюджеттер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бірқатар ауылдық мектеп.  шешімдері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тердің жұмыс тәжірибесі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практикасын жинақтау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Бастауыш және орта кәсіптік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Әлеуметтік әріптестік    Ұсынымдар  "Әлеуметтік       2002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шеңберінде кәсіптік                 әріптестік пен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 мәселелері               әлеуметтік және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 ұсынымдар                   еңбек қатынастарын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әзірлеу                             реттеу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республикалық үш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жақты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Бастауыш және орта кә.   Бұйрық      БҒМ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сіптік білім берудің                  ЭСМ           жылдар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жалпыға                   СМСК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міндетті стандарттарын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әзірлеуді және енгізуді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Арнаулы пәндер бойынша   Қазақстан   БҒМ          2002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оқулықтар мен оқу-әдіс.   Республика.              желтоқсан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темелік құралдарын да.    сы Үкіметі.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йындау бағдарламасын      нің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Еңбек рыногының және     Жастарға   Облыстардың,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аймақтар мен барлық       кәсіптік   және Астана,   жылдар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бойынша        білім беру Алматы қала.   қараша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халықтың сұранысына       мен оқыту. ларының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сәйкес орта буын ма.      дың аймақ.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мандарын даярлауды        тық бағ.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болжамдау, оның мони.     дарламалары ЕХӘМ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торингі және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реттеудің нақты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тетіктерін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Колледждерді, кәсіптік   Әкімдердің  Облыстардың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 мен лицейлерді  шешімдері   және Астана,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бітірушілерді еңбекке                 Алматы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орналастыруды қамтамасыз              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 жөнінде шаралар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Бастауыш және орта кә.   Қазақстан   БҒМ          2001 жыл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сіптік білім беретін      Республика. Облыстардың   мамыр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орындарын ақпарат.    сы Үкіметі. және Астана, 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тандыру бағдарламасын     нің         Алматы қала.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                   қаулысы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Жоғары және жоғары оқу орнынан кейінгі кәсіптік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Студенттердің магис.     Бірлескен   БҒМ,         2001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транттар мен аспирант.    бұйрықтар  мүдделі        маусым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тардың практикасын,                  министрліктер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зертханалық сабақтары                мен ведомстволар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ғылыми-зерттеу жұ.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мыстарын жүргізуге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базалық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орындарды 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Экономиканың жоғары      Бірлескен   ЭСМ          2003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кәсіптік білімді маман.   бұйрық      ЕХӘМ          қараша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дарға болжамды қажет.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тілігін айқындаудың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әдістемесін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7. Ғылым мен білім интеграциясы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Ғылым мен білім интег.   Қазақстан   БҒМ          2001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рациясы тұжырымдамасының  Республи.   ЭСМ          қыркүйек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әзірлеу           касы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Жаңа ақпараттық техно.   Қазақстан   БҒМ          2001-2003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логиялар мен телекомму.   Республи.   ККМ          жылдар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никациялық желілер        касының                  желтоқсан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енгізу, жоғары оқу        Үкіметіне              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орындары мен ғылыми-зер.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теу институтының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кеттік ақпараттық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лықтарының желілерін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және оларға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8. Тәрбие жұмысын және қосымша білім беруді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Балалар мен жасөспірім.  Қазақстан  Облыстардың   Жыл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дердің жазғы демалысын,   Республи.  және Астана,  сайын  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сауықтырылуы мен жұмыс.   касы       Алматы қала.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 қамтылуын ұйымдас.    Үкіметінің ларының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тыруды қамтамасыз ету     қаулысы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Жазғы каникул кезеңін.   Қазақстан  Облыстардың   2001-2005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 кәсіптік білім бере.   Республи.  әкімдері      жылдар    берушілер.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тін оқу орындарында       касы       Жұмыс беру.   маусым    дің қара.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оқитындар үшін уақытша    Үкіметіне  шілердің                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орындарын құру      есеп       конфедера.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циясы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Республикалық жарыс.     Бұйрықтар   БҒМ          2001-2005 Республи.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тар, конкурстар, бай.     Әкімдердің  Облыстардың   жылдар   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қаулар, олимпиадалар      шешімдері   және Астана,  наурыз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 Алматы қала.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Қосымша білім беретін    Бұйрық      БҒМ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мектептен тыс ұйымдар.    Әкімдердің  Облыстардың   жылдар  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басшы қызметкерле.    шешімі      және Астана,  мамыр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рімен семинар-кеңестер.               Алматы қала.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дің серияларын өткізу 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Мемлекеттік бұқаралық    Қазақстан   МАҚКМ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құралдарында      Республика. БҒМ          жылдар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арнаулы ағарту және       сының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оқыту, оның ішінде ба.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лалар мен жастарды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құқықтық ағарту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Білім беру ұйымдары      Әкімдердің  Барлық       2001-2005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алушылары мен       шешімдері   деңгейдегі  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тәрбиеленушілерінің                   әкімдер    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тұрғылықты жері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тәрбие жұмысын ұйымдас.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(мүдделері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клубтар, кешендер,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студиялар)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 Білім беру жүйесінің заң және нормативтік-құқықтық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Мемлекеттік қазыналық    Әкімдердің  Облыстардың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 болып та.    шешімдері   және Астана,  жылдар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былатын мектепке дейінгі  Қазақстан   Алматы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ұйымдарда 1 жастан        Республика.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 (7) жасқа дейінгі       сының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балаларға арналған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беру бағдарлама.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жүзеге асыру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тапсырысты орналастыру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ережесін әзірлеу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іске асырылуын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Жалпы білім беретін      Қазақстан   БҒМ          2001 жыл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мектептер, оның ішінде    Республика. Облыстардың  желтоқсан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шағын жинақталған мек.    сы Үкіметі. және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тептер, ауылдық мектеп.   нің қаулысы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тердің жанындағы интер.   Әкімдердің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наттар, мектепке дейінгі,  шешімдері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мектептен тыс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қызметкерлерінің үлгілік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штаттарын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Бастауыш және орта       Қазақстан   БҒМ          2001 жыл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кәсіптік білім беретін    Республика. Облыстардың  желтоқсан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 орындары қызметкер.   сы Үкіметі. және Астана,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лерінің үлгілік штат.     нің қаулысы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тарын әзірлеу және        Әкімдердің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                     шешімдері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Білім туралы құжат.      Бұйрық      БҒМ          2001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 тану туралы         Қазақстан   СЖА          желтоқсан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келісім.      Республика.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дерді іске асыру мақса.   сының Үкі.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тында білімнің сапасын    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бағалаудың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10. Білім беру жүйесін басқаруды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Білім беру статистикасы  Бірлескен   ҚР статис.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көрсеткіштерінің жүйесін  бұйрық      тика          жылдар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одан әрі жетілдіруді                  жөніндегі   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БҒМ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Білім беру бөлімдері,   Әкімдердің  Облыстардың  2002-2005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басқармалары (департа.   шешімдері   және Астана,  жылдар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менттері) мамандарының               Алматы қала.   сәуір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"ХХІ ғасырға                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тілмен"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конкурсын өткізу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Барлық деңгейдегі білім  Бұйрық     БҒМ           2002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беруді басқарудың ақпа.   Әкімдер.   ККМ           желтоқсан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раттық жүйесін енгізу     дің        Барлық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шешімдері  деңгейдегі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11. Білім беру жүйесінің дамуын қамтамасыз 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қаржы-экономикалық тетіктерін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Барлық мемлекеттік жал.  Әкімдердің  Облыстардың 2001 жыл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пы білім беретін мектеп.  шешімдері   және Астана, қыркүйек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терде Жалпыға бірдей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міндетті оқу қорларын    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қаржыландыруды қамтама.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Дарынды, талантты оқу.   Қазақстан  БҒМ          2002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шылар мен студенттер     Республи.               желтоқсан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мемлекеттік        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атаулы стипендиялар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тағайындау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Педагог-зейнеткерлерді   Әкімдердің Облыстардың 2001-2005 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қолдау үшін қайырымдылық  шешімдері  және Астана, жылдар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акцияларын өткізу                    Алматы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атаулы стипендиялар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Жолдамалар бойынша жо.   Қазақстан  БҒМ          2003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ғары және орта кәсіптік   Республи.  ҚМ           желтоқсан  лық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білімі бар мамандарды     касы        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даярлауға арналған қажет. Үкіметінің        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 шығындарға сәйкес са.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раланған білім беру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гранттары мен несиелерін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нысандары мен ереже. ның Үүкіметіне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сін жетілдіру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Мемлекеттік білім және   Қазақстан  БҒМ          2003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студенттік несиелерді     Республи.                мамыр 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өтеудің тетігін жетілдіру 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Жалпы орта білім алу.    Әкімдердің  Облыстардың 2001-2005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кешкі нысанын сақ.    шешімдері   және Астана,  жылдар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 жөнінде шаралар                   Алматы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                 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12. Білім беру ұйымдарының желісін тұрақтандыру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Білім беру индустриясын  Қазақстан  БҒМ          2002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 мен дамыту.  Республи.  ЭСМ          желтоқсан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дың бағдарламасын әзірлеу касы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300 ауылдық жалпы білім  Бұйрық      БҒМ         2002-2005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мектептердің және Әкімдердің  ЭСМ         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мектепке дейінгі ұйым.    шешімдері   Облыстардың,  наурыз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 базасында "Үлгі.               және Астана,            көздер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лік мектепалды сынып"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пилоттық жобасын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Мектепке дейінгі ұйым.   Әкімдердің  Облыстардың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дарда және жалпы білім    шешімдері   және Астана,  жылдар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беретін мектептерде мек.              Алматы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тепалды сыныптар мен топ.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тардың желісін ұйымдас.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Мектепке дейінгі ұйым.   Әкімдердің  Облыстардың, 2003-2005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дардың, оның ішінде       шешімдері   Астана,     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мектепке дейінгі түзету               Алматы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 желісін      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және дамыту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шараларды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Халықтың тұрғылықты      Әкімдердің  Облыстардың 2001-2002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жері бойынша мектептен    шешімдері   және Астана,  жылдар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 ұйымдардың, бос        Бұйрық     Алматы        тамыз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уақыт пен демалыс орта.               қалаларының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лықтарының, балалардың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сауықтыру, еңбек, туристік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басқа да лагерлерінің            ТЖСА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желілерін дамыту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Мамандандырылған мек.    Әкімдердің  Облыстардың 2001 жыл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тептерді (дарынды ба.     шешімдері   және Астана, желтоқсан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лаларға арналған),         Бұйрық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түзету мектептерін, сы.  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ныптарын, даму мүмкін.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діктері шектеулі балалар.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 арналған орталықтарды,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проблемалы балаларға 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налған уақытша панахана.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дамыту жөнінде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 Кадрлар даярлау және біліктілікті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Жаңа буын оқулықтарын    Әкімдердің  Облыстардың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енгізуге мектеп мұғалім.  шешімдері   және Астана,  жылдар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дерін даярлауды және      Бұйрық      Алматы        маусым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даярлауды қамтамасыз            қалаларының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Балаларды мектепке дей.  Бұйрық      БҒМ         2001, 2002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інгі тәрбиелеу мен оқыту, Әкімдердің  Облыстардың  2004     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мектепалды дайындықтың    шешімдері   және Астана, жылдар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бастауыш мектеппен                    Алматы       қыркүйек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сабақтастығы проблема.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бойынша республика.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семинар-кеңестер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 Аймақтық қажеттіліктерді Индикатив.  БҒМ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ескере отырып магистра.   тік жос.    ЭСМ           жылдар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тура, аспирантура, док.   пардың      ҚМ  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торантура, АҒҚ лауазымы.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көшіру, тағлымдамаға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арқылы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педагогикалық кадрларды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даярлаудың индикативтік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 әзірлеу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бекіту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 Халықаралық және шетел.  Бұйрық      БҒМ         2001-2005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дік ұйымдардың жобалары               СІМ           жылдар  және шетел.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шеңберінде ғылыми-педа.                             маусым  дік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гогикалық кадрлардың                                        дармен 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біліктілігін арттыру                                        лісімдерге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және шарт.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тарға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 Кәсіптік мектептердің,   Бұйрық      БҒМ    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лицейлердің, колледж.     Әкімдердің  Облыстардың 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 мен жұмысшыларды      шешімдері   және Астана,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даярлайтын басқа да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оқу-өндірістік құры.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лымдардың кәсіби пе.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дагогикалық кадрларын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даярлауды, қайта даяр.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лауды және олардың 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ліктілігін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 Қазіргі жұмыс істеп      Бұйрық      БҒМ         2001-2005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тұрған жоғары оқу орын.               ДСА          жылдар    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базасында пе.                 Облыстардың,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дагогикалық қызметкер.               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лерді қайта даярлауды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 Білім беру басқарма.     Әкімдердің  Облыстардың 2002-2005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ларында (департамент.     шешімдері   және Астана, жылдар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терінде) бөлімдерінде,                Алматы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әдістемелік жұмысты                   қалаларының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жөнінде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14. Білім беру жүйесін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 Қазақстан Республикасы   Қазақстан   БҒМ         2001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Президентінің Орта білім  Республика. Облыстардың, желтоқсан 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жүйесін ақпараттан.  сы Прези.   және Астана,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дырудың мемлекеттік бағ.  дентінің    Алматы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дарламасын іске асыруды   Әкімшілі.   қалаларының            Азия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аяқтау                    гіне        әкімдері              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                          заемы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сының Үкі.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есептер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 Меншік нысанына қара.    Қазақстан   БҒМ          2001-2005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мастан бастауыш және      Республика. Облыстардың  жылдар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 кәсіптік білім бе.   сының       және Астана  желтоқсан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ретін оқу орындарын       Үкіметіне   Алматы                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ақпараттандыруды және     есеп        қалаларының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кезең-кезеңмен     Бұйрық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"Интернет" желісіне       Әкімдердің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қосуды қамтамасыз ету     шешімдері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 Мектепке дейінгі ұйым.   Қазақстан   БҒМ          2001-2005 Жергілікті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дарды, жоғары кәсіптік    Республика. Облыстардың  жылдар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беретін мемлекет.   сының Үкі.  және Астана, желтоқсан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 ұйымдарды ақпарат.    метіне есеп Алматы                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тандыруды және оларды     Бұйрық      қалаларының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"Интернет" желісіне қо.   Әкімдердің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суды жүзеге асыру         шешімдері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 Білім беруді ақпарат.    Бұйрық      БҒМ          2001-2005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тандыру міндеттерін іске  Әкімдердің  Облыстардың  жылдар   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 мақсатында педаго.  шешімдері   және Астана, мамыр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гикалық қызметкерлерді                Алматы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 және қайта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даярлауды қамтамасыз ету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Білім берудің барлық     Бұйрық      БҒМ          2005 жыл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деңгейлеріне, оның        Әкімдердің  Облыстардың  желтоқсан лық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ішінде түзету мекеме.     шешімдері   және Астана,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леріне арналған бағдар.               Алматы             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ламаларды оқушылардың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жүйелендірілген пакет.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терін әзірлеу және енгізу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